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Style w:val="PlainTable51"/>
        <w:tblW w:w="9257" w:type="dxa"/>
        <w:jc w:val="center"/>
        <w:tblLook w:val="04A0" w:firstRow="1" w:lastRow="0" w:firstColumn="1" w:lastColumn="0" w:noHBand="0" w:noVBand="1"/>
      </w:tblPr>
      <w:tblGrid>
        <w:gridCol w:w="9257"/>
      </w:tblGrid>
      <w:tr w:rsidR="006D35E5" w:rsidRPr="00202274" w:rsidTr="001D2AD9">
        <w:trPr>
          <w:cnfStyle w:val="100000000000" w:firstRow="1" w:lastRow="0" w:firstColumn="0" w:lastColumn="0" w:oddVBand="0" w:evenVBand="0" w:oddHBand="0" w:evenHBand="0" w:firstRowFirstColumn="0" w:firstRowLastColumn="0" w:lastRowFirstColumn="0" w:lastRowLastColumn="0"/>
          <w:trHeight w:val="1260"/>
          <w:jc w:val="center"/>
        </w:trPr>
        <w:tc>
          <w:tcPr>
            <w:cnfStyle w:val="001000000100" w:firstRow="0" w:lastRow="0" w:firstColumn="1" w:lastColumn="0" w:oddVBand="0" w:evenVBand="0" w:oddHBand="0" w:evenHBand="0" w:firstRowFirstColumn="1" w:firstRowLastColumn="0" w:lastRowFirstColumn="0" w:lastRowLastColumn="0"/>
            <w:tcW w:w="9257" w:type="dxa"/>
          </w:tcPr>
          <w:p w:rsidR="00BF3E2F" w:rsidRPr="00C476BC" w:rsidRDefault="008C2CF3" w:rsidP="001C47B2">
            <w:pPr>
              <w:pStyle w:val="NoSpacing"/>
              <w:jc w:val="center"/>
              <w:rPr>
                <w:b/>
                <w:bCs/>
                <w:i w:val="0"/>
                <w:iCs w:val="0"/>
                <w:sz w:val="24"/>
                <w:szCs w:val="24"/>
                <w:lang w:val="en-US"/>
              </w:rPr>
            </w:pPr>
            <w:r w:rsidRPr="00C476BC">
              <w:rPr>
                <w:b/>
                <w:bCs/>
                <w:sz w:val="24"/>
                <w:szCs w:val="24"/>
                <w:lang w:val="en-US"/>
              </w:rPr>
              <w:t xml:space="preserve">Journal of </w:t>
            </w:r>
            <w:r w:rsidR="0052226B" w:rsidRPr="00C476BC">
              <w:rPr>
                <w:b/>
                <w:bCs/>
                <w:sz w:val="24"/>
                <w:szCs w:val="24"/>
                <w:lang w:val="en-US"/>
              </w:rPr>
              <w:t>Religion &amp; Society</w:t>
            </w:r>
            <w:r w:rsidRPr="00C476BC">
              <w:rPr>
                <w:b/>
                <w:bCs/>
                <w:sz w:val="24"/>
                <w:szCs w:val="24"/>
                <w:lang w:val="en-US"/>
              </w:rPr>
              <w:t xml:space="preserve"> </w:t>
            </w:r>
            <w:r w:rsidR="0052226B" w:rsidRPr="00C476BC">
              <w:rPr>
                <w:b/>
                <w:bCs/>
                <w:i w:val="0"/>
                <w:iCs w:val="0"/>
                <w:sz w:val="24"/>
                <w:szCs w:val="24"/>
                <w:lang w:val="en-US"/>
              </w:rPr>
              <w:t>(J</w:t>
            </w:r>
            <w:r w:rsidRPr="00C476BC">
              <w:rPr>
                <w:b/>
                <w:bCs/>
                <w:i w:val="0"/>
                <w:iCs w:val="0"/>
                <w:sz w:val="24"/>
                <w:szCs w:val="24"/>
                <w:lang w:val="en-US"/>
              </w:rPr>
              <w:t>R</w:t>
            </w:r>
            <w:r w:rsidR="00C61277" w:rsidRPr="00C476BC">
              <w:rPr>
                <w:b/>
                <w:bCs/>
                <w:i w:val="0"/>
                <w:iCs w:val="0"/>
                <w:sz w:val="24"/>
                <w:szCs w:val="24"/>
                <w:lang w:val="en-US"/>
              </w:rPr>
              <w:t>&amp;</w:t>
            </w:r>
            <w:r w:rsidR="0052226B" w:rsidRPr="00C476BC">
              <w:rPr>
                <w:b/>
                <w:bCs/>
                <w:i w:val="0"/>
                <w:iCs w:val="0"/>
                <w:sz w:val="24"/>
                <w:szCs w:val="24"/>
                <w:lang w:val="en-US"/>
              </w:rPr>
              <w:t>S</w:t>
            </w:r>
            <w:r w:rsidRPr="00C476BC">
              <w:rPr>
                <w:b/>
                <w:bCs/>
                <w:i w:val="0"/>
                <w:iCs w:val="0"/>
                <w:sz w:val="24"/>
                <w:szCs w:val="24"/>
                <w:lang w:val="en-US"/>
              </w:rPr>
              <w:t>)</w:t>
            </w:r>
          </w:p>
          <w:p w:rsidR="00BF3E2F" w:rsidRPr="00C476BC" w:rsidRDefault="00BF3E2F" w:rsidP="001C47B2">
            <w:pPr>
              <w:pStyle w:val="NoSpacing"/>
              <w:jc w:val="center"/>
              <w:rPr>
                <w:rFonts w:eastAsia="MingLiU_HKSCS-ExtB"/>
                <w:sz w:val="24"/>
                <w:szCs w:val="24"/>
                <w:lang w:val="en-US"/>
              </w:rPr>
            </w:pPr>
            <w:r w:rsidRPr="00C476BC">
              <w:rPr>
                <w:rFonts w:eastAsia="MingLiU_HKSCS-ExtB"/>
                <w:sz w:val="24"/>
                <w:szCs w:val="24"/>
                <w:lang w:val="en-US"/>
              </w:rPr>
              <w:t>Available Online:</w:t>
            </w:r>
          </w:p>
          <w:p w:rsidR="00BF3E2F" w:rsidRPr="00C476BC" w:rsidRDefault="007C73B7" w:rsidP="001C47B2">
            <w:pPr>
              <w:pStyle w:val="NoSpacing"/>
              <w:jc w:val="center"/>
              <w:rPr>
                <w:i w:val="0"/>
                <w:iCs w:val="0"/>
                <w:sz w:val="24"/>
                <w:szCs w:val="24"/>
                <w:lang w:val="en-US"/>
              </w:rPr>
            </w:pPr>
            <w:hyperlink r:id="rId8" w:history="1">
              <w:r w:rsidR="00BF3E2F" w:rsidRPr="00C476BC">
                <w:rPr>
                  <w:rStyle w:val="Hyperlink"/>
                  <w:rFonts w:eastAsia="MingLiU_HKSCS-ExtB"/>
                  <w:sz w:val="24"/>
                  <w:szCs w:val="24"/>
                  <w:lang w:val="en-US"/>
                </w:rPr>
                <w:t>https://islamicreligious.com/index.php/Journal/index</w:t>
              </w:r>
            </w:hyperlink>
          </w:p>
          <w:p w:rsidR="008C2CF3" w:rsidRPr="00C476BC" w:rsidRDefault="008C2CF3" w:rsidP="001C47B2">
            <w:pPr>
              <w:pStyle w:val="NoSpacing"/>
              <w:jc w:val="center"/>
              <w:rPr>
                <w:i w:val="0"/>
                <w:iCs w:val="0"/>
                <w:sz w:val="24"/>
                <w:szCs w:val="24"/>
                <w:lang w:val="en-US"/>
              </w:rPr>
            </w:pPr>
            <w:r w:rsidRPr="00C476BC">
              <w:rPr>
                <w:rFonts w:eastAsia="MingLiU_HKSCS-ExtB"/>
                <w:sz w:val="24"/>
                <w:szCs w:val="24"/>
                <w:lang w:val="en-US"/>
              </w:rPr>
              <w:t>Print ISSN: </w:t>
            </w:r>
            <w:r w:rsidR="002B019B" w:rsidRPr="00C476BC">
              <w:rPr>
                <w:rFonts w:eastAsia="MingLiU_HKSCS-ExtB"/>
                <w:color w:val="6BA9DA" w:themeColor="hyperlink"/>
                <w:sz w:val="24"/>
                <w:szCs w:val="24"/>
                <w:u w:val="single"/>
                <w:lang w:val="en-US"/>
              </w:rPr>
              <w:t>3006-1296</w:t>
            </w:r>
            <w:r w:rsidRPr="00C476BC">
              <w:rPr>
                <w:rFonts w:eastAsia="MingLiU_HKSCS-ExtB"/>
                <w:sz w:val="24"/>
                <w:szCs w:val="24"/>
                <w:lang w:val="en-US"/>
              </w:rPr>
              <w:t>Online ISSN: </w:t>
            </w:r>
            <w:r w:rsidR="002B019B" w:rsidRPr="00C476BC">
              <w:rPr>
                <w:rFonts w:eastAsia="MingLiU_HKSCS-ExtB"/>
                <w:color w:val="6BA9DA" w:themeColor="hyperlink"/>
                <w:sz w:val="24"/>
                <w:szCs w:val="24"/>
                <w:u w:val="single"/>
                <w:lang w:val="en-US"/>
              </w:rPr>
              <w:t>3006-130X</w:t>
            </w:r>
          </w:p>
          <w:p w:rsidR="00C6377A" w:rsidRDefault="008C2CF3" w:rsidP="00BC6E28">
            <w:pPr>
              <w:pStyle w:val="NoSpacing"/>
              <w:jc w:val="center"/>
              <w:rPr>
                <w:i w:val="0"/>
                <w:iCs w:val="0"/>
                <w:sz w:val="24"/>
                <w:szCs w:val="24"/>
                <w:lang w:val="en-US"/>
              </w:rPr>
            </w:pPr>
            <w:r w:rsidRPr="00C476BC">
              <w:rPr>
                <w:rFonts w:eastAsia="MingLiU_HKSCS-ExtB"/>
                <w:sz w:val="24"/>
                <w:szCs w:val="24"/>
                <w:lang w:val="en-US"/>
              </w:rPr>
              <w:t>Platform &amp; Workflow by: </w:t>
            </w:r>
            <w:hyperlink r:id="rId9" w:history="1">
              <w:r w:rsidRPr="00C476BC">
                <w:rPr>
                  <w:rFonts w:eastAsia="MingLiU_HKSCS-ExtB"/>
                  <w:color w:val="6BA9DA" w:themeColor="hyperlink"/>
                  <w:sz w:val="24"/>
                  <w:szCs w:val="24"/>
                  <w:u w:val="single"/>
                  <w:lang w:val="en-US"/>
                </w:rPr>
                <w:t>Open Journal Systems</w:t>
              </w:r>
            </w:hyperlink>
          </w:p>
          <w:p w:rsidR="001E5F98" w:rsidRPr="00BC6E28" w:rsidRDefault="00322EA6" w:rsidP="00C6377A">
            <w:pPr>
              <w:pStyle w:val="NoSpacing"/>
              <w:jc w:val="center"/>
              <w:rPr>
                <w:sz w:val="28"/>
                <w:szCs w:val="28"/>
                <w:lang w:val="en-US"/>
              </w:rPr>
            </w:pPr>
            <w:r w:rsidRPr="00322EA6">
              <w:rPr>
                <w:i w:val="0"/>
                <w:iCs w:val="0"/>
                <w:sz w:val="24"/>
                <w:szCs w:val="24"/>
                <w:lang w:val="en-US"/>
              </w:rPr>
              <w:t xml:space="preserve"> </w:t>
            </w:r>
            <w:hyperlink r:id="rId10" w:history="1">
              <w:r w:rsidR="000A7432" w:rsidRPr="009D48F8">
                <w:rPr>
                  <w:rStyle w:val="Hyperlink"/>
                  <w:sz w:val="24"/>
                  <w:szCs w:val="24"/>
                </w:rPr>
                <w:t>https://doi.org/10.5281/zenodo</w:t>
              </w:r>
              <w:r w:rsidR="000A7432" w:rsidRPr="009D48F8">
                <w:rPr>
                  <w:rStyle w:val="Hyperlink"/>
                  <w:sz w:val="24"/>
                  <w:szCs w:val="24"/>
                  <w:lang w:val="en-US"/>
                </w:rPr>
                <w:t>.17009071</w:t>
              </w:r>
            </w:hyperlink>
            <w:r w:rsidR="000A7432">
              <w:rPr>
                <w:i w:val="0"/>
                <w:iCs w:val="0"/>
                <w:sz w:val="24"/>
                <w:szCs w:val="24"/>
                <w:lang w:val="en-US"/>
              </w:rPr>
              <w:t xml:space="preserve"> </w:t>
            </w:r>
          </w:p>
        </w:tc>
      </w:tr>
    </w:tbl>
    <w:p w:rsidR="001054CD" w:rsidRDefault="001054CD" w:rsidP="001054CD">
      <w:pPr>
        <w:spacing w:after="0" w:line="240" w:lineRule="auto"/>
        <w:jc w:val="center"/>
        <w:rPr>
          <w:rFonts w:ascii="Calisto MT" w:eastAsia="@MingLiU_MSCS-ExtB" w:hAnsi="Calisto MT" w:cs="Arial"/>
          <w:b/>
          <w:bCs/>
          <w:sz w:val="24"/>
          <w:szCs w:val="24"/>
          <w:lang w:val="en-US" w:bidi="en-US"/>
        </w:rPr>
      </w:pPr>
    </w:p>
    <w:p w:rsidR="001054CD" w:rsidRPr="001054CD" w:rsidRDefault="001054CD" w:rsidP="001054CD">
      <w:pPr>
        <w:spacing w:after="0" w:line="240" w:lineRule="auto"/>
        <w:jc w:val="center"/>
        <w:rPr>
          <w:rFonts w:ascii="Calisto MT" w:eastAsia="@MingLiU_MSCS-ExtB" w:hAnsi="Calisto MT" w:cs="Arial"/>
          <w:b/>
          <w:bCs/>
          <w:sz w:val="24"/>
          <w:szCs w:val="24"/>
          <w:lang w:val="en-US" w:bidi="en-US"/>
        </w:rPr>
      </w:pPr>
      <w:r w:rsidRPr="001054CD">
        <w:rPr>
          <w:rFonts w:ascii="Calisto MT" w:eastAsia="@MingLiU_MSCS-ExtB" w:hAnsi="Calisto MT" w:cs="Arial"/>
          <w:b/>
          <w:bCs/>
          <w:sz w:val="24"/>
          <w:szCs w:val="24"/>
          <w:lang w:val="en-US" w:bidi="en-US"/>
        </w:rPr>
        <w:t>The Political thought of Imam Zain al-Abidin: A Critical Analysis</w:t>
      </w:r>
    </w:p>
    <w:p w:rsidR="001054CD" w:rsidRPr="001054CD" w:rsidRDefault="001054CD" w:rsidP="00C6377A">
      <w:pPr>
        <w:bidi/>
        <w:spacing w:after="0" w:line="240" w:lineRule="auto"/>
        <w:jc w:val="center"/>
        <w:rPr>
          <w:rFonts w:ascii="Jameel Noori Nastaleeq" w:eastAsia="@MingLiU_MSCS-ExtB" w:hAnsi="Jameel Noori Nastaleeq" w:cs="Jameel Noori Nastaleeq"/>
          <w:b/>
          <w:bCs/>
          <w:sz w:val="28"/>
          <w:szCs w:val="28"/>
          <w:lang w:val="en-US" w:bidi="ur-PK"/>
        </w:rPr>
      </w:pPr>
      <w:r w:rsidRPr="001054CD">
        <w:rPr>
          <w:rFonts w:ascii="Jameel Noori Nastaleeq" w:eastAsia="@MingLiU_MSCS-ExtB" w:hAnsi="Jameel Noori Nastaleeq" w:cs="Jameel Noori Nastaleeq"/>
          <w:b/>
          <w:bCs/>
          <w:sz w:val="28"/>
          <w:szCs w:val="28"/>
          <w:rtl/>
          <w:lang w:val="en-US" w:bidi="ur-PK"/>
        </w:rPr>
        <w:t xml:space="preserve">امام زین العابدین </w:t>
      </w:r>
      <w:r w:rsidRPr="001054CD">
        <w:rPr>
          <w:rFonts w:ascii="Jameel Noori Nastaleeq" w:eastAsia="@MingLiU_MSCS-ExtB" w:hAnsi="Jameel Noori Nastaleeq" w:cs="Jameel Noori Nastaleeq"/>
          <w:b/>
          <w:bCs/>
          <w:sz w:val="28"/>
          <w:szCs w:val="28"/>
          <w:lang w:val="en-US" w:bidi="en-US"/>
        </w:rPr>
        <w:t></w:t>
      </w:r>
      <w:r w:rsidRPr="001054CD">
        <w:rPr>
          <w:rFonts w:ascii="Jameel Noori Nastaleeq" w:eastAsia="@MingLiU_MSCS-ExtB" w:hAnsi="Jameel Noori Nastaleeq" w:cs="Jameel Noori Nastaleeq"/>
          <w:b/>
          <w:bCs/>
          <w:sz w:val="28"/>
          <w:szCs w:val="28"/>
          <w:rtl/>
          <w:lang w:val="en-US" w:bidi="ur-PK"/>
        </w:rPr>
        <w:t xml:space="preserve">  کی سیاسی فکر کا علمی جائزہ</w:t>
      </w:r>
    </w:p>
    <w:p w:rsidR="001054CD" w:rsidRPr="001054CD" w:rsidRDefault="001054CD" w:rsidP="001054CD">
      <w:pPr>
        <w:spacing w:after="0" w:line="240" w:lineRule="auto"/>
        <w:jc w:val="center"/>
        <w:rPr>
          <w:rFonts w:ascii="Calisto MT" w:eastAsia="@MingLiU_MSCS-ExtB" w:hAnsi="Calisto MT" w:cs="Arial"/>
          <w:b/>
          <w:bCs/>
          <w:sz w:val="24"/>
          <w:szCs w:val="24"/>
          <w:lang w:val="en-US" w:bidi="en-US"/>
        </w:rPr>
      </w:pPr>
      <w:r>
        <w:rPr>
          <w:rFonts w:ascii="Calisto MT" w:eastAsia="@MingLiU_MSCS-ExtB" w:hAnsi="Calisto MT" w:cs="Arial"/>
          <w:b/>
          <w:bCs/>
          <w:sz w:val="24"/>
          <w:szCs w:val="24"/>
          <w:lang w:val="en-US" w:bidi="en-US"/>
        </w:rPr>
        <w:t>Dr. Saifullah al-Azhari</w:t>
      </w:r>
    </w:p>
    <w:p w:rsidR="001054CD" w:rsidRPr="001054CD" w:rsidRDefault="001054CD" w:rsidP="001054CD">
      <w:pPr>
        <w:spacing w:after="0" w:line="240" w:lineRule="auto"/>
        <w:jc w:val="center"/>
        <w:rPr>
          <w:rFonts w:ascii="Calisto MT" w:eastAsia="@MingLiU_MSCS-ExtB" w:hAnsi="Calisto MT" w:cs="Arial"/>
          <w:sz w:val="24"/>
          <w:szCs w:val="24"/>
          <w:lang w:val="en-US" w:bidi="en-US"/>
        </w:rPr>
      </w:pPr>
      <w:r w:rsidRPr="001054CD">
        <w:rPr>
          <w:rFonts w:ascii="Calisto MT" w:eastAsia="@MingLiU_MSCS-ExtB" w:hAnsi="Calisto MT" w:cs="Arial"/>
          <w:sz w:val="24"/>
          <w:szCs w:val="24"/>
          <w:lang w:val="en-US" w:bidi="en-US"/>
        </w:rPr>
        <w:t>Lecturer, Department of Seerat Studies, University of Peshawar</w:t>
      </w:r>
    </w:p>
    <w:p w:rsidR="003F700E" w:rsidRDefault="001C47B2" w:rsidP="001E565A">
      <w:pPr>
        <w:spacing w:after="0" w:line="240" w:lineRule="auto"/>
        <w:jc w:val="mediumKashida"/>
        <w:rPr>
          <w:rFonts w:ascii="Calisto MT" w:eastAsia="@MingLiU_MSCS-ExtB" w:hAnsi="Calisto MT" w:cs="Arial"/>
          <w:i/>
          <w:iCs/>
          <w:lang w:val="en-US"/>
        </w:rPr>
      </w:pPr>
      <w:r w:rsidRPr="001C47B2">
        <w:rPr>
          <w:rFonts w:ascii="Calisto MT" w:eastAsia="@MingLiU_MSCS-ExtB" w:hAnsi="Calisto MT" w:cs="Arial"/>
          <w:b/>
          <w:bCs/>
          <w:sz w:val="24"/>
          <w:szCs w:val="24"/>
        </w:rPr>
        <w:t>Abstract</w:t>
      </w:r>
    </w:p>
    <w:p w:rsidR="001054CD" w:rsidRPr="001054CD" w:rsidRDefault="001054CD" w:rsidP="001054CD">
      <w:pPr>
        <w:spacing w:after="0" w:line="240" w:lineRule="auto"/>
        <w:jc w:val="mediumKashida"/>
        <w:rPr>
          <w:rFonts w:ascii="Calisto MT" w:eastAsia="@MingLiU_MSCS-ExtB" w:hAnsi="Calisto MT" w:cs="Arial"/>
          <w:bCs/>
          <w:i/>
          <w:iCs/>
          <w:sz w:val="24"/>
          <w:szCs w:val="24"/>
          <w:lang w:val="en-US" w:bidi="en-US"/>
        </w:rPr>
      </w:pPr>
      <w:r w:rsidRPr="001054CD">
        <w:rPr>
          <w:rFonts w:ascii="Calisto MT" w:eastAsia="@MingLiU_MSCS-ExtB" w:hAnsi="Calisto MT" w:cs="Arial"/>
          <w:bCs/>
          <w:i/>
          <w:iCs/>
          <w:sz w:val="24"/>
          <w:szCs w:val="24"/>
          <w:lang w:val="en-US" w:bidi="en-US"/>
        </w:rPr>
        <w:t>Imam Zainul Abidin stayed away from politics all his life. Some political groups that emerged after the Karbala incident wanted to push him into politics, but he refused and never took part in the power struggle because he knew that there was no political role left for a person like him. Politics has its own temperament, which will not accept him.  He chose a different role for himself. The same that was to</w:t>
      </w:r>
      <w:bookmarkStart w:id="0" w:name="_GoBack"/>
      <w:bookmarkEnd w:id="0"/>
      <w:r w:rsidRPr="001054CD">
        <w:rPr>
          <w:rFonts w:ascii="Calisto MT" w:eastAsia="@MingLiU_MSCS-ExtB" w:hAnsi="Calisto MT" w:cs="Arial"/>
          <w:bCs/>
          <w:i/>
          <w:iCs/>
          <w:sz w:val="24"/>
          <w:szCs w:val="24"/>
          <w:lang w:val="en-US" w:bidi="en-US"/>
        </w:rPr>
        <w:t>ld for a scholar in the Qur'an i.e. Remembrance</w:t>
      </w:r>
      <w:r w:rsidRPr="001054CD">
        <w:rPr>
          <w:rFonts w:ascii="Calisto MT" w:eastAsia="@MingLiU_MSCS-ExtB" w:hAnsi="Calisto MT" w:cs="Arial"/>
          <w:bCs/>
          <w:i/>
          <w:iCs/>
          <w:sz w:val="24"/>
          <w:szCs w:val="24"/>
          <w:rtl/>
          <w:lang w:val="en-US" w:bidi="ur-PK"/>
        </w:rPr>
        <w:t>.</w:t>
      </w:r>
      <w:r w:rsidRPr="001054CD">
        <w:rPr>
          <w:rFonts w:ascii="Calisto MT" w:eastAsia="@MingLiU_MSCS-ExtB" w:hAnsi="Calisto MT" w:cs="Arial"/>
          <w:bCs/>
          <w:i/>
          <w:iCs/>
          <w:sz w:val="24"/>
          <w:szCs w:val="24"/>
          <w:lang w:val="en" w:bidi="en-US"/>
        </w:rPr>
        <w:t xml:space="preserve"> That is to remind people that they are God's servants and one day they must appear before their Lord. He used to deliver the Friday sermon in Madinah and reminded the creatures of God's servitude to the Lord of the Universe and responsibility in the Hereafter. He knew that if someone despairs from the state, he should make society the center of all his efforts.</w:t>
      </w:r>
      <w:r>
        <w:rPr>
          <w:rFonts w:ascii="Calisto MT" w:eastAsia="@MingLiU_MSCS-ExtB" w:hAnsi="Calisto MT" w:cs="Arial"/>
          <w:bCs/>
          <w:i/>
          <w:iCs/>
          <w:sz w:val="24"/>
          <w:szCs w:val="24"/>
          <w:lang w:val="en-US" w:bidi="en-US"/>
        </w:rPr>
        <w:t xml:space="preserve"> </w:t>
      </w:r>
      <w:r w:rsidRPr="001054CD">
        <w:rPr>
          <w:rFonts w:ascii="Calisto MT" w:eastAsia="@MingLiU_MSCS-ExtB" w:hAnsi="Calisto MT" w:cs="Arial"/>
          <w:bCs/>
          <w:i/>
          <w:iCs/>
          <w:sz w:val="24"/>
          <w:szCs w:val="24"/>
          <w:lang w:val="en" w:bidi="en-US"/>
        </w:rPr>
        <w:t xml:space="preserve">From Imam Zainul Abideen's Caracter and role, we learn that despite the sympathy of all, he did not take up armed struggle against the ruler of the time but followed the policy of preaching good tidings, because he knew that controlling the people sitting in the halls of power through armed struggle would lead to nothing but bloodshed, as armed struggle requires a balance of power, that is possible between two states, while impossible between populace and the state. </w:t>
      </w:r>
    </w:p>
    <w:p w:rsidR="001054CD" w:rsidRDefault="001054CD" w:rsidP="001054CD">
      <w:pPr>
        <w:spacing w:after="0" w:line="240" w:lineRule="auto"/>
        <w:jc w:val="mediumKashida"/>
        <w:rPr>
          <w:rFonts w:ascii="Calisto MT" w:eastAsia="@MingLiU_MSCS-ExtB" w:hAnsi="Calisto MT" w:cs="Arial"/>
          <w:b/>
          <w:bCs/>
          <w:sz w:val="24"/>
          <w:szCs w:val="24"/>
          <w:lang w:val="en-US" w:bidi="en-US"/>
        </w:rPr>
      </w:pPr>
      <w:r w:rsidRPr="001054CD">
        <w:rPr>
          <w:rFonts w:ascii="Calisto MT" w:eastAsia="@MingLiU_MSCS-ExtB" w:hAnsi="Calisto MT" w:cs="Arial"/>
          <w:b/>
          <w:bCs/>
          <w:i/>
          <w:iCs/>
          <w:sz w:val="24"/>
          <w:szCs w:val="24"/>
          <w:lang w:val="en-US" w:bidi="en-US"/>
        </w:rPr>
        <w:t>Keywords:</w:t>
      </w:r>
      <w:r w:rsidRPr="001054CD">
        <w:rPr>
          <w:rFonts w:ascii="Calisto MT" w:eastAsia="@MingLiU_MSCS-ExtB" w:hAnsi="Calisto MT" w:cs="Arial"/>
          <w:bCs/>
          <w:i/>
          <w:iCs/>
          <w:sz w:val="24"/>
          <w:szCs w:val="24"/>
          <w:lang w:val="en-US" w:bidi="en-US"/>
        </w:rPr>
        <w:t xml:space="preserve"> Politics, Populace, State</w:t>
      </w:r>
      <w:r w:rsidRPr="001054CD">
        <w:rPr>
          <w:rFonts w:ascii="Calisto MT" w:eastAsia="@MingLiU_MSCS-ExtB" w:hAnsi="Calisto MT" w:cs="Arial"/>
          <w:bCs/>
          <w:i/>
          <w:iCs/>
          <w:sz w:val="24"/>
          <w:szCs w:val="24"/>
          <w:lang w:val="en" w:bidi="en-US"/>
        </w:rPr>
        <w:t>, Armed Struggle</w:t>
      </w:r>
      <w:r>
        <w:rPr>
          <w:rFonts w:ascii="Calisto MT" w:eastAsia="@MingLiU_MSCS-ExtB" w:hAnsi="Calisto MT" w:cs="Arial"/>
          <w:bCs/>
          <w:i/>
          <w:iCs/>
          <w:sz w:val="24"/>
          <w:szCs w:val="24"/>
          <w:lang w:val="en" w:bidi="en-US"/>
        </w:rPr>
        <w:t>, Karbala Incident, Preaching.</w:t>
      </w:r>
    </w:p>
    <w:p w:rsidR="001054CD" w:rsidRPr="00F82070" w:rsidRDefault="001054CD" w:rsidP="00F82070">
      <w:pPr>
        <w:bidi/>
        <w:spacing w:after="0" w:line="276" w:lineRule="auto"/>
        <w:jc w:val="both"/>
        <w:rPr>
          <w:rFonts w:ascii="Jameel Noori Nastaleeq" w:eastAsia="Calibri" w:hAnsi="Jameel Noori Nastaleeq" w:cs="Times New Roman"/>
          <w:b/>
          <w:bCs/>
          <w:sz w:val="28"/>
          <w:szCs w:val="28"/>
          <w:rtl/>
          <w:lang w:val="en-US" w:bidi="ur-PK"/>
        </w:rPr>
      </w:pPr>
      <w:r w:rsidRPr="00F82070">
        <w:rPr>
          <w:rFonts w:ascii="Jameel Noori Nastaleeq" w:eastAsia="Calibri" w:hAnsi="Jameel Noori Nastaleeq" w:cs="Jameel Noori Nastaleeq" w:hint="cs"/>
          <w:b/>
          <w:bCs/>
          <w:sz w:val="28"/>
          <w:szCs w:val="28"/>
          <w:rtl/>
          <w:lang w:val="en-US" w:bidi="ur-PK"/>
        </w:rPr>
        <w:t>تعارف</w:t>
      </w:r>
    </w:p>
    <w:p w:rsidR="00F82070" w:rsidRPr="00F82070" w:rsidRDefault="00F82070" w:rsidP="00F82070">
      <w:pPr>
        <w:bidi/>
        <w:spacing w:after="0" w:line="276" w:lineRule="auto"/>
        <w:jc w:val="both"/>
        <w:rPr>
          <w:rFonts w:ascii="Jameel Noori Nastaleeq" w:eastAsia="Calibri" w:hAnsi="Jameel Noori Nastaleeq" w:cs="Jameel Noori Nastaleeq"/>
          <w:sz w:val="28"/>
          <w:szCs w:val="28"/>
          <w:lang w:val="en-US" w:bidi="ur-PK"/>
        </w:rPr>
      </w:pPr>
      <w:r w:rsidRPr="00F82070">
        <w:rPr>
          <w:rFonts w:ascii="Jameel Noori Nastaleeq" w:eastAsia="Calibri" w:hAnsi="Jameel Noori Nastaleeq" w:cs="Jameel Noori Nastaleeq"/>
          <w:sz w:val="28"/>
          <w:szCs w:val="28"/>
          <w:rtl/>
          <w:lang w:val="en-US" w:bidi="ur-PK"/>
        </w:rPr>
        <w:t xml:space="preserve">امام زین العابدین </w:t>
      </w:r>
      <w:r w:rsidRPr="00F82070">
        <w:rPr>
          <w:rFonts w:ascii="Jameel Noori Nastaleeq" w:eastAsia="Calibri" w:hAnsi="Jameel Noori Nastaleeq" w:cs="Jameel Noori Nastaleeq"/>
          <w:sz w:val="28"/>
          <w:szCs w:val="28"/>
          <w:lang w:val="en-US" w:bidi="ur-PK"/>
        </w:rPr>
        <w:t></w:t>
      </w:r>
      <w:r w:rsidRPr="00F82070">
        <w:rPr>
          <w:rFonts w:ascii="Jameel Noori Nastaleeq" w:eastAsia="Calibri" w:hAnsi="Jameel Noori Nastaleeq" w:cs="Jameel Noori Nastaleeq"/>
          <w:sz w:val="28"/>
          <w:szCs w:val="28"/>
          <w:rtl/>
          <w:lang w:val="en-US" w:bidi="ur-PK"/>
        </w:rPr>
        <w:t xml:space="preserve">  کا </w:t>
      </w:r>
      <w:r w:rsidRPr="00F82070">
        <w:rPr>
          <w:rFonts w:ascii="Jameel Noori Nastaleeq" w:eastAsia="Calibri" w:hAnsi="Jameel Noori Nastaleeq" w:cs="Jameel Noori Nastaleeq" w:hint="cs"/>
          <w:sz w:val="28"/>
          <w:szCs w:val="28"/>
          <w:rtl/>
          <w:lang w:val="en-US" w:bidi="ur-PK"/>
        </w:rPr>
        <w:t xml:space="preserve"> پورا </w:t>
      </w:r>
      <w:r w:rsidRPr="00F82070">
        <w:rPr>
          <w:rFonts w:ascii="Jameel Noori Nastaleeq" w:eastAsia="Calibri" w:hAnsi="Jameel Noori Nastaleeq" w:cs="Jameel Noori Nastaleeq"/>
          <w:sz w:val="28"/>
          <w:szCs w:val="28"/>
          <w:rtl/>
          <w:lang w:val="en-US"/>
        </w:rPr>
        <w:t>نام عل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ابن الحس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ن</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 xml:space="preserve">  ابن  علی ابن ابی طالب </w:t>
      </w:r>
      <w:r w:rsidRPr="00F82070">
        <w:rPr>
          <w:rFonts w:ascii="Jameel Noori Nastaleeq" w:eastAsia="Calibri" w:hAnsi="Jameel Noori Nastaleeq" w:cs="Jameel Noori Nastaleeq"/>
          <w:sz w:val="28"/>
          <w:szCs w:val="28"/>
          <w:rtl/>
          <w:lang w:val="en-US"/>
        </w:rPr>
        <w:t xml:space="preserve">جبکہ لقب زین العابدین </w:t>
      </w:r>
      <w:r w:rsidRPr="00F82070">
        <w:rPr>
          <w:rFonts w:ascii="Jameel Noori Nastaleeq" w:eastAsia="Calibri" w:hAnsi="Jameel Noori Nastaleeq" w:cs="Jameel Noori Nastaleeq"/>
          <w:sz w:val="28"/>
          <w:szCs w:val="28"/>
          <w:lang w:val="en-US"/>
        </w:rPr>
        <w:t></w:t>
      </w:r>
      <w:r w:rsidRPr="00F82070">
        <w:rPr>
          <w:rFonts w:ascii="Jameel Noori Nastaleeq" w:eastAsia="Calibri" w:hAnsi="Jameel Noori Nastaleeq" w:cs="Jameel Noori Nastaleeq"/>
          <w:sz w:val="28"/>
          <w:szCs w:val="28"/>
          <w:rtl/>
          <w:lang w:val="en-US"/>
        </w:rPr>
        <w:t xml:space="preserve">  ہے</w:t>
      </w:r>
      <w:r w:rsidRPr="00F82070">
        <w:rPr>
          <w:rFonts w:ascii="Jameel Noori Nastaleeq" w:eastAsia="Calibri" w:hAnsi="Jameel Noori Nastaleeq" w:cs="Jameel Noori Nastaleeq" w:hint="cs"/>
          <w:sz w:val="28"/>
          <w:szCs w:val="28"/>
          <w:rtl/>
          <w:lang w:val="en-US"/>
        </w:rPr>
        <w:t>۔</w:t>
      </w:r>
      <w:r w:rsidRPr="00F82070">
        <w:rPr>
          <w:rFonts w:ascii="Jameel Noori Nastaleeq" w:eastAsia="Calibri" w:hAnsi="Jameel Noori Nastaleeq" w:cs="Jameel Noori Nastaleeq"/>
          <w:sz w:val="28"/>
          <w:szCs w:val="28"/>
          <w:rtl/>
          <w:lang w:val="en-US"/>
        </w:rPr>
        <w:t xml:space="preserve"> آپ </w:t>
      </w:r>
      <w:r w:rsidRPr="00F82070">
        <w:rPr>
          <w:rFonts w:ascii="Jameel Noori Nastaleeq" w:eastAsia="Calibri" w:hAnsi="Jameel Noori Nastaleeq" w:cs="Jameel Noori Nastaleeq"/>
          <w:sz w:val="28"/>
          <w:szCs w:val="28"/>
          <w:lang w:val="en-US"/>
        </w:rPr>
        <w:t>38</w:t>
      </w:r>
      <w:r w:rsidRPr="00F82070">
        <w:rPr>
          <w:rFonts w:ascii="Jameel Noori Nastaleeq" w:eastAsia="Calibri" w:hAnsi="Jameel Noori Nastaleeq" w:cs="Jameel Noori Nastaleeq"/>
          <w:sz w:val="28"/>
          <w:szCs w:val="28"/>
          <w:rtl/>
          <w:lang w:val="en-US"/>
        </w:rPr>
        <w:t xml:space="preserve"> ہجر</w:t>
      </w:r>
      <w:r w:rsidRPr="00F82070">
        <w:rPr>
          <w:rFonts w:ascii="Jameel Noori Nastaleeq" w:eastAsia="Calibri" w:hAnsi="Jameel Noori Nastaleeq" w:cs="Jameel Noori Nastaleeq" w:hint="cs"/>
          <w:sz w:val="28"/>
          <w:szCs w:val="28"/>
          <w:rtl/>
          <w:lang w:val="en-US"/>
        </w:rPr>
        <w:t xml:space="preserve">ی </w:t>
      </w:r>
      <w:bookmarkStart w:id="1" w:name="_Hlk174691201"/>
      <w:r w:rsidRPr="00F82070">
        <w:rPr>
          <w:rFonts w:ascii="Jameel Noori Nastaleeq" w:eastAsia="Calibri" w:hAnsi="Jameel Noori Nastaleeq" w:cs="Jameel Noori Nastaleeq" w:hint="cs"/>
          <w:sz w:val="28"/>
          <w:szCs w:val="28"/>
          <w:rtl/>
          <w:lang w:val="en-US"/>
        </w:rPr>
        <w:t>بمطابق</w:t>
      </w:r>
      <w:r w:rsidRPr="00F82070">
        <w:rPr>
          <w:rFonts w:ascii="Jameel Noori Nastaleeq" w:eastAsia="Calibri" w:hAnsi="Jameel Noori Nastaleeq" w:cs="Jameel Noori Nastaleeq"/>
          <w:sz w:val="28"/>
          <w:szCs w:val="28"/>
          <w:lang w:val="en-US"/>
        </w:rPr>
        <w:t xml:space="preserve">658 </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 xml:space="preserve"> عیسوی </w:t>
      </w:r>
      <w:bookmarkEnd w:id="1"/>
      <w:r w:rsidRPr="00F82070">
        <w:rPr>
          <w:rFonts w:ascii="Jameel Noori Nastaleeq" w:eastAsia="Calibri" w:hAnsi="Jameel Noori Nastaleeq" w:cs="Jameel Noori Nastaleeq"/>
          <w:sz w:val="28"/>
          <w:szCs w:val="28"/>
          <w:rtl/>
          <w:lang w:val="en-US"/>
        </w:rPr>
        <w:t>کو مد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نہ</w:t>
      </w:r>
      <w:r w:rsidRPr="00F82070">
        <w:rPr>
          <w:rFonts w:ascii="Jameel Noori Nastaleeq" w:eastAsia="Calibri" w:hAnsi="Jameel Noori Nastaleeq" w:cs="Jameel Noori Nastaleeq"/>
          <w:sz w:val="28"/>
          <w:szCs w:val="28"/>
          <w:rtl/>
          <w:lang w:val="en-US"/>
        </w:rPr>
        <w:t xml:space="preserve"> منورہ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دا</w:t>
      </w:r>
      <w:r w:rsidRPr="00F82070">
        <w:rPr>
          <w:rFonts w:ascii="Jameel Noori Nastaleeq" w:eastAsia="Calibri" w:hAnsi="Jameel Noori Nastaleeq" w:cs="Jameel Noori Nastaleeq"/>
          <w:sz w:val="28"/>
          <w:szCs w:val="28"/>
          <w:rtl/>
          <w:lang w:val="en-US"/>
        </w:rPr>
        <w:t xml:space="preserve"> ہوئے۔ آپ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ابتدائ</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پرورش والدہ ماجدہ شہربانو رض</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اللّٰہ عنہا نے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آ</w:t>
      </w:r>
      <w:r w:rsidRPr="00F82070">
        <w:rPr>
          <w:rFonts w:ascii="Jameel Noori Nastaleeq" w:eastAsia="Calibri" w:hAnsi="Jameel Noori Nastaleeq" w:cs="Jameel Noori Nastaleeq"/>
          <w:sz w:val="28"/>
          <w:szCs w:val="28"/>
          <w:rtl/>
          <w:lang w:val="en-US"/>
        </w:rPr>
        <w:t>پ امام السجاد (</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عن</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سجدہ کرنے والوں کا امام) کے نام سے بھ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مشہور 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hint="cs"/>
          <w:sz w:val="28"/>
          <w:szCs w:val="28"/>
          <w:rtl/>
          <w:lang w:val="en-US"/>
        </w:rPr>
        <w:t>۔</w:t>
      </w:r>
      <w:r w:rsidRPr="00F82070">
        <w:rPr>
          <w:rFonts w:ascii="Jameel Noori Nastaleeq" w:eastAsia="Calibri" w:hAnsi="Jameel Noori Nastaleeq" w:cs="Jameel Noori Nastaleeq"/>
          <w:sz w:val="28"/>
          <w:szCs w:val="28"/>
          <w:rtl/>
          <w:lang w:val="en-US"/>
        </w:rPr>
        <w:t>اثنا عش</w:t>
      </w:r>
      <w:r w:rsidRPr="00F82070">
        <w:rPr>
          <w:rFonts w:ascii="Jameel Noori Nastaleeq" w:eastAsia="Calibri" w:hAnsi="Jameel Noori Nastaleeq" w:cs="Jameel Noori Nastaleeq" w:hint="cs"/>
          <w:sz w:val="28"/>
          <w:szCs w:val="28"/>
          <w:rtl/>
          <w:lang w:val="en-US" w:bidi="ur-PK"/>
        </w:rPr>
        <w:t xml:space="preserve">ری  اہل تشیع كے ہاں </w:t>
      </w:r>
      <w:r w:rsidRPr="00F82070">
        <w:rPr>
          <w:rFonts w:ascii="Jameel Noori Nastaleeq" w:eastAsia="Calibri" w:hAnsi="Jameel Noori Nastaleeq" w:cs="Jameel Noori Nastaleeq" w:hint="cs"/>
          <w:sz w:val="28"/>
          <w:szCs w:val="28"/>
          <w:rtl/>
          <w:lang w:val="en-US"/>
        </w:rPr>
        <w:t>آ</w:t>
      </w:r>
      <w:r w:rsidRPr="00F82070">
        <w:rPr>
          <w:rFonts w:ascii="Jameel Noori Nastaleeq" w:eastAsia="Calibri" w:hAnsi="Jameel Noori Nastaleeq" w:cs="Jameel Noori Nastaleeq"/>
          <w:sz w:val="28"/>
          <w:szCs w:val="28"/>
          <w:rtl/>
          <w:lang w:val="en-US"/>
        </w:rPr>
        <w:t>پ چوتھے امام 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واقعہ کربلا </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sz w:val="28"/>
          <w:szCs w:val="28"/>
          <w:lang w:val="en-US"/>
        </w:rPr>
        <w:t>61</w:t>
      </w:r>
      <w:r w:rsidRPr="00F82070">
        <w:rPr>
          <w:rFonts w:ascii="Jameel Noori Nastaleeq" w:eastAsia="Calibri" w:hAnsi="Jameel Noori Nastaleeq" w:cs="Jameel Noori Nastaleeq" w:hint="cs"/>
          <w:sz w:val="28"/>
          <w:szCs w:val="28"/>
          <w:rtl/>
          <w:lang w:val="en-US"/>
        </w:rPr>
        <w:t xml:space="preserve">ہجری بمطابق </w:t>
      </w:r>
      <w:r w:rsidRPr="00F82070">
        <w:rPr>
          <w:rFonts w:ascii="Jameel Noori Nastaleeq" w:eastAsia="Calibri" w:hAnsi="Jameel Noori Nastaleeq" w:cs="Jameel Noori Nastaleeq"/>
          <w:sz w:val="28"/>
          <w:szCs w:val="28"/>
          <w:lang w:val="en-US"/>
        </w:rPr>
        <w:t xml:space="preserve">680 </w:t>
      </w:r>
      <w:r w:rsidRPr="00F82070">
        <w:rPr>
          <w:rFonts w:ascii="Jameel Noori Nastaleeq" w:eastAsia="Calibri" w:hAnsi="Jameel Noori Nastaleeq" w:cs="Jameel Noori Nastaleeq" w:hint="cs"/>
          <w:sz w:val="28"/>
          <w:szCs w:val="28"/>
          <w:rtl/>
          <w:lang w:val="en-US"/>
        </w:rPr>
        <w:t>عیسوی)</w:t>
      </w:r>
      <w:r w:rsidRPr="00F82070">
        <w:rPr>
          <w:rFonts w:ascii="Jameel Noori Nastaleeq" w:eastAsia="Calibri" w:hAnsi="Jameel Noori Nastaleeq" w:cs="Jameel Noori Nastaleeq"/>
          <w:sz w:val="28"/>
          <w:szCs w:val="28"/>
          <w:lang w:val="en-US"/>
        </w:rPr>
        <w:t xml:space="preserve"> </w:t>
      </w:r>
      <w:r w:rsidRPr="00F82070">
        <w:rPr>
          <w:rFonts w:ascii="Jameel Noori Nastaleeq" w:eastAsia="Calibri" w:hAnsi="Jameel Noori Nastaleeq" w:cs="Jameel Noori Nastaleeq"/>
          <w:sz w:val="28"/>
          <w:szCs w:val="28"/>
          <w:rtl/>
          <w:lang w:val="en-US"/>
        </w:rPr>
        <w:t xml:space="preserve">کے وقت </w:t>
      </w:r>
      <w:r w:rsidRPr="00F82070">
        <w:rPr>
          <w:rFonts w:ascii="Jameel Noori Nastaleeq" w:eastAsia="Calibri" w:hAnsi="Jameel Noori Nastaleeq" w:cs="Jameel Noori Nastaleeq" w:hint="cs"/>
          <w:sz w:val="28"/>
          <w:szCs w:val="28"/>
          <w:rtl/>
          <w:lang w:val="en-US"/>
        </w:rPr>
        <w:t>آ</w:t>
      </w:r>
      <w:r w:rsidRPr="00F82070">
        <w:rPr>
          <w:rFonts w:ascii="Jameel Noori Nastaleeq" w:eastAsia="Calibri" w:hAnsi="Jameel Noori Nastaleeq" w:cs="Jameel Noori Nastaleeq"/>
          <w:sz w:val="28"/>
          <w:szCs w:val="28"/>
          <w:rtl/>
          <w:lang w:val="en-US"/>
        </w:rPr>
        <w:t>پ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عمر تقر</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با</w:t>
      </w:r>
      <w:r w:rsidRPr="00F82070">
        <w:rPr>
          <w:rFonts w:ascii="Jameel Noori Nastaleeq" w:eastAsia="Calibri" w:hAnsi="Jameel Noori Nastaleeq" w:cs="Jameel Noori Nastaleeq"/>
          <w:sz w:val="28"/>
          <w:szCs w:val="28"/>
          <w:rtl/>
          <w:lang w:val="en-US"/>
        </w:rPr>
        <w:t xml:space="preserve"> 2</w:t>
      </w:r>
      <w:r w:rsidRPr="00F82070">
        <w:rPr>
          <w:rFonts w:ascii="Jameel Noori Nastaleeq" w:eastAsia="Calibri" w:hAnsi="Jameel Noori Nastaleeq" w:cs="Jameel Noori Nastaleeq"/>
          <w:sz w:val="28"/>
          <w:szCs w:val="28"/>
          <w:lang w:val="en-US"/>
        </w:rPr>
        <w:t>2</w:t>
      </w:r>
      <w:r w:rsidRPr="00F82070">
        <w:rPr>
          <w:rFonts w:ascii="Jameel Noori Nastaleeq" w:eastAsia="Calibri" w:hAnsi="Jameel Noori Nastaleeq" w:cs="Jameel Noori Nastaleeq"/>
          <w:sz w:val="28"/>
          <w:szCs w:val="28"/>
          <w:rtl/>
          <w:lang w:val="en-US"/>
        </w:rPr>
        <w:t xml:space="preserve"> سال تھ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آپ قافلہ حس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ن</w:t>
      </w:r>
      <w:r w:rsidRPr="00F82070">
        <w:rPr>
          <w:rFonts w:ascii="Jameel Noori Nastaleeq" w:eastAsia="Calibri" w:hAnsi="Jameel Noori Nastaleeq" w:cs="Jameel Noori Nastaleeq"/>
          <w:sz w:val="28"/>
          <w:szCs w:val="28"/>
          <w:rtl/>
          <w:lang w:val="en-US"/>
        </w:rPr>
        <w:t xml:space="preserve"> رضی اللہ عنہ کا حصہ تھے اور کربلا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موجود تھے </w:t>
      </w:r>
      <w:r w:rsidRPr="00F82070">
        <w:rPr>
          <w:rFonts w:ascii="Jameel Noori Nastaleeq" w:eastAsia="Calibri" w:hAnsi="Jameel Noori Nastaleeq" w:cs="Jameel Noori Nastaleeq" w:hint="cs"/>
          <w:sz w:val="28"/>
          <w:szCs w:val="28"/>
          <w:rtl/>
          <w:lang w:val="en-US"/>
        </w:rPr>
        <w:t>،</w:t>
      </w:r>
      <w:r w:rsidRPr="00F82070">
        <w:rPr>
          <w:rFonts w:ascii="Jameel Noori Nastaleeq" w:eastAsia="Calibri" w:hAnsi="Jameel Noori Nastaleeq" w:cs="Jameel Noori Nastaleeq"/>
          <w:sz w:val="28"/>
          <w:szCs w:val="28"/>
          <w:rtl/>
          <w:lang w:val="en-US"/>
        </w:rPr>
        <w:t>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کن</w:t>
      </w:r>
      <w:r w:rsidRPr="00F82070">
        <w:rPr>
          <w:rFonts w:ascii="Jameel Noori Nastaleeq" w:eastAsia="Calibri" w:hAnsi="Jameel Noori Nastaleeq" w:cs="Jameel Noori Nastaleeq"/>
          <w:sz w:val="28"/>
          <w:szCs w:val="28"/>
          <w:rtl/>
          <w:lang w:val="en-US"/>
        </w:rPr>
        <w:t xml:space="preserve"> علالت کے وجہ سے معرکے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شر</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ک</w:t>
      </w:r>
      <w:r w:rsidRPr="00F82070">
        <w:rPr>
          <w:rFonts w:ascii="Jameel Noori Nastaleeq" w:eastAsia="Calibri" w:hAnsi="Jameel Noori Nastaleeq" w:cs="Jameel Noori Nastaleeq"/>
          <w:sz w:val="28"/>
          <w:szCs w:val="28"/>
          <w:rtl/>
          <w:lang w:val="en-US"/>
        </w:rPr>
        <w:t xml:space="preserve"> نہ ہو سکے۔ اس سانحہ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زندہ بچ جانے والے </w:t>
      </w:r>
      <w:r w:rsidRPr="00F82070">
        <w:rPr>
          <w:rFonts w:ascii="Jameel Noori Nastaleeq" w:eastAsia="Calibri" w:hAnsi="Jameel Noori Nastaleeq" w:cs="Jameel Noori Nastaleeq" w:hint="cs"/>
          <w:sz w:val="28"/>
          <w:szCs w:val="28"/>
          <w:rtl/>
          <w:lang w:val="en-US"/>
        </w:rPr>
        <w:t>آ</w:t>
      </w:r>
      <w:r w:rsidRPr="00F82070">
        <w:rPr>
          <w:rFonts w:ascii="Jameel Noori Nastaleeq" w:eastAsia="Calibri" w:hAnsi="Jameel Noori Nastaleeq" w:cs="Jameel Noori Nastaleeq"/>
          <w:sz w:val="28"/>
          <w:szCs w:val="28"/>
          <w:rtl/>
          <w:lang w:val="en-US"/>
        </w:rPr>
        <w:t xml:space="preserve">پ واحد مرد تھے۔ </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sz w:val="28"/>
          <w:szCs w:val="28"/>
          <w:rtl/>
          <w:lang w:val="en-US"/>
        </w:rPr>
        <w:t xml:space="preserve">جب </w:t>
      </w:r>
      <w:r w:rsidRPr="00F82070">
        <w:rPr>
          <w:rFonts w:ascii="Jameel Noori Nastaleeq" w:eastAsia="Calibri" w:hAnsi="Jameel Noori Nastaleeq" w:cs="Jameel Noori Nastaleeq" w:hint="cs"/>
          <w:sz w:val="28"/>
          <w:szCs w:val="28"/>
          <w:rtl/>
          <w:lang w:val="en-US"/>
        </w:rPr>
        <w:t xml:space="preserve">  سیدنا</w:t>
      </w:r>
      <w:r w:rsidRPr="00F82070">
        <w:rPr>
          <w:rFonts w:ascii="Jameel Noori Nastaleeq" w:eastAsia="Calibri" w:hAnsi="Jameel Noori Nastaleeq" w:cs="Jameel Noori Nastaleeq"/>
          <w:sz w:val="28"/>
          <w:szCs w:val="28"/>
          <w:rtl/>
          <w:lang w:val="en-US"/>
        </w:rPr>
        <w:t xml:space="preserve">حسین </w:t>
      </w:r>
      <w:bookmarkStart w:id="2" w:name="_Hlk174691181"/>
      <w:r w:rsidRPr="00F82070">
        <w:rPr>
          <w:rFonts w:ascii="Jameel Noori Nastaleeq" w:eastAsia="Calibri" w:hAnsi="Jameel Noori Nastaleeq" w:cs="Jameel Noori Nastaleeq"/>
          <w:sz w:val="28"/>
          <w:szCs w:val="28"/>
          <w:rtl/>
          <w:lang w:val="en-US"/>
        </w:rPr>
        <w:t xml:space="preserve">رضی اللہ عنہ </w:t>
      </w:r>
      <w:bookmarkEnd w:id="2"/>
      <w:r w:rsidRPr="00F82070">
        <w:rPr>
          <w:rFonts w:ascii="Jameel Noori Nastaleeq" w:eastAsia="Calibri" w:hAnsi="Jameel Noori Nastaleeq" w:cs="Jameel Noori Nastaleeq"/>
          <w:sz w:val="28"/>
          <w:szCs w:val="28"/>
          <w:rtl/>
          <w:lang w:val="en-US"/>
        </w:rPr>
        <w:t>شہید کر دیے گئے تو شمر نے کہا کہ اسے بھی قتل کر دو</w:t>
      </w:r>
      <w:r w:rsidRPr="00F82070">
        <w:rPr>
          <w:rFonts w:ascii="Jameel Noori Nastaleeq" w:eastAsia="Calibri" w:hAnsi="Jameel Noori Nastaleeq" w:cs="Jameel Noori Nastaleeq" w:hint="cs"/>
          <w:sz w:val="28"/>
          <w:szCs w:val="28"/>
          <w:rtl/>
          <w:lang w:val="en-US"/>
        </w:rPr>
        <w:t xml:space="preserve"> لیكن </w:t>
      </w:r>
      <w:r w:rsidRPr="00F82070">
        <w:rPr>
          <w:rFonts w:ascii="Jameel Noori Nastaleeq" w:eastAsia="Calibri" w:hAnsi="Jameel Noori Nastaleeq" w:cs="Jameel Noori Nastaleeq"/>
          <w:sz w:val="28"/>
          <w:szCs w:val="28"/>
          <w:rtl/>
          <w:lang w:val="en-US"/>
        </w:rPr>
        <w:t xml:space="preserve">شمر کے ساتھیوں میں سے کسی نے کہا : سبحان اللہ! کیا تم ایسے </w:t>
      </w:r>
      <w:r w:rsidRPr="00F82070">
        <w:rPr>
          <w:rFonts w:ascii="Jameel Noori Nastaleeq" w:eastAsia="Calibri" w:hAnsi="Jameel Noori Nastaleeq" w:cs="Jameel Noori Nastaleeq" w:hint="cs"/>
          <w:sz w:val="28"/>
          <w:szCs w:val="28"/>
          <w:rtl/>
          <w:lang w:val="en-US"/>
        </w:rPr>
        <w:t>نو</w:t>
      </w:r>
      <w:r w:rsidRPr="00F82070">
        <w:rPr>
          <w:rFonts w:ascii="Jameel Noori Nastaleeq" w:eastAsia="Calibri" w:hAnsi="Jameel Noori Nastaleeq" w:cs="Jameel Noori Nastaleeq"/>
          <w:sz w:val="28"/>
          <w:szCs w:val="28"/>
          <w:rtl/>
          <w:lang w:val="en-US"/>
        </w:rPr>
        <w:t xml:space="preserve">جوان کو قتل کرنا چاہتے ہو جو مریض ہے اور اس نے ہمارے خلاف قتال میں شرکت بھی نہیں کی؟ اتنے میں عمروبن سعد بن ابی وقاص آیا او ر کہا کہ ان عورتوں اور اس مریض یعنی </w:t>
      </w:r>
      <w:r w:rsidRPr="00F82070">
        <w:rPr>
          <w:rFonts w:ascii="Jameel Noori Nastaleeq" w:eastAsia="Calibri" w:hAnsi="Jameel Noori Nastaleeq" w:cs="Jameel Noori Nastaleeq" w:hint="cs"/>
          <w:sz w:val="28"/>
          <w:szCs w:val="28"/>
          <w:rtl/>
          <w:lang w:val="en-US"/>
        </w:rPr>
        <w:t xml:space="preserve">علی زین العابدین </w:t>
      </w:r>
      <w:r w:rsidRPr="00F82070">
        <w:rPr>
          <w:rFonts w:ascii="Jameel Noori Nastaleeq" w:eastAsia="Calibri" w:hAnsi="Jameel Noori Nastaleeq" w:cs="Jameel Noori Nastaleeq" w:hint="cs"/>
          <w:sz w:val="28"/>
          <w:szCs w:val="28"/>
          <w:lang w:val="en-US"/>
        </w:rPr>
        <w:t></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sz w:val="28"/>
          <w:szCs w:val="28"/>
          <w:rtl/>
          <w:lang w:val="en-US"/>
        </w:rPr>
        <w:t>سے کوئی تعرض نہ کرے،</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sz w:val="28"/>
          <w:szCs w:val="28"/>
          <w:vertAlign w:val="superscript"/>
          <w:rtl/>
          <w:lang w:val="en-US"/>
        </w:rPr>
        <w:endnoteReference w:id="1"/>
      </w:r>
      <w:r w:rsidRPr="00F82070">
        <w:rPr>
          <w:rFonts w:ascii="Jameel Noori Nastaleeq" w:eastAsia="Calibri" w:hAnsi="Jameel Noori Nastaleeq" w:cs="Jameel Noori Nastaleeq"/>
          <w:sz w:val="28"/>
          <w:szCs w:val="28"/>
          <w:rtl/>
          <w:lang w:val="en-US"/>
        </w:rPr>
        <w:t xml:space="preserve"> اس کے بعد </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sz w:val="28"/>
          <w:szCs w:val="28"/>
          <w:rtl/>
          <w:lang w:val="en-US"/>
        </w:rPr>
        <w:t>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گر</w:t>
      </w:r>
      <w:r w:rsidRPr="00F82070">
        <w:rPr>
          <w:rFonts w:ascii="Jameel Noori Nastaleeq" w:eastAsia="Calibri" w:hAnsi="Jameel Noori Nastaleeq" w:cs="Jameel Noori Nastaleeq"/>
          <w:sz w:val="28"/>
          <w:szCs w:val="28"/>
          <w:rtl/>
          <w:lang w:val="en-US"/>
        </w:rPr>
        <w:t xml:space="preserve"> اس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ران</w:t>
      </w:r>
      <w:r w:rsidRPr="00F82070">
        <w:rPr>
          <w:rFonts w:ascii="Jameel Noori Nastaleeq" w:eastAsia="Calibri" w:hAnsi="Jameel Noori Nastaleeq" w:cs="Jameel Noori Nastaleeq"/>
          <w:sz w:val="28"/>
          <w:szCs w:val="28"/>
          <w:rtl/>
          <w:lang w:val="en-US"/>
        </w:rPr>
        <w:t xml:space="preserve"> کے ساتھ آپ بھ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دمشق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ز</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w:t>
      </w:r>
      <w:r w:rsidRPr="00F82070">
        <w:rPr>
          <w:rFonts w:ascii="Jameel Noori Nastaleeq" w:eastAsia="Calibri" w:hAnsi="Jameel Noori Nastaleeq" w:cs="Jameel Noori Nastaleeq"/>
          <w:sz w:val="28"/>
          <w:szCs w:val="28"/>
          <w:rtl/>
          <w:lang w:val="en-US"/>
        </w:rPr>
        <w:t xml:space="preserve"> کے سامنے 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ش</w:t>
      </w:r>
      <w:r w:rsidRPr="00F82070">
        <w:rPr>
          <w:rFonts w:ascii="Jameel Noori Nastaleeq" w:eastAsia="Calibri" w:hAnsi="Jameel Noori Nastaleeq" w:cs="Jameel Noori Nastaleeq"/>
          <w:sz w:val="28"/>
          <w:szCs w:val="28"/>
          <w:rtl/>
          <w:lang w:val="en-US"/>
        </w:rPr>
        <w:t xml:space="preserve"> ہوئے</w:t>
      </w:r>
      <w:r w:rsidRPr="00F82070">
        <w:rPr>
          <w:rFonts w:ascii="Jameel Noori Nastaleeq" w:eastAsia="Calibri" w:hAnsi="Jameel Noori Nastaleeq" w:cs="Jameel Noori Nastaleeq" w:hint="cs"/>
          <w:sz w:val="28"/>
          <w:szCs w:val="28"/>
          <w:rtl/>
          <w:lang w:val="en-US"/>
        </w:rPr>
        <w:t xml:space="preserve"> اور </w:t>
      </w:r>
      <w:r w:rsidRPr="00F82070">
        <w:rPr>
          <w:rFonts w:ascii="Jameel Noori Nastaleeq" w:eastAsia="Calibri" w:hAnsi="Jameel Noori Nastaleeq" w:cs="Jameel Noori Nastaleeq"/>
          <w:sz w:val="28"/>
          <w:szCs w:val="28"/>
          <w:rtl/>
          <w:lang w:val="en-US"/>
        </w:rPr>
        <w:t xml:space="preserve"> کچھ دنوں بعد</w:t>
      </w:r>
      <w:r w:rsidRPr="00F82070">
        <w:rPr>
          <w:rFonts w:ascii="Jameel Noori Nastaleeq" w:eastAsia="Calibri" w:hAnsi="Jameel Noori Nastaleeq" w:cs="Jameel Noori Nastaleeq" w:hint="cs"/>
          <w:sz w:val="28"/>
          <w:szCs w:val="28"/>
          <w:rtl/>
          <w:lang w:val="en-US"/>
        </w:rPr>
        <w:t xml:space="preserve"> سب كو </w:t>
      </w:r>
      <w:r w:rsidRPr="00F82070">
        <w:rPr>
          <w:rFonts w:ascii="Jameel Noori Nastaleeq" w:eastAsia="Calibri" w:hAnsi="Jameel Noori Nastaleeq" w:cs="Jameel Noori Nastaleeq"/>
          <w:sz w:val="28"/>
          <w:szCs w:val="28"/>
          <w:rtl/>
          <w:lang w:val="en-US"/>
        </w:rPr>
        <w:t xml:space="preserve"> مد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نہ جانے 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 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w:t>
      </w:r>
      <w:r w:rsidRPr="00F82070">
        <w:rPr>
          <w:rFonts w:ascii="Jameel Noori Nastaleeq" w:eastAsia="Calibri" w:hAnsi="Jameel Noori Nastaleeq" w:cs="Jameel Noori Nastaleeq"/>
          <w:sz w:val="28"/>
          <w:szCs w:val="28"/>
          <w:rtl/>
          <w:lang w:val="en-US"/>
        </w:rPr>
        <w:t>۔</w:t>
      </w:r>
      <w:r w:rsidRPr="00F82070">
        <w:rPr>
          <w:rFonts w:ascii="Jameel Noori Nastaleeq" w:eastAsia="Calibri" w:hAnsi="Jameel Noori Nastaleeq" w:cs="Jameel Noori Nastaleeq"/>
          <w:sz w:val="28"/>
          <w:szCs w:val="28"/>
          <w:lang w:val="en-US"/>
        </w:rPr>
        <w:t xml:space="preserve"> </w:t>
      </w:r>
      <w:r w:rsidRPr="00F82070">
        <w:rPr>
          <w:rFonts w:ascii="Jameel Noori Nastaleeq" w:eastAsia="Calibri" w:hAnsi="Jameel Noori Nastaleeq" w:cs="Jameel Noori Nastaleeq" w:hint="cs"/>
          <w:sz w:val="28"/>
          <w:szCs w:val="28"/>
          <w:rtl/>
          <w:lang w:val="en-US"/>
        </w:rPr>
        <w:t xml:space="preserve"> آپ  </w:t>
      </w:r>
      <w:r w:rsidRPr="00F82070">
        <w:rPr>
          <w:rFonts w:ascii="Jameel Noori Nastaleeq" w:eastAsia="Calibri" w:hAnsi="Jameel Noori Nastaleeq" w:cs="Jameel Noori Nastaleeq"/>
          <w:sz w:val="28"/>
          <w:szCs w:val="28"/>
          <w:lang w:val="en-US"/>
        </w:rPr>
        <w:t xml:space="preserve"> 95</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hint="cs"/>
          <w:sz w:val="28"/>
          <w:szCs w:val="28"/>
          <w:rtl/>
          <w:lang w:val="en-US" w:bidi="ur-PK"/>
        </w:rPr>
        <w:t xml:space="preserve">ہجری </w:t>
      </w:r>
      <w:r w:rsidRPr="00F82070">
        <w:rPr>
          <w:rFonts w:ascii="Jameel Noori Nastaleeq" w:eastAsia="Calibri" w:hAnsi="Jameel Noori Nastaleeq" w:cs="Jameel Noori Nastaleeq" w:hint="cs"/>
          <w:sz w:val="28"/>
          <w:szCs w:val="28"/>
          <w:rtl/>
          <w:lang w:val="en-US"/>
        </w:rPr>
        <w:t>بمطابق712</w:t>
      </w:r>
      <w:r w:rsidRPr="00F82070">
        <w:rPr>
          <w:rFonts w:ascii="Jameel Noori Nastaleeq" w:eastAsia="Calibri" w:hAnsi="Jameel Noori Nastaleeq" w:cs="Jameel Noori Nastaleeq"/>
          <w:sz w:val="28"/>
          <w:szCs w:val="28"/>
          <w:lang w:val="en-US"/>
        </w:rPr>
        <w:t xml:space="preserve"> </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 xml:space="preserve"> عیسوی</w:t>
      </w:r>
      <w:r w:rsidRPr="00F82070">
        <w:rPr>
          <w:rFonts w:ascii="Jameel Noori Nastaleeq" w:eastAsia="Calibri" w:hAnsi="Jameel Noori Nastaleeq" w:cs="Jameel Noori Nastaleeq" w:hint="cs"/>
          <w:sz w:val="28"/>
          <w:szCs w:val="28"/>
          <w:rtl/>
          <w:lang w:val="en-US" w:bidi="ur-PK"/>
        </w:rPr>
        <w:t xml:space="preserve"> كو   57 سال كی  عمر میں   مدینہ  منورہ میں خالق حقیقی سے جا ملے۔</w:t>
      </w:r>
      <w:r w:rsidRPr="00F82070">
        <w:rPr>
          <w:rFonts w:ascii="Jameel Noori Nastaleeq" w:eastAsia="Calibri" w:hAnsi="Jameel Noori Nastaleeq" w:cs="Jameel Noori Nastaleeq" w:hint="cs"/>
          <w:sz w:val="28"/>
          <w:szCs w:val="28"/>
          <w:rtl/>
          <w:lang w:val="en-US"/>
        </w:rPr>
        <w:t xml:space="preserve"> آپ</w:t>
      </w:r>
      <w:r w:rsidRPr="00F82070">
        <w:rPr>
          <w:rFonts w:ascii="Jameel Noori Nastaleeq" w:eastAsia="Calibri" w:hAnsi="Jameel Noori Nastaleeq" w:cs="Jameel Noori Nastaleeq"/>
          <w:sz w:val="28"/>
          <w:szCs w:val="28"/>
          <w:rtl/>
          <w:lang w:val="en-US"/>
        </w:rPr>
        <w:t xml:space="preserve"> نے اپنے دادا </w:t>
      </w:r>
      <w:r w:rsidRPr="00F82070">
        <w:rPr>
          <w:rFonts w:ascii="Jameel Noori Nastaleeq" w:eastAsia="Calibri" w:hAnsi="Jameel Noori Nastaleeq" w:cs="Jameel Noori Nastaleeq" w:hint="cs"/>
          <w:sz w:val="28"/>
          <w:szCs w:val="28"/>
          <w:rtl/>
          <w:lang w:val="en-US"/>
        </w:rPr>
        <w:t>سیدنا</w:t>
      </w:r>
      <w:r w:rsidRPr="00F82070">
        <w:rPr>
          <w:rFonts w:ascii="Jameel Noori Nastaleeq" w:eastAsia="Calibri" w:hAnsi="Jameel Noori Nastaleeq" w:cs="Jameel Noori Nastaleeq"/>
          <w:sz w:val="28"/>
          <w:szCs w:val="28"/>
          <w:rtl/>
          <w:lang w:val="en-US"/>
        </w:rPr>
        <w:t xml:space="preserve"> عل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رضی اللہ عنہ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امامت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دو </w:t>
      </w:r>
      <w:r w:rsidRPr="00F82070">
        <w:rPr>
          <w:rFonts w:ascii="Jameel Noori Nastaleeq" w:eastAsia="Calibri" w:hAnsi="Jameel Noori Nastaleeq" w:cs="Jameel Noori Nastaleeq"/>
          <w:sz w:val="28"/>
          <w:szCs w:val="28"/>
          <w:rtl/>
          <w:lang w:val="en-US"/>
        </w:rPr>
        <w:lastRenderedPageBreak/>
        <w:t>سال، اپنے چچا امام حسن رضی اللہ عنہ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امامت </w:t>
      </w:r>
      <w:r w:rsidRPr="00F82070">
        <w:rPr>
          <w:rFonts w:ascii="Jameel Noori Nastaleeq" w:eastAsia="Calibri" w:hAnsi="Jameel Noori Nastaleeq" w:cs="Jameel Noori Nastaleeq" w:hint="cs"/>
          <w:sz w:val="28"/>
          <w:szCs w:val="28"/>
          <w:rtl/>
          <w:lang w:val="en-US"/>
        </w:rPr>
        <w:t xml:space="preserve">  میں </w:t>
      </w:r>
      <w:r w:rsidRPr="00F82070">
        <w:rPr>
          <w:rFonts w:ascii="Jameel Noori Nastaleeq" w:eastAsia="Calibri" w:hAnsi="Jameel Noori Nastaleeq" w:cs="Jameel Noori Nastaleeq"/>
          <w:sz w:val="28"/>
          <w:szCs w:val="28"/>
          <w:rtl/>
          <w:lang w:val="en-US"/>
        </w:rPr>
        <w:t>دس سال اور اپنے والد امام حس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ن</w:t>
      </w:r>
      <w:r w:rsidRPr="00F82070">
        <w:rPr>
          <w:rFonts w:ascii="Jameel Noori Nastaleeq" w:eastAsia="Calibri" w:hAnsi="Jameel Noori Nastaleeq" w:cs="Jameel Noori Nastaleeq"/>
          <w:sz w:val="28"/>
          <w:szCs w:val="28"/>
          <w:rtl/>
          <w:lang w:val="en-US"/>
        </w:rPr>
        <w:t xml:space="preserve"> رضی اللہ عنہ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امامت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ارہ</w:t>
      </w:r>
      <w:r w:rsidRPr="00F82070">
        <w:rPr>
          <w:rFonts w:ascii="Jameel Noori Nastaleeq" w:eastAsia="Calibri" w:hAnsi="Jameel Noori Nastaleeq" w:cs="Jameel Noori Nastaleeq"/>
          <w:sz w:val="28"/>
          <w:szCs w:val="28"/>
          <w:rtl/>
          <w:lang w:val="en-US"/>
        </w:rPr>
        <w:t xml:space="preserve"> سال گزارے۔ </w:t>
      </w:r>
      <w:r w:rsidRPr="00F82070">
        <w:rPr>
          <w:rFonts w:ascii="Jameel Noori Nastaleeq" w:eastAsia="Calibri" w:hAnsi="Jameel Noori Nastaleeq" w:cs="Jameel Noori Nastaleeq" w:hint="cs"/>
          <w:sz w:val="28"/>
          <w:szCs w:val="28"/>
          <w:rtl/>
          <w:lang w:val="en-US"/>
        </w:rPr>
        <w:t>آپ سانحہ كربلا</w:t>
      </w:r>
      <w:r w:rsidRPr="00F82070">
        <w:rPr>
          <w:rFonts w:ascii="Jameel Noori Nastaleeq" w:eastAsia="Calibri" w:hAnsi="Jameel Noori Nastaleeq" w:cs="Jameel Noori Nastaleeq"/>
          <w:sz w:val="28"/>
          <w:szCs w:val="28"/>
          <w:rtl/>
          <w:lang w:val="en-US"/>
        </w:rPr>
        <w:t xml:space="preserve"> کے بعد</w:t>
      </w:r>
      <w:r w:rsidRPr="00F82070">
        <w:rPr>
          <w:rFonts w:ascii="Jameel Noori Nastaleeq" w:eastAsia="Calibri" w:hAnsi="Jameel Noori Nastaleeq" w:cs="Jameel Noori Nastaleeq" w:hint="cs"/>
          <w:sz w:val="28"/>
          <w:szCs w:val="28"/>
          <w:rtl/>
          <w:lang w:val="en-US"/>
        </w:rPr>
        <w:t xml:space="preserve"> تقریبا</w:t>
      </w:r>
      <w:r w:rsidRPr="00F82070">
        <w:rPr>
          <w:rFonts w:ascii="Jameel Noori Nastaleeq" w:eastAsia="Calibri" w:hAnsi="Jameel Noori Nastaleeq" w:cs="Jameel Noori Nastaleeq"/>
          <w:sz w:val="28"/>
          <w:szCs w:val="28"/>
          <w:rtl/>
          <w:lang w:val="en-US"/>
        </w:rPr>
        <w:t xml:space="preserve"> چونت</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س</w:t>
      </w:r>
      <w:r w:rsidRPr="00F82070">
        <w:rPr>
          <w:rFonts w:ascii="Jameel Noori Nastaleeq" w:eastAsia="Calibri" w:hAnsi="Jameel Noori Nastaleeq" w:cs="Jameel Noori Nastaleeq"/>
          <w:sz w:val="28"/>
          <w:szCs w:val="28"/>
          <w:rtl/>
          <w:lang w:val="en-US"/>
        </w:rPr>
        <w:t xml:space="preserve"> سال زندہ رہ</w:t>
      </w:r>
      <w:r w:rsidRPr="00F82070">
        <w:rPr>
          <w:rFonts w:ascii="Jameel Noori Nastaleeq" w:eastAsia="Calibri" w:hAnsi="Jameel Noori Nastaleeq" w:cs="Jameel Noori Nastaleeq" w:hint="cs"/>
          <w:sz w:val="28"/>
          <w:szCs w:val="28"/>
          <w:rtl/>
          <w:lang w:val="en-US"/>
        </w:rPr>
        <w:t>ے</w:t>
      </w:r>
      <w:r w:rsidRPr="00F82070">
        <w:rPr>
          <w:rFonts w:ascii="Jameel Noori Nastaleeq" w:eastAsia="Calibri" w:hAnsi="Jameel Noori Nastaleeq" w:cs="Jameel Noori Nastaleeq"/>
          <w:sz w:val="28"/>
          <w:szCs w:val="28"/>
          <w:rtl/>
          <w:lang w:val="en-US"/>
        </w:rPr>
        <w:t>۔</w:t>
      </w:r>
    </w:p>
    <w:p w:rsidR="00F82070" w:rsidRPr="00F82070" w:rsidRDefault="00F82070" w:rsidP="00F82070">
      <w:pPr>
        <w:bidi/>
        <w:spacing w:after="0" w:line="276" w:lineRule="auto"/>
        <w:jc w:val="both"/>
        <w:rPr>
          <w:rFonts w:ascii="Jameel Noori Nastaleeq" w:eastAsia="Calibri" w:hAnsi="Jameel Noori Nastaleeq" w:cs="Jameel Noori Nastaleeq"/>
          <w:sz w:val="28"/>
          <w:szCs w:val="28"/>
          <w:rtl/>
          <w:lang w:val="en-US" w:bidi="ur-PK"/>
        </w:rPr>
      </w:pPr>
      <w:r w:rsidRPr="00F82070">
        <w:rPr>
          <w:rFonts w:ascii="Jameel Noori Nastaleeq" w:eastAsia="Calibri" w:hAnsi="Jameel Noori Nastaleeq" w:cs="Jameel Noori Nastaleeq" w:hint="cs"/>
          <w:b/>
          <w:bCs/>
          <w:sz w:val="28"/>
          <w:szCs w:val="28"/>
          <w:rtl/>
          <w:lang w:val="en-US" w:bidi="ur-PK"/>
        </w:rPr>
        <w:t xml:space="preserve">قبل از كربلا كے  حالات: </w:t>
      </w:r>
      <w:r w:rsidRPr="00F82070">
        <w:rPr>
          <w:rFonts w:ascii="Jameel Noori Nastaleeq" w:eastAsia="Calibri" w:hAnsi="Jameel Noori Nastaleeq" w:cs="Jameel Noori Nastaleeq" w:hint="cs"/>
          <w:sz w:val="28"/>
          <w:szCs w:val="28"/>
          <w:rtl/>
          <w:lang w:val="en-US" w:bidi="ur-PK"/>
        </w:rPr>
        <w:t xml:space="preserve">  </w:t>
      </w:r>
      <w:r w:rsidRPr="00F82070">
        <w:rPr>
          <w:rFonts w:ascii="Jameel Noori Nastaleeq" w:eastAsia="Calibri" w:hAnsi="Jameel Noori Nastaleeq" w:cs="Jameel Noori Nastaleeq"/>
          <w:sz w:val="28"/>
          <w:szCs w:val="28"/>
          <w:rtl/>
          <w:lang w:val="en-US" w:bidi="ur-PK"/>
        </w:rPr>
        <w:t>ہر فن کے کچھ اصول ہوتے ہ</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جن ک</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روشن</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م</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اس فن کے نکات کو </w:t>
      </w:r>
      <w:r w:rsidRPr="00F82070">
        <w:rPr>
          <w:rFonts w:ascii="Jameel Noori Nastaleeq" w:eastAsia="Calibri" w:hAnsi="Jameel Noori Nastaleeq" w:cs="Jameel Noori Nastaleeq" w:hint="cs"/>
          <w:sz w:val="28"/>
          <w:szCs w:val="28"/>
          <w:rtl/>
          <w:lang w:val="en-US" w:bidi="ur-PK"/>
        </w:rPr>
        <w:t xml:space="preserve"> جانچا </w:t>
      </w:r>
      <w:r w:rsidRPr="00F82070">
        <w:rPr>
          <w:rFonts w:ascii="Jameel Noori Nastaleeq" w:eastAsia="Calibri" w:hAnsi="Jameel Noori Nastaleeq" w:cs="Jameel Noori Nastaleeq"/>
          <w:sz w:val="28"/>
          <w:szCs w:val="28"/>
          <w:rtl/>
          <w:lang w:val="en-US" w:bidi="ur-PK"/>
        </w:rPr>
        <w:t>جاتا ہے</w:t>
      </w:r>
      <w:r w:rsidRPr="00F82070">
        <w:rPr>
          <w:rFonts w:ascii="Jameel Noori Nastaleeq" w:eastAsia="Calibri" w:hAnsi="Jameel Noori Nastaleeq" w:cs="Jameel Noori Nastaleeq" w:hint="cs"/>
          <w:sz w:val="28"/>
          <w:szCs w:val="28"/>
          <w:rtl/>
          <w:lang w:val="en-US" w:bidi="ur-PK"/>
        </w:rPr>
        <w:t>۔</w:t>
      </w:r>
      <w:r w:rsidRPr="00F82070">
        <w:rPr>
          <w:rFonts w:ascii="Jameel Noori Nastaleeq" w:eastAsia="Calibri" w:hAnsi="Jameel Noori Nastaleeq" w:cs="Jameel Noori Nastaleeq"/>
          <w:sz w:val="28"/>
          <w:szCs w:val="28"/>
          <w:rtl/>
          <w:lang w:val="en-US" w:bidi="ur-PK"/>
        </w:rPr>
        <w:t xml:space="preserve"> نت</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جتاً</w:t>
      </w:r>
      <w:r w:rsidRPr="00F82070">
        <w:rPr>
          <w:rFonts w:ascii="Jameel Noori Nastaleeq" w:eastAsia="Calibri" w:hAnsi="Jameel Noori Nastaleeq" w:cs="Jameel Noori Nastaleeq"/>
          <w:sz w:val="28"/>
          <w:szCs w:val="28"/>
          <w:rtl/>
          <w:lang w:val="en-US" w:bidi="ur-PK"/>
        </w:rPr>
        <w:t xml:space="preserve"> ہم</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صح</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ح</w:t>
      </w:r>
      <w:r w:rsidRPr="00F82070">
        <w:rPr>
          <w:rFonts w:ascii="Jameel Noori Nastaleeq" w:eastAsia="Calibri" w:hAnsi="Jameel Noori Nastaleeq" w:cs="Jameel Noori Nastaleeq"/>
          <w:sz w:val="28"/>
          <w:szCs w:val="28"/>
          <w:rtl/>
          <w:lang w:val="en-US" w:bidi="ur-PK"/>
        </w:rPr>
        <w:t xml:space="preserve"> اور سق</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م</w:t>
      </w:r>
      <w:r w:rsidRPr="00F82070">
        <w:rPr>
          <w:rFonts w:ascii="Jameel Noori Nastaleeq" w:eastAsia="Calibri" w:hAnsi="Jameel Noori Nastaleeq" w:cs="Jameel Noori Nastaleeq"/>
          <w:sz w:val="28"/>
          <w:szCs w:val="28"/>
          <w:rtl/>
          <w:lang w:val="en-US" w:bidi="ur-PK"/>
        </w:rPr>
        <w:t xml:space="preserve"> کا ادراک ہوتا ہے، مثال کے طور پر روا</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ت</w:t>
      </w:r>
      <w:r w:rsidRPr="00F82070">
        <w:rPr>
          <w:rFonts w:ascii="Jameel Noori Nastaleeq" w:eastAsia="Calibri" w:hAnsi="Jameel Noori Nastaleeq" w:cs="Jameel Noori Nastaleeq"/>
          <w:sz w:val="28"/>
          <w:szCs w:val="28"/>
          <w:rtl/>
          <w:lang w:val="en-US" w:bidi="ur-PK"/>
        </w:rPr>
        <w:t xml:space="preserve"> حد</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ث</w:t>
      </w:r>
      <w:r w:rsidRPr="00F82070">
        <w:rPr>
          <w:rFonts w:ascii="Jameel Noori Nastaleeq" w:eastAsia="Calibri" w:hAnsi="Jameel Noori Nastaleeq" w:cs="Jameel Noori Nastaleeq"/>
          <w:sz w:val="28"/>
          <w:szCs w:val="28"/>
          <w:rtl/>
          <w:lang w:val="en-US" w:bidi="ur-PK"/>
        </w:rPr>
        <w:t xml:space="preserve"> کے کچھ اصول </w:t>
      </w:r>
      <w:r w:rsidRPr="00F82070">
        <w:rPr>
          <w:rFonts w:ascii="Jameel Noori Nastaleeq" w:eastAsia="Calibri" w:hAnsi="Jameel Noori Nastaleeq" w:cs="Jameel Noori Nastaleeq" w:hint="cs"/>
          <w:sz w:val="28"/>
          <w:szCs w:val="28"/>
          <w:rtl/>
          <w:lang w:val="en-US" w:bidi="ur-PK"/>
        </w:rPr>
        <w:t xml:space="preserve"> ہیں </w:t>
      </w:r>
      <w:r w:rsidRPr="00F82070">
        <w:rPr>
          <w:rFonts w:ascii="Jameel Noori Nastaleeq" w:eastAsia="Calibri" w:hAnsi="Jameel Noori Nastaleeq" w:cs="Jameel Noori Nastaleeq"/>
          <w:sz w:val="28"/>
          <w:szCs w:val="28"/>
          <w:rtl/>
          <w:lang w:val="en-US" w:bidi="ur-PK"/>
        </w:rPr>
        <w:t xml:space="preserve"> </w:t>
      </w:r>
      <w:r w:rsidRPr="00F82070">
        <w:rPr>
          <w:rFonts w:ascii="Jameel Noori Nastaleeq" w:eastAsia="Calibri" w:hAnsi="Jameel Noori Nastaleeq" w:cs="Jameel Noori Nastaleeq" w:hint="cs"/>
          <w:sz w:val="28"/>
          <w:szCs w:val="28"/>
          <w:rtl/>
          <w:lang w:val="en-US" w:bidi="ur-PK"/>
        </w:rPr>
        <w:t xml:space="preserve">جن كی مدد </w:t>
      </w:r>
      <w:r w:rsidRPr="00F82070">
        <w:rPr>
          <w:rFonts w:ascii="Jameel Noori Nastaleeq" w:eastAsia="Calibri" w:hAnsi="Jameel Noori Nastaleeq" w:cs="Jameel Noori Nastaleeq"/>
          <w:sz w:val="28"/>
          <w:szCs w:val="28"/>
          <w:rtl/>
          <w:lang w:val="en-US" w:bidi="ur-PK"/>
        </w:rPr>
        <w:t xml:space="preserve"> سے ہم صح</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ح</w:t>
      </w:r>
      <w:r w:rsidRPr="00F82070">
        <w:rPr>
          <w:rFonts w:ascii="Jameel Noori Nastaleeq" w:eastAsia="Calibri" w:hAnsi="Jameel Noori Nastaleeq" w:cs="Jameel Noori Nastaleeq"/>
          <w:sz w:val="28"/>
          <w:szCs w:val="28"/>
          <w:rtl/>
          <w:lang w:val="en-US" w:bidi="ur-PK"/>
        </w:rPr>
        <w:t xml:space="preserve"> اور ضع</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ف</w:t>
      </w:r>
      <w:r w:rsidRPr="00F82070">
        <w:rPr>
          <w:rFonts w:ascii="Jameel Noori Nastaleeq" w:eastAsia="Calibri" w:hAnsi="Jameel Noori Nastaleeq" w:cs="Jameel Noori Nastaleeq"/>
          <w:sz w:val="28"/>
          <w:szCs w:val="28"/>
          <w:rtl/>
          <w:lang w:val="en-US" w:bidi="ur-PK"/>
        </w:rPr>
        <w:t xml:space="preserve"> حد</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ث</w:t>
      </w:r>
      <w:r w:rsidRPr="00F82070">
        <w:rPr>
          <w:rFonts w:ascii="Jameel Noori Nastaleeq" w:eastAsia="Calibri" w:hAnsi="Jameel Noori Nastaleeq" w:cs="Jameel Noori Nastaleeq"/>
          <w:sz w:val="28"/>
          <w:szCs w:val="28"/>
          <w:rtl/>
          <w:lang w:val="en-US" w:bidi="ur-PK"/>
        </w:rPr>
        <w:t xml:space="preserve"> ک</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پہچان کرتے ہ</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اس</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طرح اصول تفس</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ر،</w:t>
      </w:r>
      <w:r w:rsidRPr="00F82070">
        <w:rPr>
          <w:rFonts w:ascii="Jameel Noori Nastaleeq" w:eastAsia="Calibri" w:hAnsi="Jameel Noori Nastaleeq" w:cs="Jameel Noori Nastaleeq"/>
          <w:sz w:val="28"/>
          <w:szCs w:val="28"/>
          <w:rtl/>
          <w:lang w:val="en-US" w:bidi="ur-PK"/>
        </w:rPr>
        <w:t xml:space="preserve"> اصول فقہ، اصول تحق</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ق</w:t>
      </w:r>
      <w:r w:rsidRPr="00F82070">
        <w:rPr>
          <w:rFonts w:ascii="Jameel Noori Nastaleeq" w:eastAsia="Calibri" w:hAnsi="Jameel Noori Nastaleeq" w:cs="Jameel Noori Nastaleeq"/>
          <w:sz w:val="28"/>
          <w:szCs w:val="28"/>
          <w:rtl/>
          <w:lang w:val="en-US" w:bidi="ur-PK"/>
        </w:rPr>
        <w:t xml:space="preserve">  ک</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مثا</w:t>
      </w:r>
      <w:r w:rsidRPr="00F82070">
        <w:rPr>
          <w:rFonts w:ascii="Jameel Noori Nastaleeq" w:eastAsia="Calibri" w:hAnsi="Jameel Noori Nastaleeq" w:cs="Jameel Noori Nastaleeq" w:hint="eastAsia"/>
          <w:sz w:val="28"/>
          <w:szCs w:val="28"/>
          <w:rtl/>
          <w:lang w:val="en-US" w:bidi="ur-PK"/>
        </w:rPr>
        <w:t>ل</w:t>
      </w:r>
      <w:r w:rsidRPr="00F82070">
        <w:rPr>
          <w:rFonts w:ascii="Jameel Noori Nastaleeq" w:eastAsia="Calibri" w:hAnsi="Jameel Noori Nastaleeq" w:cs="Jameel Noori Nastaleeq"/>
          <w:sz w:val="28"/>
          <w:szCs w:val="28"/>
          <w:rtl/>
          <w:lang w:val="en-US" w:bidi="ur-PK"/>
        </w:rPr>
        <w:t xml:space="preserve"> ل</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جئے</w:t>
      </w:r>
      <w:r w:rsidRPr="00F82070">
        <w:rPr>
          <w:rFonts w:ascii="Jameel Noori Nastaleeq" w:eastAsia="Calibri" w:hAnsi="Jameel Noori Nastaleeq" w:cs="Jameel Noori Nastaleeq"/>
          <w:sz w:val="28"/>
          <w:szCs w:val="28"/>
          <w:rtl/>
          <w:lang w:val="en-US" w:bidi="ur-PK"/>
        </w:rPr>
        <w:t>۔ بع</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نہ</w:t>
      </w:r>
      <w:r w:rsidRPr="00F82070">
        <w:rPr>
          <w:rFonts w:ascii="Jameel Noori Nastaleeq" w:eastAsia="Calibri" w:hAnsi="Jameel Noori Nastaleeq" w:cs="Jameel Noori Nastaleeq"/>
          <w:sz w:val="28"/>
          <w:szCs w:val="28"/>
          <w:rtl/>
          <w:lang w:val="en-US" w:bidi="ur-PK"/>
        </w:rPr>
        <w:t xml:space="preserve"> اصول تار</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خ</w:t>
      </w:r>
      <w:r w:rsidRPr="00F82070">
        <w:rPr>
          <w:rFonts w:ascii="Jameel Noori Nastaleeq" w:eastAsia="Calibri" w:hAnsi="Jameel Noori Nastaleeq" w:cs="Jameel Noori Nastaleeq"/>
          <w:sz w:val="28"/>
          <w:szCs w:val="28"/>
          <w:rtl/>
          <w:lang w:val="en-US" w:bidi="ur-PK"/>
        </w:rPr>
        <w:t xml:space="preserve"> بھ</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ا</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ک</w:t>
      </w:r>
      <w:r w:rsidRPr="00F82070">
        <w:rPr>
          <w:rFonts w:ascii="Jameel Noori Nastaleeq" w:eastAsia="Calibri" w:hAnsi="Jameel Noori Nastaleeq" w:cs="Jameel Noori Nastaleeq"/>
          <w:sz w:val="28"/>
          <w:szCs w:val="28"/>
          <w:rtl/>
          <w:lang w:val="en-US" w:bidi="ur-PK"/>
        </w:rPr>
        <w:t xml:space="preserve"> اہم </w:t>
      </w:r>
      <w:r w:rsidRPr="00F82070">
        <w:rPr>
          <w:rFonts w:ascii="Jameel Noori Nastaleeq" w:eastAsia="Calibri" w:hAnsi="Jameel Noori Nastaleeq" w:cs="Jameel Noori Nastaleeq" w:hint="cs"/>
          <w:sz w:val="28"/>
          <w:szCs w:val="28"/>
          <w:rtl/>
          <w:lang w:val="en-US" w:bidi="ur-PK"/>
        </w:rPr>
        <w:t xml:space="preserve"> فن</w:t>
      </w:r>
      <w:r w:rsidRPr="00F82070">
        <w:rPr>
          <w:rFonts w:ascii="Jameel Noori Nastaleeq" w:eastAsia="Calibri" w:hAnsi="Jameel Noori Nastaleeq" w:cs="Jameel Noori Nastaleeq"/>
          <w:sz w:val="28"/>
          <w:szCs w:val="28"/>
          <w:rtl/>
          <w:lang w:val="en-US" w:bidi="ur-PK"/>
        </w:rPr>
        <w:t xml:space="preserve"> ہے جسے </w:t>
      </w:r>
      <w:r w:rsidRPr="00F82070">
        <w:rPr>
          <w:rFonts w:ascii="Jameel Noori Nastaleeq" w:eastAsia="Calibri" w:hAnsi="Jameel Noori Nastaleeq" w:cs="Jameel Noori Nastaleeq" w:hint="cs"/>
          <w:sz w:val="28"/>
          <w:szCs w:val="28"/>
          <w:rtl/>
          <w:lang w:val="en-US" w:bidi="ur-PK"/>
        </w:rPr>
        <w:t xml:space="preserve"> عام طور  پر </w:t>
      </w:r>
      <w:r w:rsidRPr="00F82070">
        <w:rPr>
          <w:rFonts w:ascii="Jameel Noori Nastaleeq" w:eastAsia="Calibri" w:hAnsi="Jameel Noori Nastaleeq" w:cs="Jameel Noori Nastaleeq"/>
          <w:sz w:val="28"/>
          <w:szCs w:val="28"/>
          <w:rtl/>
          <w:lang w:val="en-US" w:bidi="ur-PK"/>
        </w:rPr>
        <w:t xml:space="preserve"> اہلِ علم بھ</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نظر انداز کرتے ہ</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hint="cs"/>
          <w:sz w:val="28"/>
          <w:szCs w:val="28"/>
          <w:rtl/>
          <w:lang w:val="en-US" w:bidi="ur-PK"/>
        </w:rPr>
        <w:t>،</w:t>
      </w:r>
      <w:r w:rsidRPr="00F82070">
        <w:rPr>
          <w:rFonts w:ascii="Jameel Noori Nastaleeq" w:eastAsia="Calibri" w:hAnsi="Jameel Noori Nastaleeq" w:cs="Jameel Noori Nastaleeq"/>
          <w:sz w:val="28"/>
          <w:szCs w:val="28"/>
          <w:rtl/>
          <w:lang w:val="en-US" w:bidi="ur-PK"/>
        </w:rPr>
        <w:t xml:space="preserve"> ک</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ونکہ</w:t>
      </w:r>
      <w:r w:rsidRPr="00F82070">
        <w:rPr>
          <w:rFonts w:ascii="Jameel Noori Nastaleeq" w:eastAsia="Calibri" w:hAnsi="Jameel Noori Nastaleeq" w:cs="Jameel Noori Nastaleeq"/>
          <w:sz w:val="28"/>
          <w:szCs w:val="28"/>
          <w:rtl/>
          <w:lang w:val="en-US" w:bidi="ur-PK"/>
        </w:rPr>
        <w:t xml:space="preserve"> تقدس </w:t>
      </w:r>
      <w:r w:rsidRPr="00F82070">
        <w:rPr>
          <w:rFonts w:ascii="Jameel Noori Nastaleeq" w:eastAsia="Calibri" w:hAnsi="Jameel Noori Nastaleeq" w:cs="Jameel Noori Nastaleeq" w:hint="cs"/>
          <w:sz w:val="28"/>
          <w:szCs w:val="28"/>
          <w:rtl/>
          <w:lang w:val="en-US" w:bidi="ur-PK"/>
        </w:rPr>
        <w:t xml:space="preserve"> كے  احساس  كے تحت </w:t>
      </w:r>
      <w:r w:rsidRPr="00F82070">
        <w:rPr>
          <w:rFonts w:ascii="Jameel Noori Nastaleeq" w:eastAsia="Calibri" w:hAnsi="Jameel Noori Nastaleeq" w:cs="Jameel Noori Nastaleeq"/>
          <w:sz w:val="28"/>
          <w:szCs w:val="28"/>
          <w:rtl/>
          <w:lang w:val="en-US" w:bidi="ur-PK"/>
        </w:rPr>
        <w:t>اصول تار</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خ</w:t>
      </w:r>
      <w:r w:rsidRPr="00F82070">
        <w:rPr>
          <w:rFonts w:ascii="Jameel Noori Nastaleeq" w:eastAsia="Calibri" w:hAnsi="Jameel Noori Nastaleeq" w:cs="Jameel Noori Nastaleeq"/>
          <w:sz w:val="28"/>
          <w:szCs w:val="28"/>
          <w:rtl/>
          <w:lang w:val="en-US" w:bidi="ur-PK"/>
        </w:rPr>
        <w:t xml:space="preserve"> کا</w:t>
      </w:r>
      <w:r w:rsidRPr="00F82070">
        <w:rPr>
          <w:rFonts w:ascii="Jameel Noori Nastaleeq" w:eastAsia="Calibri" w:hAnsi="Jameel Noori Nastaleeq" w:cs="Jameel Noori Nastaleeq" w:hint="cs"/>
          <w:sz w:val="28"/>
          <w:szCs w:val="28"/>
          <w:rtl/>
          <w:lang w:val="en-US" w:bidi="ur-PK"/>
        </w:rPr>
        <w:t xml:space="preserve"> خیال نہیں ركھا جاتا اور اس طرح </w:t>
      </w:r>
      <w:r w:rsidRPr="00F82070">
        <w:rPr>
          <w:rFonts w:ascii="Jameel Noori Nastaleeq" w:eastAsia="Calibri" w:hAnsi="Jameel Noori Nastaleeq" w:cs="Jameel Noori Nastaleeq"/>
          <w:sz w:val="28"/>
          <w:szCs w:val="28"/>
          <w:rtl/>
          <w:lang w:val="en-US" w:bidi="ur-PK"/>
        </w:rPr>
        <w:t xml:space="preserve">مؤرخ </w:t>
      </w:r>
      <w:r w:rsidRPr="00F82070">
        <w:rPr>
          <w:rFonts w:ascii="Jameel Noori Nastaleeq" w:eastAsia="Calibri" w:hAnsi="Jameel Noori Nastaleeq" w:cs="Jameel Noori Nastaleeq" w:hint="cs"/>
          <w:sz w:val="28"/>
          <w:szCs w:val="28"/>
          <w:rtl/>
          <w:lang w:val="en-US" w:bidi="ur-PK"/>
        </w:rPr>
        <w:t>ت</w:t>
      </w:r>
      <w:r w:rsidRPr="00F82070">
        <w:rPr>
          <w:rFonts w:ascii="Jameel Noori Nastaleeq" w:eastAsia="Calibri" w:hAnsi="Jameel Noori Nastaleeq" w:cs="Jameel Noori Nastaleeq"/>
          <w:sz w:val="28"/>
          <w:szCs w:val="28"/>
          <w:rtl/>
          <w:lang w:val="en-US" w:bidi="ur-PK"/>
        </w:rPr>
        <w:t>ار</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خ</w:t>
      </w:r>
      <w:r w:rsidRPr="00F82070">
        <w:rPr>
          <w:rFonts w:ascii="Jameel Noori Nastaleeq" w:eastAsia="Calibri" w:hAnsi="Jameel Noori Nastaleeq" w:cs="Jameel Noori Nastaleeq" w:hint="cs"/>
          <w:sz w:val="28"/>
          <w:szCs w:val="28"/>
          <w:rtl/>
          <w:lang w:val="en-US" w:bidi="ur-PK"/>
        </w:rPr>
        <w:t xml:space="preserve">ی  واقعات كے ذكر میں ابہامات كا شكار ہو جاتا ہے </w:t>
      </w:r>
      <w:r w:rsidRPr="00F82070">
        <w:rPr>
          <w:rFonts w:ascii="Jameel Noori Nastaleeq" w:eastAsia="Calibri" w:hAnsi="Jameel Noori Nastaleeq" w:cs="Jameel Noori Nastaleeq"/>
          <w:sz w:val="28"/>
          <w:szCs w:val="28"/>
          <w:rtl/>
          <w:lang w:val="en-US" w:bidi="ur-PK"/>
        </w:rPr>
        <w:t>۔ جبکہ بعض مؤرخ</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ن</w:t>
      </w:r>
      <w:r w:rsidRPr="00F82070">
        <w:rPr>
          <w:rFonts w:ascii="Jameel Noori Nastaleeq" w:eastAsia="Calibri" w:hAnsi="Jameel Noori Nastaleeq" w:cs="Jameel Noori Nastaleeq"/>
          <w:sz w:val="28"/>
          <w:szCs w:val="28"/>
          <w:rtl/>
          <w:lang w:val="en-US" w:bidi="ur-PK"/>
        </w:rPr>
        <w:t xml:space="preserve"> اس</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تقدس ک</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وجہ سے اپن</w:t>
      </w:r>
      <w:r w:rsidRPr="00F82070">
        <w:rPr>
          <w:rFonts w:ascii="Jameel Noori Nastaleeq" w:eastAsia="Calibri" w:hAnsi="Jameel Noori Nastaleeq" w:cs="Jameel Noori Nastaleeq" w:hint="cs"/>
          <w:sz w:val="28"/>
          <w:szCs w:val="28"/>
          <w:rtl/>
          <w:lang w:val="en-US" w:bidi="ur-PK"/>
        </w:rPr>
        <w:t>ی سوچ</w:t>
      </w:r>
      <w:r w:rsidRPr="00F82070">
        <w:rPr>
          <w:rFonts w:ascii="Jameel Noori Nastaleeq" w:eastAsia="Calibri" w:hAnsi="Jameel Noori Nastaleeq" w:cs="Jameel Noori Nastaleeq"/>
          <w:sz w:val="28"/>
          <w:szCs w:val="28"/>
          <w:rtl/>
          <w:lang w:val="en-US" w:bidi="ur-PK"/>
        </w:rPr>
        <w:t xml:space="preserve"> کے مخالف فر</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ق</w:t>
      </w:r>
      <w:r w:rsidRPr="00F82070">
        <w:rPr>
          <w:rFonts w:ascii="Jameel Noori Nastaleeq" w:eastAsia="Calibri" w:hAnsi="Jameel Noori Nastaleeq" w:cs="Jameel Noori Nastaleeq"/>
          <w:sz w:val="28"/>
          <w:szCs w:val="28"/>
          <w:rtl/>
          <w:lang w:val="en-US" w:bidi="ur-PK"/>
        </w:rPr>
        <w:t xml:space="preserve"> م</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صرف خام</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اں</w:t>
      </w:r>
      <w:r w:rsidRPr="00F82070">
        <w:rPr>
          <w:rFonts w:ascii="Jameel Noori Nastaleeq" w:eastAsia="Calibri" w:hAnsi="Jameel Noori Nastaleeq" w:cs="Jameel Noori Nastaleeq"/>
          <w:sz w:val="28"/>
          <w:szCs w:val="28"/>
          <w:rtl/>
          <w:lang w:val="en-US" w:bidi="ur-PK"/>
        </w:rPr>
        <w:t xml:space="preserve"> نکالت</w:t>
      </w:r>
      <w:r w:rsidRPr="00F82070">
        <w:rPr>
          <w:rFonts w:ascii="Jameel Noori Nastaleeq" w:eastAsia="Calibri" w:hAnsi="Jameel Noori Nastaleeq" w:cs="Jameel Noori Nastaleeq" w:hint="cs"/>
          <w:sz w:val="28"/>
          <w:szCs w:val="28"/>
          <w:rtl/>
          <w:lang w:val="en-US" w:bidi="ur-PK"/>
        </w:rPr>
        <w:t>ے</w:t>
      </w:r>
      <w:r w:rsidRPr="00F82070">
        <w:rPr>
          <w:rFonts w:ascii="Jameel Noori Nastaleeq" w:eastAsia="Calibri" w:hAnsi="Jameel Noori Nastaleeq" w:cs="Jameel Noori Nastaleeq"/>
          <w:sz w:val="28"/>
          <w:szCs w:val="28"/>
          <w:rtl/>
          <w:lang w:val="en-US" w:bidi="ur-PK"/>
        </w:rPr>
        <w:t xml:space="preserve"> ہ</w:t>
      </w:r>
      <w:r w:rsidRPr="00F82070">
        <w:rPr>
          <w:rFonts w:ascii="Jameel Noori Nastaleeq" w:eastAsia="Calibri" w:hAnsi="Jameel Noori Nastaleeq" w:cs="Jameel Noori Nastaleeq" w:hint="cs"/>
          <w:sz w:val="28"/>
          <w:szCs w:val="28"/>
          <w:rtl/>
          <w:lang w:val="en-US" w:bidi="ur-PK"/>
        </w:rPr>
        <w:t xml:space="preserve">یں </w:t>
      </w:r>
      <w:r w:rsidRPr="00F82070">
        <w:rPr>
          <w:rFonts w:ascii="Jameel Noori Nastaleeq" w:eastAsia="Calibri" w:hAnsi="Jameel Noori Nastaleeq" w:cs="Jameel Noori Nastaleeq"/>
          <w:sz w:val="28"/>
          <w:szCs w:val="28"/>
          <w:rtl/>
          <w:lang w:val="en-US" w:bidi="ur-PK"/>
        </w:rPr>
        <w:t xml:space="preserve"> </w:t>
      </w:r>
      <w:r w:rsidRPr="00F82070">
        <w:rPr>
          <w:rFonts w:ascii="Jameel Noori Nastaleeq" w:eastAsia="Calibri" w:hAnsi="Jameel Noori Nastaleeq" w:cs="Jameel Noori Nastaleeq" w:hint="cs"/>
          <w:sz w:val="28"/>
          <w:szCs w:val="28"/>
          <w:rtl/>
          <w:lang w:val="en-US" w:bidi="ur-PK"/>
        </w:rPr>
        <w:t xml:space="preserve">، </w:t>
      </w:r>
      <w:r w:rsidRPr="00F82070">
        <w:rPr>
          <w:rFonts w:ascii="Jameel Noori Nastaleeq" w:eastAsia="Calibri" w:hAnsi="Jameel Noori Nastaleeq" w:cs="Jameel Noori Nastaleeq"/>
          <w:sz w:val="28"/>
          <w:szCs w:val="28"/>
          <w:rtl/>
          <w:lang w:val="en-US" w:bidi="ur-PK"/>
        </w:rPr>
        <w:t>جبکہ اپن</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عق</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دت</w:t>
      </w:r>
      <w:r w:rsidRPr="00F82070">
        <w:rPr>
          <w:rFonts w:ascii="Jameel Noori Nastaleeq" w:eastAsia="Calibri" w:hAnsi="Jameel Noori Nastaleeq" w:cs="Jameel Noori Nastaleeq"/>
          <w:sz w:val="28"/>
          <w:szCs w:val="28"/>
          <w:rtl/>
          <w:lang w:val="en-US" w:bidi="ur-PK"/>
        </w:rPr>
        <w:t xml:space="preserve"> </w:t>
      </w:r>
      <w:r w:rsidRPr="00F82070">
        <w:rPr>
          <w:rFonts w:ascii="Jameel Noori Nastaleeq" w:eastAsia="Calibri" w:hAnsi="Jameel Noori Nastaleeq" w:cs="Jameel Noori Nastaleeq" w:hint="cs"/>
          <w:sz w:val="28"/>
          <w:szCs w:val="28"/>
          <w:rtl/>
          <w:lang w:val="en-US" w:bidi="ur-PK"/>
        </w:rPr>
        <w:t xml:space="preserve"> والی </w:t>
      </w:r>
      <w:r w:rsidRPr="00F82070">
        <w:rPr>
          <w:rFonts w:ascii="Jameel Noori Nastaleeq" w:eastAsia="Calibri" w:hAnsi="Jameel Noori Nastaleeq" w:cs="Jameel Noori Nastaleeq"/>
          <w:sz w:val="28"/>
          <w:szCs w:val="28"/>
          <w:rtl/>
          <w:lang w:val="en-US" w:bidi="ur-PK"/>
        </w:rPr>
        <w:t>شخص</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ت</w:t>
      </w:r>
      <w:r w:rsidRPr="00F82070">
        <w:rPr>
          <w:rFonts w:ascii="Jameel Noori Nastaleeq" w:eastAsia="Calibri" w:hAnsi="Jameel Noori Nastaleeq" w:cs="Jameel Noori Nastaleeq"/>
          <w:sz w:val="28"/>
          <w:szCs w:val="28"/>
          <w:rtl/>
          <w:lang w:val="en-US" w:bidi="ur-PK"/>
        </w:rPr>
        <w:t xml:space="preserve"> م</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ا</w:t>
      </w:r>
      <w:r w:rsidRPr="00F82070">
        <w:rPr>
          <w:rFonts w:ascii="Jameel Noori Nastaleeq" w:eastAsia="Calibri" w:hAnsi="Jameel Noori Nastaleeq" w:cs="Jameel Noori Nastaleeq" w:hint="cs"/>
          <w:sz w:val="28"/>
          <w:szCs w:val="28"/>
          <w:rtl/>
          <w:lang w:val="en-US" w:bidi="ur-PK"/>
        </w:rPr>
        <w:t>ن</w:t>
      </w:r>
      <w:r w:rsidRPr="00F82070">
        <w:rPr>
          <w:rFonts w:ascii="Jameel Noori Nastaleeq" w:eastAsia="Calibri" w:hAnsi="Jameel Noori Nastaleeq" w:cs="Jameel Noori Nastaleeq"/>
          <w:sz w:val="28"/>
          <w:szCs w:val="28"/>
          <w:rtl/>
          <w:lang w:val="en-US" w:bidi="ur-PK"/>
        </w:rPr>
        <w:t xml:space="preserve"> کو صرف خوب</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اں</w:t>
      </w:r>
      <w:r w:rsidRPr="00F82070">
        <w:rPr>
          <w:rFonts w:ascii="Jameel Noori Nastaleeq" w:eastAsia="Calibri" w:hAnsi="Jameel Noori Nastaleeq" w:cs="Jameel Noori Nastaleeq"/>
          <w:sz w:val="28"/>
          <w:szCs w:val="28"/>
          <w:rtl/>
          <w:lang w:val="en-US" w:bidi="ur-PK"/>
        </w:rPr>
        <w:t xml:space="preserve"> نظر آت</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ہ</w:t>
      </w:r>
      <w:r w:rsidRPr="00F82070">
        <w:rPr>
          <w:rFonts w:ascii="Jameel Noori Nastaleeq" w:eastAsia="Calibri" w:hAnsi="Jameel Noori Nastaleeq" w:cs="Jameel Noori Nastaleeq" w:hint="cs"/>
          <w:sz w:val="28"/>
          <w:szCs w:val="28"/>
          <w:rtl/>
          <w:lang w:val="en-US" w:bidi="ur-PK"/>
        </w:rPr>
        <w:t xml:space="preserve">یں۔ </w:t>
      </w:r>
      <w:r w:rsidRPr="00F82070">
        <w:rPr>
          <w:rFonts w:ascii="Jameel Noori Nastaleeq" w:eastAsia="Calibri" w:hAnsi="Jameel Noori Nastaleeq" w:cs="Jameel Noori Nastaleeq"/>
          <w:sz w:val="28"/>
          <w:szCs w:val="28"/>
          <w:rtl/>
          <w:lang w:val="en-US" w:bidi="ur-PK"/>
        </w:rPr>
        <w:t>اس لئے تار</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خ</w:t>
      </w:r>
      <w:r w:rsidRPr="00F82070">
        <w:rPr>
          <w:rFonts w:ascii="Jameel Noori Nastaleeq" w:eastAsia="Calibri" w:hAnsi="Jameel Noori Nastaleeq" w:cs="Jameel Noori Nastaleeq"/>
          <w:sz w:val="28"/>
          <w:szCs w:val="28"/>
          <w:rtl/>
          <w:lang w:val="en-US" w:bidi="ur-PK"/>
        </w:rPr>
        <w:t xml:space="preserve"> ک</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کتاب</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بے غبار باتوں سے خال</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نہ</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ہوت</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ہ</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وجہ ہے کہ عام قار</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بے شمار حق</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قتوں</w:t>
      </w:r>
      <w:r w:rsidRPr="00F82070">
        <w:rPr>
          <w:rFonts w:ascii="Jameel Noori Nastaleeq" w:eastAsia="Calibri" w:hAnsi="Jameel Noori Nastaleeq" w:cs="Jameel Noori Nastaleeq"/>
          <w:sz w:val="28"/>
          <w:szCs w:val="28"/>
          <w:rtl/>
          <w:lang w:val="en-US" w:bidi="ur-PK"/>
        </w:rPr>
        <w:t xml:space="preserve"> سے لاعلم رہتا ہے</w:t>
      </w:r>
      <w:r w:rsidRPr="00F82070">
        <w:rPr>
          <w:rFonts w:ascii="Jameel Noori Nastaleeq" w:eastAsia="Calibri" w:hAnsi="Jameel Noori Nastaleeq" w:cs="Jameel Noori Nastaleeq" w:hint="cs"/>
          <w:sz w:val="28"/>
          <w:szCs w:val="28"/>
          <w:rtl/>
          <w:lang w:val="en-US" w:bidi="ur-PK"/>
        </w:rPr>
        <w:t xml:space="preserve">۔ یہ ایك ناقابل انكار حقیقت ہے كہ شہادت سیدنا  عثمان رضی اللہ عنہ كے بعد </w:t>
      </w:r>
      <w:r w:rsidRPr="00F82070">
        <w:rPr>
          <w:rFonts w:ascii="Jameel Noori Nastaleeq" w:eastAsia="Calibri" w:hAnsi="Jameel Noori Nastaleeq" w:cs="Jameel Noori Nastaleeq" w:hint="cs"/>
          <w:b/>
          <w:bCs/>
          <w:sz w:val="28"/>
          <w:szCs w:val="28"/>
          <w:rtl/>
          <w:lang w:val="en-US" w:bidi="ur-PK"/>
        </w:rPr>
        <w:t xml:space="preserve"> </w:t>
      </w:r>
      <w:r w:rsidRPr="00F82070">
        <w:rPr>
          <w:rFonts w:ascii="Jameel Noori Nastaleeq" w:eastAsia="Calibri" w:hAnsi="Jameel Noori Nastaleeq" w:cs="Jameel Noori Nastaleeq"/>
          <w:sz w:val="28"/>
          <w:szCs w:val="28"/>
          <w:rtl/>
          <w:lang w:val="en-US"/>
        </w:rPr>
        <w:t>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دنا</w:t>
      </w:r>
      <w:r w:rsidRPr="00F82070">
        <w:rPr>
          <w:rFonts w:ascii="Jameel Noori Nastaleeq" w:eastAsia="Calibri" w:hAnsi="Jameel Noori Nastaleeq" w:cs="Jameel Noori Nastaleeq"/>
          <w:sz w:val="28"/>
          <w:szCs w:val="28"/>
          <w:rtl/>
          <w:lang w:val="en-US"/>
        </w:rPr>
        <w:t xml:space="preserve"> ام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ر</w:t>
      </w:r>
      <w:r w:rsidRPr="00F82070">
        <w:rPr>
          <w:rFonts w:ascii="Jameel Noori Nastaleeq" w:eastAsia="Calibri" w:hAnsi="Jameel Noori Nastaleeq" w:cs="Jameel Noori Nastaleeq"/>
          <w:sz w:val="28"/>
          <w:szCs w:val="28"/>
          <w:rtl/>
          <w:lang w:val="en-US"/>
        </w:rPr>
        <w:t xml:space="preserve"> معاو</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اور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دنا</w:t>
      </w:r>
      <w:r w:rsidRPr="00F82070">
        <w:rPr>
          <w:rFonts w:ascii="Jameel Noori Nastaleeq" w:eastAsia="Calibri" w:hAnsi="Jameel Noori Nastaleeq" w:cs="Jameel Noori Nastaleeq"/>
          <w:sz w:val="28"/>
          <w:szCs w:val="28"/>
          <w:rtl/>
          <w:lang w:val="en-US"/>
        </w:rPr>
        <w:t xml:space="preserve"> عل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رض</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اللّٰہ عنہ</w:t>
      </w:r>
      <w:r w:rsidRPr="00F82070">
        <w:rPr>
          <w:rFonts w:ascii="Jameel Noori Nastaleeq" w:eastAsia="Calibri" w:hAnsi="Jameel Noori Nastaleeq" w:cs="Jameel Noori Nastaleeq" w:hint="cs"/>
          <w:sz w:val="28"/>
          <w:szCs w:val="28"/>
          <w:rtl/>
          <w:lang w:val="en-US"/>
        </w:rPr>
        <w:t>م</w:t>
      </w:r>
      <w:r w:rsidRPr="00F82070">
        <w:rPr>
          <w:rFonts w:ascii="Jameel Noori Nastaleeq" w:eastAsia="Calibri" w:hAnsi="Jameel Noori Nastaleeq" w:cs="Jameel Noori Nastaleeq"/>
          <w:sz w:val="28"/>
          <w:szCs w:val="28"/>
          <w:rtl/>
          <w:lang w:val="en-US"/>
        </w:rPr>
        <w:t>ا کے ماب</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ن</w:t>
      </w:r>
      <w:r w:rsidRPr="00F82070">
        <w:rPr>
          <w:rFonts w:ascii="Jameel Noori Nastaleeq" w:eastAsia="Calibri" w:hAnsi="Jameel Noori Nastaleeq" w:cs="Jameel Noori Nastaleeq"/>
          <w:sz w:val="28"/>
          <w:szCs w:val="28"/>
          <w:rtl/>
          <w:lang w:val="en-US"/>
        </w:rPr>
        <w:t xml:space="preserve"> کشمکش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وجہ سے مسلمانوں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انتشار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ت</w:t>
      </w:r>
      <w:r w:rsidRPr="00F82070">
        <w:rPr>
          <w:rFonts w:ascii="Jameel Noori Nastaleeq" w:eastAsia="Calibri" w:hAnsi="Jameel Noori Nastaleeq" w:cs="Jameel Noori Nastaleeq"/>
          <w:sz w:val="28"/>
          <w:szCs w:val="28"/>
          <w:rtl/>
          <w:lang w:val="en-US"/>
        </w:rPr>
        <w:t xml:space="preserve"> تھ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اور حالات اکثر کش</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دہ</w:t>
      </w:r>
      <w:r w:rsidRPr="00F82070">
        <w:rPr>
          <w:rFonts w:ascii="Jameel Noori Nastaleeq" w:eastAsia="Calibri" w:hAnsi="Jameel Noori Nastaleeq" w:cs="Jameel Noori Nastaleeq"/>
          <w:sz w:val="28"/>
          <w:szCs w:val="28"/>
          <w:rtl/>
          <w:lang w:val="en-US"/>
        </w:rPr>
        <w:t xml:space="preserve"> رہتے </w:t>
      </w:r>
      <w:r w:rsidRPr="00F82070">
        <w:rPr>
          <w:rFonts w:ascii="Jameel Noori Nastaleeq" w:eastAsia="Calibri" w:hAnsi="Jameel Noori Nastaleeq" w:cs="Jameel Noori Nastaleeq" w:hint="cs"/>
          <w:sz w:val="28"/>
          <w:szCs w:val="28"/>
          <w:rtl/>
          <w:lang w:val="en-US"/>
        </w:rPr>
        <w:t xml:space="preserve"> تھے ، </w:t>
      </w:r>
      <w:r w:rsidRPr="00F82070">
        <w:rPr>
          <w:rFonts w:ascii="Jameel Noori Nastaleeq" w:eastAsia="Calibri" w:hAnsi="Jameel Noori Nastaleeq" w:cs="Jameel Noori Nastaleeq"/>
          <w:sz w:val="28"/>
          <w:szCs w:val="28"/>
          <w:rtl/>
          <w:lang w:val="en-US"/>
        </w:rPr>
        <w:t>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ونکہ</w:t>
      </w:r>
      <w:r w:rsidRPr="00F82070">
        <w:rPr>
          <w:rFonts w:ascii="Jameel Noori Nastaleeq" w:eastAsia="Calibri" w:hAnsi="Jameel Noori Nastaleeq" w:cs="Jameel Noori Nastaleeq"/>
          <w:sz w:val="28"/>
          <w:szCs w:val="28"/>
          <w:rtl/>
          <w:lang w:val="en-US"/>
        </w:rPr>
        <w:t xml:space="preserve"> کبار صحابہ کرام ج</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سا</w:t>
      </w:r>
      <w:r w:rsidRPr="00F82070">
        <w:rPr>
          <w:rFonts w:ascii="Jameel Noori Nastaleeq" w:eastAsia="Calibri" w:hAnsi="Jameel Noori Nastaleeq" w:cs="Jameel Noori Nastaleeq"/>
          <w:sz w:val="28"/>
          <w:szCs w:val="28"/>
          <w:rtl/>
          <w:lang w:val="en-US"/>
        </w:rPr>
        <w:t xml:space="preserve"> کہ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دنا</w:t>
      </w:r>
      <w:r w:rsidRPr="00F82070">
        <w:rPr>
          <w:rFonts w:ascii="Jameel Noori Nastaleeq" w:eastAsia="Calibri" w:hAnsi="Jameel Noori Nastaleeq" w:cs="Jameel Noori Nastaleeq"/>
          <w:sz w:val="28"/>
          <w:szCs w:val="28"/>
          <w:rtl/>
          <w:lang w:val="en-US"/>
        </w:rPr>
        <w:t xml:space="preserve"> عمرو بن العاص </w:t>
      </w:r>
      <w:r w:rsidRPr="00F82070">
        <w:rPr>
          <w:rFonts w:ascii="Jameel Noori Nastaleeq" w:eastAsia="Calibri" w:hAnsi="Jameel Noori Nastaleeq" w:cs="Jameel Noori Nastaleeq" w:hint="cs"/>
          <w:sz w:val="28"/>
          <w:szCs w:val="28"/>
          <w:rtl/>
          <w:lang w:val="en-US"/>
        </w:rPr>
        <w:t>،</w:t>
      </w:r>
      <w:r w:rsidRPr="00F82070">
        <w:rPr>
          <w:rFonts w:ascii="Jameel Noori Nastaleeq" w:eastAsia="Calibri" w:hAnsi="Jameel Noori Nastaleeq" w:cs="Jameel Noori Nastaleeq"/>
          <w:sz w:val="28"/>
          <w:szCs w:val="28"/>
          <w:rtl/>
          <w:lang w:val="en-US"/>
        </w:rPr>
        <w:t>ام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ر</w:t>
      </w:r>
      <w:r w:rsidRPr="00F82070">
        <w:rPr>
          <w:rFonts w:ascii="Jameel Noori Nastaleeq" w:eastAsia="Calibri" w:hAnsi="Jameel Noori Nastaleeq" w:cs="Jameel Noori Nastaleeq"/>
          <w:sz w:val="28"/>
          <w:szCs w:val="28"/>
          <w:rtl/>
          <w:lang w:val="en-US"/>
        </w:rPr>
        <w:t xml:space="preserve"> معاو</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عائشہ صد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قہ،</w:t>
      </w:r>
      <w:r w:rsidRPr="00F82070">
        <w:rPr>
          <w:rFonts w:ascii="Jameel Noori Nastaleeq" w:eastAsia="Calibri" w:hAnsi="Jameel Noori Nastaleeq" w:cs="Jameel Noori Nastaleeq"/>
          <w:sz w:val="28"/>
          <w:szCs w:val="28"/>
          <w:rtl/>
          <w:lang w:val="en-US"/>
        </w:rPr>
        <w:t xml:space="preserve"> ، طلحہ </w:t>
      </w:r>
      <w:r w:rsidRPr="00F82070">
        <w:rPr>
          <w:rFonts w:ascii="Jameel Noori Nastaleeq" w:eastAsia="Calibri" w:hAnsi="Jameel Noori Nastaleeq" w:cs="Jameel Noori Nastaleeq" w:hint="cs"/>
          <w:sz w:val="28"/>
          <w:szCs w:val="28"/>
          <w:rtl/>
          <w:lang w:val="en-US"/>
        </w:rPr>
        <w:t xml:space="preserve">، زبیر  بن عوام </w:t>
      </w:r>
      <w:r w:rsidRPr="00F82070">
        <w:rPr>
          <w:rFonts w:ascii="Jameel Noori Nastaleeq" w:eastAsia="Calibri" w:hAnsi="Jameel Noori Nastaleeq" w:cs="Jameel Noori Nastaleeq"/>
          <w:sz w:val="28"/>
          <w:szCs w:val="28"/>
          <w:rtl/>
          <w:lang w:val="en-US"/>
        </w:rPr>
        <w:t>رضوان اللہ عل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ہم</w:t>
      </w:r>
      <w:r w:rsidRPr="00F82070">
        <w:rPr>
          <w:rFonts w:ascii="Jameel Noori Nastaleeq" w:eastAsia="Calibri" w:hAnsi="Jameel Noori Nastaleeq" w:cs="Jameel Noori Nastaleeq"/>
          <w:sz w:val="28"/>
          <w:szCs w:val="28"/>
          <w:rtl/>
          <w:lang w:val="en-US"/>
        </w:rPr>
        <w:t xml:space="preserve"> اجمع</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ن</w:t>
      </w:r>
      <w:r w:rsidRPr="00F82070">
        <w:rPr>
          <w:rFonts w:ascii="Jameel Noori Nastaleeq" w:eastAsia="Calibri" w:hAnsi="Jameel Noori Nastaleeq" w:cs="Jameel Noori Nastaleeq"/>
          <w:sz w:val="28"/>
          <w:szCs w:val="28"/>
          <w:rtl/>
          <w:lang w:val="en-US"/>
        </w:rPr>
        <w:t xml:space="preserve">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دنا</w:t>
      </w:r>
      <w:r w:rsidRPr="00F82070">
        <w:rPr>
          <w:rFonts w:ascii="Jameel Noori Nastaleeq" w:eastAsia="Calibri" w:hAnsi="Jameel Noori Nastaleeq" w:cs="Jameel Noori Nastaleeq"/>
          <w:sz w:val="28"/>
          <w:szCs w:val="28"/>
          <w:rtl/>
          <w:lang w:val="en-US"/>
        </w:rPr>
        <w:t xml:space="preserve"> عل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رض</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الل</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عنہ سے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دنا</w:t>
      </w:r>
      <w:r w:rsidRPr="00F82070">
        <w:rPr>
          <w:rFonts w:ascii="Jameel Noori Nastaleeq" w:eastAsia="Calibri" w:hAnsi="Jameel Noori Nastaleeq" w:cs="Jameel Noori Nastaleeq"/>
          <w:sz w:val="28"/>
          <w:szCs w:val="28"/>
          <w:rtl/>
          <w:lang w:val="en-US"/>
        </w:rPr>
        <w:t xml:space="preserve"> عثمان رض</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اللّٰہ عنہ کے قاتلوں کو سزا 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نے</w:t>
      </w:r>
      <w:r w:rsidRPr="00F82070">
        <w:rPr>
          <w:rFonts w:ascii="Jameel Noori Nastaleeq" w:eastAsia="Calibri" w:hAnsi="Jameel Noori Nastaleeq" w:cs="Jameel Noori Nastaleeq"/>
          <w:sz w:val="28"/>
          <w:szCs w:val="28"/>
          <w:rtl/>
          <w:lang w:val="en-US"/>
        </w:rPr>
        <w:t xml:space="preserve"> کا پرزور مطالبہ کر رہے تھے</w:t>
      </w:r>
      <w:r w:rsidRPr="00F82070">
        <w:rPr>
          <w:rFonts w:ascii="Jameel Noori Nastaleeq" w:eastAsia="Calibri" w:hAnsi="Jameel Noori Nastaleeq" w:cs="Jameel Noori Nastaleeq" w:hint="cs"/>
          <w:sz w:val="28"/>
          <w:szCs w:val="28"/>
          <w:rtl/>
          <w:lang w:val="en-US" w:bidi="ur-PK"/>
        </w:rPr>
        <w:t xml:space="preserve">۔ اس پر مستزاد  یہ </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 xml:space="preserve"> كہ مروان بن الحكم  جو عثمان رضی  اللہ عنہ كے  دور خلافت میں قصر خلافت كے نگران تھے اور مہر خلافت بھی آپ كے پاس ہوتی تھی،  نےسیدنا علی </w:t>
      </w:r>
      <w:r w:rsidRPr="00F82070">
        <w:rPr>
          <w:rFonts w:ascii="Jameel Noori Nastaleeq" w:eastAsia="Calibri" w:hAnsi="Jameel Noori Nastaleeq" w:cs="Jameel Noori Nastaleeq"/>
          <w:sz w:val="28"/>
          <w:szCs w:val="28"/>
          <w:rtl/>
          <w:lang w:val="en-US"/>
        </w:rPr>
        <w:t>رض</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اللّٰہ عنہ</w:t>
      </w:r>
      <w:r w:rsidRPr="00F82070">
        <w:rPr>
          <w:rFonts w:ascii="Jameel Noori Nastaleeq" w:eastAsia="Calibri" w:hAnsi="Jameel Noori Nastaleeq" w:cs="Jameel Noori Nastaleeq" w:hint="cs"/>
          <w:sz w:val="28"/>
          <w:szCs w:val="28"/>
          <w:rtl/>
          <w:lang w:val="en-US"/>
        </w:rPr>
        <w:t xml:space="preserve"> كو شہادت عثمان كا قاتل ٹھہرایا  ،</w:t>
      </w:r>
      <w:r w:rsidRPr="00F82070">
        <w:rPr>
          <w:rFonts w:ascii="Jameel Noori Nastaleeq" w:eastAsia="Calibri" w:hAnsi="Jameel Noori Nastaleeq" w:cs="Jameel Noori Nastaleeq"/>
          <w:sz w:val="28"/>
          <w:szCs w:val="28"/>
          <w:rtl/>
          <w:lang w:val="en-US"/>
        </w:rPr>
        <w:t>جب</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sz w:val="28"/>
          <w:szCs w:val="28"/>
          <w:rtl/>
          <w:lang w:val="en-US"/>
        </w:rPr>
        <w:t>کہ عل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رض</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اللّٰہ عنہ بعد از استقرار </w:t>
      </w:r>
      <w:r w:rsidRPr="00F82070">
        <w:rPr>
          <w:rFonts w:ascii="Jameel Noori Nastaleeq" w:eastAsia="Calibri" w:hAnsi="Jameel Noori Nastaleeq" w:cs="Jameel Noori Nastaleeq" w:hint="cs"/>
          <w:sz w:val="28"/>
          <w:szCs w:val="28"/>
          <w:rtl/>
          <w:lang w:val="en-US"/>
        </w:rPr>
        <w:t xml:space="preserve"> قاتلین عثمان كو </w:t>
      </w:r>
      <w:r w:rsidRPr="00F82070">
        <w:rPr>
          <w:rFonts w:ascii="Jameel Noori Nastaleeq" w:eastAsia="Calibri" w:hAnsi="Jameel Noori Nastaleeq" w:cs="Jameel Noori Nastaleeq"/>
          <w:sz w:val="28"/>
          <w:szCs w:val="28"/>
          <w:rtl/>
          <w:lang w:val="en-US"/>
        </w:rPr>
        <w:t>سزا 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نے</w:t>
      </w:r>
      <w:r w:rsidRPr="00F82070">
        <w:rPr>
          <w:rFonts w:ascii="Jameel Noori Nastaleeq" w:eastAsia="Calibri" w:hAnsi="Jameel Noori Nastaleeq" w:cs="Jameel Noori Nastaleeq"/>
          <w:sz w:val="28"/>
          <w:szCs w:val="28"/>
          <w:rtl/>
          <w:lang w:val="en-US"/>
        </w:rPr>
        <w:t xml:space="preserve"> کے قائل تھے،</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وجہ تھ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کہ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دنا</w:t>
      </w:r>
      <w:r w:rsidRPr="00F82070">
        <w:rPr>
          <w:rFonts w:ascii="Jameel Noori Nastaleeq" w:eastAsia="Calibri" w:hAnsi="Jameel Noori Nastaleeq" w:cs="Jameel Noori Nastaleeq"/>
          <w:sz w:val="28"/>
          <w:szCs w:val="28"/>
          <w:rtl/>
          <w:lang w:val="en-US"/>
        </w:rPr>
        <w:t xml:space="preserve"> ام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ر</w:t>
      </w:r>
      <w:r w:rsidRPr="00F82070">
        <w:rPr>
          <w:rFonts w:ascii="Jameel Noori Nastaleeq" w:eastAsia="Calibri" w:hAnsi="Jameel Noori Nastaleeq" w:cs="Jameel Noori Nastaleeq"/>
          <w:sz w:val="28"/>
          <w:szCs w:val="28"/>
          <w:rtl/>
          <w:lang w:val="en-US"/>
        </w:rPr>
        <w:t xml:space="preserve"> معاو</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نے آپ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ب</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عت</w:t>
      </w:r>
      <w:r w:rsidRPr="00F82070">
        <w:rPr>
          <w:rFonts w:ascii="Jameel Noori Nastaleeq" w:eastAsia="Calibri" w:hAnsi="Jameel Noori Nastaleeq" w:cs="Jameel Noori Nastaleeq"/>
          <w:sz w:val="28"/>
          <w:szCs w:val="28"/>
          <w:rtl/>
          <w:lang w:val="en-US"/>
        </w:rPr>
        <w:t xml:space="preserve"> نہ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w:t>
      </w:r>
      <w:r w:rsidRPr="00F82070">
        <w:rPr>
          <w:rFonts w:ascii="Jameel Noori Nastaleeq" w:eastAsia="Calibri" w:hAnsi="Jameel Noori Nastaleeq" w:cs="Jameel Noori Nastaleeq"/>
          <w:sz w:val="28"/>
          <w:szCs w:val="28"/>
          <w:rtl/>
          <w:lang w:val="en-US"/>
        </w:rPr>
        <w:t xml:space="preserve"> اور ب</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عت</w:t>
      </w:r>
      <w:r w:rsidRPr="00F82070">
        <w:rPr>
          <w:rFonts w:ascii="Jameel Noori Nastaleeq" w:eastAsia="Calibri" w:hAnsi="Jameel Noori Nastaleeq" w:cs="Jameel Noori Nastaleeq"/>
          <w:sz w:val="28"/>
          <w:szCs w:val="28"/>
          <w:rtl/>
          <w:lang w:val="en-US"/>
        </w:rPr>
        <w:t xml:space="preserve"> کو عثمان رض</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اللّٰہ عنہ کے قاتلوں سے قصاص</w:t>
      </w:r>
      <w:r w:rsidRPr="00F82070">
        <w:rPr>
          <w:rFonts w:ascii="Jameel Noori Nastaleeq" w:eastAsia="Calibri" w:hAnsi="Jameel Noori Nastaleeq" w:cs="Jameel Noori Nastaleeq" w:hint="cs"/>
          <w:sz w:val="28"/>
          <w:szCs w:val="28"/>
          <w:rtl/>
          <w:lang w:val="en-US"/>
        </w:rPr>
        <w:t xml:space="preserve"> اورشوری كے ذریعے دوبارہ خلیفہ كے انتخاب </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 xml:space="preserve"> كے</w:t>
      </w:r>
      <w:r w:rsidRPr="00F82070">
        <w:rPr>
          <w:rFonts w:ascii="Jameel Noori Nastaleeq" w:eastAsia="Calibri" w:hAnsi="Jameel Noori Nastaleeq" w:cs="Jameel Noori Nastaleeq"/>
          <w:sz w:val="28"/>
          <w:szCs w:val="28"/>
          <w:rtl/>
          <w:lang w:val="en-US"/>
        </w:rPr>
        <w:t>ساتھ مشروط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w:t>
      </w:r>
      <w:r w:rsidRPr="00F82070">
        <w:rPr>
          <w:rFonts w:ascii="Jameel Noori Nastaleeq" w:eastAsia="Calibri" w:hAnsi="Jameel Noori Nastaleeq" w:cs="Jameel Noori Nastaleeq"/>
          <w:sz w:val="28"/>
          <w:szCs w:val="28"/>
          <w:rtl/>
          <w:lang w:val="en-US"/>
        </w:rPr>
        <w:t>آپ کے ساتھ اہلِ شام نے بھ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دنا</w:t>
      </w:r>
      <w:r w:rsidRPr="00F82070">
        <w:rPr>
          <w:rFonts w:ascii="Jameel Noori Nastaleeq" w:eastAsia="Calibri" w:hAnsi="Jameel Noori Nastaleeq" w:cs="Jameel Noori Nastaleeq"/>
          <w:sz w:val="28"/>
          <w:szCs w:val="28"/>
          <w:rtl/>
          <w:lang w:val="en-US"/>
        </w:rPr>
        <w:t xml:space="preserve"> عل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رض</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اللّٰہ عنہ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ب</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عت</w:t>
      </w:r>
      <w:r w:rsidRPr="00F82070">
        <w:rPr>
          <w:rFonts w:ascii="Jameel Noori Nastaleeq" w:eastAsia="Calibri" w:hAnsi="Jameel Noori Nastaleeq" w:cs="Jameel Noori Nastaleeq"/>
          <w:sz w:val="28"/>
          <w:szCs w:val="28"/>
          <w:rtl/>
          <w:lang w:val="en-US"/>
        </w:rPr>
        <w:t xml:space="preserve"> نہ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hint="cs"/>
          <w:sz w:val="28"/>
          <w:szCs w:val="28"/>
          <w:rtl/>
          <w:lang w:val="en-US" w:bidi="ur-PK"/>
        </w:rPr>
        <w:t xml:space="preserve"> كی</w:t>
      </w:r>
      <w:r w:rsidRPr="00F82070">
        <w:rPr>
          <w:rFonts w:ascii="Jameel Noori Nastaleeq" w:eastAsia="Calibri" w:hAnsi="Jameel Noori Nastaleeq" w:cs="Jameel Noori Nastaleeq" w:hint="cs"/>
          <w:sz w:val="28"/>
          <w:szCs w:val="28"/>
          <w:rtl/>
          <w:lang w:val="en-US"/>
        </w:rPr>
        <w:t xml:space="preserve">۔ بعض اہل علم كی نظر میں </w:t>
      </w:r>
      <w:r w:rsidRPr="00F82070">
        <w:rPr>
          <w:rFonts w:ascii="Jameel Noori Nastaleeq" w:eastAsia="Calibri" w:hAnsi="Jameel Noori Nastaleeq" w:cs="Jameel Noori Nastaleeq"/>
          <w:sz w:val="28"/>
          <w:szCs w:val="28"/>
          <w:rtl/>
          <w:lang w:val="en-US"/>
        </w:rPr>
        <w:t xml:space="preserve">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دنا</w:t>
      </w:r>
      <w:r w:rsidRPr="00F82070">
        <w:rPr>
          <w:rFonts w:ascii="Jameel Noori Nastaleeq" w:eastAsia="Calibri" w:hAnsi="Jameel Noori Nastaleeq" w:cs="Jameel Noori Nastaleeq"/>
          <w:sz w:val="28"/>
          <w:szCs w:val="28"/>
          <w:rtl/>
          <w:lang w:val="en-US"/>
        </w:rPr>
        <w:t xml:space="preserve"> عل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اور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دنا</w:t>
      </w:r>
      <w:r w:rsidRPr="00F82070">
        <w:rPr>
          <w:rFonts w:ascii="Jameel Noori Nastaleeq" w:eastAsia="Calibri" w:hAnsi="Jameel Noori Nastaleeq" w:cs="Jameel Noori Nastaleeq"/>
          <w:sz w:val="28"/>
          <w:szCs w:val="28"/>
          <w:rtl/>
          <w:lang w:val="en-US"/>
        </w:rPr>
        <w:t xml:space="preserve"> ام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ر</w:t>
      </w:r>
      <w:r w:rsidRPr="00F82070">
        <w:rPr>
          <w:rFonts w:ascii="Jameel Noori Nastaleeq" w:eastAsia="Calibri" w:hAnsi="Jameel Noori Nastaleeq" w:cs="Jameel Noori Nastaleeq"/>
          <w:sz w:val="28"/>
          <w:szCs w:val="28"/>
          <w:rtl/>
          <w:lang w:val="en-US"/>
        </w:rPr>
        <w:t xml:space="preserve"> معاو</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کے ماب</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ن</w:t>
      </w:r>
      <w:r w:rsidRPr="00F82070">
        <w:rPr>
          <w:rFonts w:ascii="Jameel Noori Nastaleeq" w:eastAsia="Calibri" w:hAnsi="Jameel Noori Nastaleeq" w:cs="Jameel Noori Nastaleeq"/>
          <w:sz w:val="28"/>
          <w:szCs w:val="28"/>
          <w:rtl/>
          <w:lang w:val="en-US"/>
        </w:rPr>
        <w:t xml:space="preserve"> کشمکش کو بنو ام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اور بنو ہاشم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پران</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عداوتوں کا تسلسل ماننا بع</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w:t>
      </w:r>
      <w:r w:rsidRPr="00F82070">
        <w:rPr>
          <w:rFonts w:ascii="Jameel Noori Nastaleeq" w:eastAsia="Calibri" w:hAnsi="Jameel Noori Nastaleeq" w:cs="Jameel Noori Nastaleeq"/>
          <w:sz w:val="28"/>
          <w:szCs w:val="28"/>
          <w:rtl/>
          <w:lang w:val="en-US"/>
        </w:rPr>
        <w:t xml:space="preserve"> از امکان نہ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 xml:space="preserve"> ان كے مطابق 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حصول اقتدار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جنگ تھ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ونکہ</w:t>
      </w:r>
      <w:r w:rsidRPr="00F82070">
        <w:rPr>
          <w:rFonts w:ascii="Jameel Noori Nastaleeq" w:eastAsia="Calibri" w:hAnsi="Jameel Noori Nastaleeq" w:cs="Jameel Noori Nastaleeq"/>
          <w:sz w:val="28"/>
          <w:szCs w:val="28"/>
          <w:rtl/>
          <w:lang w:val="en-US"/>
        </w:rPr>
        <w:t xml:space="preserve">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دنا</w:t>
      </w:r>
      <w:r w:rsidRPr="00F82070">
        <w:rPr>
          <w:rFonts w:ascii="Jameel Noori Nastaleeq" w:eastAsia="Calibri" w:hAnsi="Jameel Noori Nastaleeq" w:cs="Jameel Noori Nastaleeq"/>
          <w:sz w:val="28"/>
          <w:szCs w:val="28"/>
          <w:rtl/>
          <w:lang w:val="en-US"/>
        </w:rPr>
        <w:t xml:space="preserve"> عل</w:t>
      </w:r>
      <w:r w:rsidRPr="00F82070">
        <w:rPr>
          <w:rFonts w:ascii="Jameel Noori Nastaleeq" w:eastAsia="Calibri" w:hAnsi="Jameel Noori Nastaleeq" w:cs="Jameel Noori Nastaleeq" w:hint="cs"/>
          <w:sz w:val="28"/>
          <w:szCs w:val="28"/>
          <w:rtl/>
          <w:lang w:val="en-US"/>
        </w:rPr>
        <w:t xml:space="preserve">ی </w:t>
      </w:r>
      <w:r w:rsidRPr="00F82070">
        <w:rPr>
          <w:rFonts w:ascii="Jameel Noori Nastaleeq" w:eastAsia="Calibri" w:hAnsi="Jameel Noori Nastaleeq" w:cs="Jameel Noori Nastaleeq"/>
          <w:sz w:val="28"/>
          <w:szCs w:val="28"/>
          <w:rtl/>
          <w:lang w:val="en-US"/>
        </w:rPr>
        <w:t xml:space="preserve"> مسند خلافت سنبھالتے 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بنو ام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کے تمام گورنروں اور اعل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عہدوں پر فائز تمام حکام کو ب</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ک</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eastAsia"/>
          <w:sz w:val="28"/>
          <w:szCs w:val="28"/>
          <w:rtl/>
          <w:lang w:val="en-US"/>
        </w:rPr>
        <w:t>جنبشِ</w:t>
      </w:r>
      <w:r w:rsidRPr="00F82070">
        <w:rPr>
          <w:rFonts w:ascii="Jameel Noori Nastaleeq" w:eastAsia="Calibri" w:hAnsi="Jameel Noori Nastaleeq" w:cs="Jameel Noori Nastaleeq"/>
          <w:sz w:val="28"/>
          <w:szCs w:val="28"/>
          <w:rtl/>
          <w:lang w:val="en-US"/>
        </w:rPr>
        <w:t xml:space="preserve"> قلم فارغ کرنے کا فرمان جار</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ک</w:t>
      </w:r>
      <w:r w:rsidRPr="00F82070">
        <w:rPr>
          <w:rFonts w:ascii="Jameel Noori Nastaleeq" w:eastAsia="Calibri" w:hAnsi="Jameel Noori Nastaleeq" w:cs="Jameel Noori Nastaleeq" w:hint="cs"/>
          <w:sz w:val="28"/>
          <w:szCs w:val="28"/>
          <w:rtl/>
          <w:lang w:val="en-US"/>
        </w:rPr>
        <w:t>ر چكے تھے</w:t>
      </w:r>
      <w:r w:rsidRPr="00F82070">
        <w:rPr>
          <w:rFonts w:ascii="Jameel Noori Nastaleeq" w:eastAsia="Calibri" w:hAnsi="Jameel Noori Nastaleeq" w:cs="Jameel Noori Nastaleeq"/>
          <w:sz w:val="28"/>
          <w:szCs w:val="28"/>
          <w:rtl/>
          <w:lang w:val="en-US"/>
        </w:rPr>
        <w:t xml:space="preserve"> ۔ سب اپنے عہدوں سے الگ ہو جاتے 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کن</w:t>
      </w:r>
      <w:r w:rsidRPr="00F82070">
        <w:rPr>
          <w:rFonts w:ascii="Jameel Noori Nastaleeq" w:eastAsia="Calibri" w:hAnsi="Jameel Noori Nastaleeq" w:cs="Jameel Noori Nastaleeq"/>
          <w:sz w:val="28"/>
          <w:szCs w:val="28"/>
          <w:rtl/>
          <w:lang w:val="en-US"/>
        </w:rPr>
        <w:t xml:space="preserve">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دنا</w:t>
      </w:r>
      <w:r w:rsidRPr="00F82070">
        <w:rPr>
          <w:rFonts w:ascii="Jameel Noori Nastaleeq" w:eastAsia="Calibri" w:hAnsi="Jameel Noori Nastaleeq" w:cs="Jameel Noori Nastaleeq"/>
          <w:sz w:val="28"/>
          <w:szCs w:val="28"/>
          <w:rtl/>
          <w:lang w:val="en-US"/>
        </w:rPr>
        <w:t xml:space="preserve"> معاو</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حکم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تعم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ل</w:t>
      </w:r>
      <w:r w:rsidRPr="00F82070">
        <w:rPr>
          <w:rFonts w:ascii="Jameel Noori Nastaleeq" w:eastAsia="Calibri" w:hAnsi="Jameel Noori Nastaleeq" w:cs="Jameel Noori Nastaleeq"/>
          <w:sz w:val="28"/>
          <w:szCs w:val="28"/>
          <w:rtl/>
          <w:lang w:val="en-US"/>
        </w:rPr>
        <w:t xml:space="preserve"> نہ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کرتے۔ تقر</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باً</w:t>
      </w:r>
      <w:r w:rsidRPr="00F82070">
        <w:rPr>
          <w:rFonts w:ascii="Jameel Noori Nastaleeq" w:eastAsia="Calibri" w:hAnsi="Jameel Noori Nastaleeq" w:cs="Jameel Noori Nastaleeq"/>
          <w:sz w:val="28"/>
          <w:szCs w:val="28"/>
          <w:rtl/>
          <w:lang w:val="en-US"/>
        </w:rPr>
        <w:t xml:space="preserve"> 20 سال سے وہ شام کے گورنر تھے</w:t>
      </w:r>
      <w:r w:rsidRPr="00F82070">
        <w:rPr>
          <w:rFonts w:ascii="Jameel Noori Nastaleeq" w:eastAsia="Calibri" w:hAnsi="Jameel Noori Nastaleeq" w:cs="Jameel Noori Nastaleeq" w:hint="cs"/>
          <w:sz w:val="28"/>
          <w:szCs w:val="28"/>
          <w:rtl/>
          <w:lang w:val="en-US"/>
        </w:rPr>
        <w:t>،</w:t>
      </w:r>
      <w:r w:rsidRPr="00F82070">
        <w:rPr>
          <w:rFonts w:ascii="Jameel Noori Nastaleeq" w:eastAsia="Calibri" w:hAnsi="Jameel Noori Nastaleeq" w:cs="Jameel Noori Nastaleeq"/>
          <w:sz w:val="28"/>
          <w:szCs w:val="28"/>
          <w:rtl/>
          <w:lang w:val="en-US"/>
        </w:rPr>
        <w:t xml:space="preserve"> جو موجودہ شام، فلسط</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ن،</w:t>
      </w:r>
      <w:r w:rsidRPr="00F82070">
        <w:rPr>
          <w:rFonts w:ascii="Jameel Noori Nastaleeq" w:eastAsia="Calibri" w:hAnsi="Jameel Noori Nastaleeq" w:cs="Jameel Noori Nastaleeq"/>
          <w:sz w:val="28"/>
          <w:szCs w:val="28"/>
          <w:rtl/>
          <w:lang w:val="en-US"/>
        </w:rPr>
        <w:t xml:space="preserve"> اسرائ</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ل</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sz w:val="28"/>
          <w:szCs w:val="28"/>
          <w:rtl/>
          <w:lang w:val="en-US"/>
        </w:rPr>
        <w:t xml:space="preserve"> لبنان، اردن،اور ترک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پر مشتمل تھا۔ ا</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ک</w:t>
      </w:r>
      <w:r w:rsidRPr="00F82070">
        <w:rPr>
          <w:rFonts w:ascii="Jameel Noori Nastaleeq" w:eastAsia="Calibri" w:hAnsi="Jameel Noori Nastaleeq" w:cs="Jameel Noori Nastaleeq"/>
          <w:sz w:val="28"/>
          <w:szCs w:val="28"/>
          <w:rtl/>
          <w:lang w:val="en-US"/>
        </w:rPr>
        <w:t xml:space="preserve"> عظ</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م</w:t>
      </w:r>
      <w:r w:rsidRPr="00F82070">
        <w:rPr>
          <w:rFonts w:ascii="Jameel Noori Nastaleeq" w:eastAsia="Calibri" w:hAnsi="Jameel Noori Nastaleeq" w:cs="Jameel Noori Nastaleeq"/>
          <w:sz w:val="28"/>
          <w:szCs w:val="28"/>
          <w:rtl/>
          <w:lang w:val="en-US"/>
        </w:rPr>
        <w:t xml:space="preserve"> الشان سر سبز و شاداب مح</w:t>
      </w:r>
      <w:r w:rsidRPr="00F82070">
        <w:rPr>
          <w:rFonts w:ascii="Jameel Noori Nastaleeq" w:eastAsia="Calibri" w:hAnsi="Jameel Noori Nastaleeq" w:cs="Jameel Noori Nastaleeq" w:hint="eastAsia"/>
          <w:sz w:val="28"/>
          <w:szCs w:val="28"/>
          <w:rtl/>
          <w:lang w:val="en-US"/>
        </w:rPr>
        <w:t>ل</w:t>
      </w:r>
      <w:r w:rsidRPr="00F82070">
        <w:rPr>
          <w:rFonts w:ascii="Jameel Noori Nastaleeq" w:eastAsia="Calibri" w:hAnsi="Jameel Noori Nastaleeq" w:cs="Jameel Noori Nastaleeq"/>
          <w:sz w:val="28"/>
          <w:szCs w:val="28"/>
          <w:rtl/>
          <w:lang w:val="en-US"/>
        </w:rPr>
        <w:t xml:space="preserve">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وہ مق</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م</w:t>
      </w:r>
      <w:r w:rsidRPr="00F82070">
        <w:rPr>
          <w:rFonts w:ascii="Jameel Noori Nastaleeq" w:eastAsia="Calibri" w:hAnsi="Jameel Noori Nastaleeq" w:cs="Jameel Noori Nastaleeq"/>
          <w:sz w:val="28"/>
          <w:szCs w:val="28"/>
          <w:rtl/>
          <w:lang w:val="en-US"/>
        </w:rPr>
        <w:t xml:space="preserve"> تھا۔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دنا</w:t>
      </w:r>
      <w:r w:rsidRPr="00F82070">
        <w:rPr>
          <w:rFonts w:ascii="Jameel Noori Nastaleeq" w:eastAsia="Calibri" w:hAnsi="Jameel Noori Nastaleeq" w:cs="Jameel Noori Nastaleeq"/>
          <w:sz w:val="28"/>
          <w:szCs w:val="28"/>
          <w:rtl/>
          <w:lang w:val="en-US"/>
        </w:rPr>
        <w:t xml:space="preserve"> عل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 xml:space="preserve">كی حكم عدولی </w:t>
      </w:r>
      <w:r w:rsidRPr="00F82070">
        <w:rPr>
          <w:rFonts w:ascii="Jameel Noori Nastaleeq" w:eastAsia="Calibri" w:hAnsi="Jameel Noori Nastaleeq" w:cs="Jameel Noori Nastaleeq"/>
          <w:sz w:val="28"/>
          <w:szCs w:val="28"/>
          <w:rtl/>
          <w:lang w:val="en-US"/>
        </w:rPr>
        <w:t xml:space="preserve"> کے بعد جب رسہ کش</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شروع ہوئ</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تو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دنا</w:t>
      </w:r>
      <w:r w:rsidRPr="00F82070">
        <w:rPr>
          <w:rFonts w:ascii="Jameel Noori Nastaleeq" w:eastAsia="Calibri" w:hAnsi="Jameel Noori Nastaleeq" w:cs="Jameel Noori Nastaleeq"/>
          <w:sz w:val="28"/>
          <w:szCs w:val="28"/>
          <w:rtl/>
          <w:lang w:val="en-US"/>
        </w:rPr>
        <w:t xml:space="preserve"> معاو</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نے تجو</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ز</w:t>
      </w:r>
      <w:r w:rsidRPr="00F82070">
        <w:rPr>
          <w:rFonts w:ascii="Jameel Noori Nastaleeq" w:eastAsia="Calibri" w:hAnsi="Jameel Noori Nastaleeq" w:cs="Jameel Noori Nastaleeq"/>
          <w:sz w:val="28"/>
          <w:szCs w:val="28"/>
          <w:rtl/>
          <w:lang w:val="en-US"/>
        </w:rPr>
        <w:t xml:space="preserve"> 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ش</w:t>
      </w:r>
      <w:r w:rsidRPr="00F82070">
        <w:rPr>
          <w:rFonts w:ascii="Jameel Noori Nastaleeq" w:eastAsia="Calibri" w:hAnsi="Jameel Noori Nastaleeq" w:cs="Jameel Noori Nastaleeq"/>
          <w:sz w:val="28"/>
          <w:szCs w:val="28"/>
          <w:rtl/>
          <w:lang w:val="en-US"/>
        </w:rPr>
        <w:t xml:space="preserve">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کہ اسلام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سلطنت کے دو خل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فہ</w:t>
      </w:r>
      <w:r w:rsidRPr="00F82070">
        <w:rPr>
          <w:rFonts w:ascii="Jameel Noori Nastaleeq" w:eastAsia="Calibri" w:hAnsi="Jameel Noori Nastaleeq" w:cs="Jameel Noori Nastaleeq"/>
          <w:sz w:val="28"/>
          <w:szCs w:val="28"/>
          <w:rtl/>
          <w:lang w:val="en-US"/>
        </w:rPr>
        <w:t xml:space="preserve"> ہو</w:t>
      </w:r>
      <w:r w:rsidRPr="00F82070">
        <w:rPr>
          <w:rFonts w:ascii="Jameel Noori Nastaleeq" w:eastAsia="Calibri" w:hAnsi="Jameel Noori Nastaleeq" w:cs="Jameel Noori Nastaleeq" w:hint="cs"/>
          <w:sz w:val="28"/>
          <w:szCs w:val="28"/>
          <w:rtl/>
          <w:lang w:val="en-US"/>
        </w:rPr>
        <w:t>ں</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من،</w:t>
      </w:r>
      <w:r w:rsidRPr="00F82070">
        <w:rPr>
          <w:rFonts w:ascii="Jameel Noori Nastaleeq" w:eastAsia="Calibri" w:hAnsi="Jameel Noori Nastaleeq" w:cs="Jameel Noori Nastaleeq"/>
          <w:sz w:val="28"/>
          <w:szCs w:val="28"/>
          <w:rtl/>
          <w:lang w:val="en-US"/>
        </w:rPr>
        <w:t xml:space="preserve"> کوفہ، بصرہ، حجاز کا خل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فہ</w:t>
      </w:r>
      <w:r w:rsidRPr="00F82070">
        <w:rPr>
          <w:rFonts w:ascii="Jameel Noori Nastaleeq" w:eastAsia="Calibri" w:hAnsi="Jameel Noori Nastaleeq" w:cs="Jameel Noori Nastaleeq"/>
          <w:sz w:val="28"/>
          <w:szCs w:val="28"/>
          <w:rtl/>
          <w:lang w:val="en-US"/>
        </w:rPr>
        <w:t xml:space="preserve">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دنا</w:t>
      </w:r>
      <w:r w:rsidRPr="00F82070">
        <w:rPr>
          <w:rFonts w:ascii="Jameel Noori Nastaleeq" w:eastAsia="Calibri" w:hAnsi="Jameel Noori Nastaleeq" w:cs="Jameel Noori Nastaleeq"/>
          <w:sz w:val="28"/>
          <w:szCs w:val="28"/>
          <w:rtl/>
          <w:lang w:val="en-US"/>
        </w:rPr>
        <w:t xml:space="preserve"> عل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ہو</w:t>
      </w:r>
      <w:r w:rsidRPr="00F82070">
        <w:rPr>
          <w:rFonts w:ascii="Jameel Noori Nastaleeq" w:eastAsia="Calibri" w:hAnsi="Jameel Noori Nastaleeq" w:cs="Jameel Noori Nastaleeq" w:hint="cs"/>
          <w:sz w:val="28"/>
          <w:szCs w:val="28"/>
          <w:rtl/>
          <w:lang w:val="en-US"/>
        </w:rPr>
        <w:t>ں</w:t>
      </w:r>
      <w:r w:rsidRPr="00F82070">
        <w:rPr>
          <w:rFonts w:ascii="Jameel Noori Nastaleeq" w:eastAsia="Calibri" w:hAnsi="Jameel Noori Nastaleeq" w:cs="Jameel Noori Nastaleeq"/>
          <w:sz w:val="28"/>
          <w:szCs w:val="28"/>
          <w:rtl/>
          <w:lang w:val="en-US"/>
        </w:rPr>
        <w:t xml:space="preserve"> اور وہاں ک</w:t>
      </w:r>
      <w:r w:rsidRPr="00F82070">
        <w:rPr>
          <w:rFonts w:ascii="Jameel Noori Nastaleeq" w:eastAsia="Calibri" w:hAnsi="Jameel Noori Nastaleeq" w:cs="Jameel Noori Nastaleeq" w:hint="cs"/>
          <w:sz w:val="28"/>
          <w:szCs w:val="28"/>
          <w:rtl/>
          <w:lang w:val="en-US"/>
        </w:rPr>
        <w:t>ے</w:t>
      </w:r>
      <w:r w:rsidRPr="00F82070">
        <w:rPr>
          <w:rFonts w:ascii="Jameel Noori Nastaleeq" w:eastAsia="Calibri" w:hAnsi="Jameel Noori Nastaleeq" w:cs="Jameel Noori Nastaleeq"/>
          <w:sz w:val="28"/>
          <w:szCs w:val="28"/>
          <w:rtl/>
          <w:lang w:val="en-US"/>
        </w:rPr>
        <w:t xml:space="preserve"> محصولات ک</w:t>
      </w:r>
      <w:r w:rsidRPr="00F82070">
        <w:rPr>
          <w:rFonts w:ascii="Jameel Noori Nastaleeq" w:eastAsia="Calibri" w:hAnsi="Jameel Noori Nastaleeq" w:cs="Jameel Noori Nastaleeq" w:hint="cs"/>
          <w:sz w:val="28"/>
          <w:szCs w:val="28"/>
          <w:rtl/>
          <w:lang w:val="en-US"/>
        </w:rPr>
        <w:t>ے</w:t>
      </w:r>
      <w:r w:rsidRPr="00F82070">
        <w:rPr>
          <w:rFonts w:ascii="Jameel Noori Nastaleeq" w:eastAsia="Calibri" w:hAnsi="Jameel Noori Nastaleeq" w:cs="Jameel Noori Nastaleeq"/>
          <w:sz w:val="28"/>
          <w:szCs w:val="28"/>
          <w:rtl/>
          <w:lang w:val="en-US"/>
        </w:rPr>
        <w:t xml:space="preserve"> حقدار بھ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آپ ہو</w:t>
      </w:r>
      <w:r w:rsidRPr="00F82070">
        <w:rPr>
          <w:rFonts w:ascii="Jameel Noori Nastaleeq" w:eastAsia="Calibri" w:hAnsi="Jameel Noori Nastaleeq" w:cs="Jameel Noori Nastaleeq" w:hint="cs"/>
          <w:sz w:val="28"/>
          <w:szCs w:val="28"/>
          <w:rtl/>
          <w:lang w:val="en-US"/>
        </w:rPr>
        <w:t>ں</w:t>
      </w:r>
      <w:r w:rsidRPr="00F82070">
        <w:rPr>
          <w:rFonts w:ascii="Jameel Noori Nastaleeq" w:eastAsia="Calibri" w:hAnsi="Jameel Noori Nastaleeq" w:cs="Jameel Noori Nastaleeq"/>
          <w:sz w:val="28"/>
          <w:szCs w:val="28"/>
          <w:rtl/>
          <w:lang w:val="en-US"/>
        </w:rPr>
        <w:t xml:space="preserve"> ۔جبکہ شام پر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دنا</w:t>
      </w:r>
      <w:r w:rsidRPr="00F82070">
        <w:rPr>
          <w:rFonts w:ascii="Jameel Noori Nastaleeq" w:eastAsia="Calibri" w:hAnsi="Jameel Noori Nastaleeq" w:cs="Jameel Noori Nastaleeq"/>
          <w:sz w:val="28"/>
          <w:szCs w:val="28"/>
          <w:rtl/>
          <w:lang w:val="en-US"/>
        </w:rPr>
        <w:t xml:space="preserve"> معاو</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eastAsia"/>
          <w:sz w:val="28"/>
          <w:szCs w:val="28"/>
          <w:rtl/>
          <w:lang w:val="en-US"/>
        </w:rPr>
        <w:t>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خلافت ہو اور </w:t>
      </w:r>
      <w:r w:rsidRPr="00F82070">
        <w:rPr>
          <w:rFonts w:ascii="Jameel Noori Nastaleeq" w:eastAsia="Calibri" w:hAnsi="Jameel Noori Nastaleeq" w:cs="Jameel Noori Nastaleeq" w:hint="cs"/>
          <w:sz w:val="28"/>
          <w:szCs w:val="28"/>
          <w:rtl/>
          <w:lang w:val="en-US"/>
        </w:rPr>
        <w:t>اس</w:t>
      </w:r>
      <w:r w:rsidRPr="00F82070">
        <w:rPr>
          <w:rFonts w:ascii="Jameel Noori Nastaleeq" w:eastAsia="Calibri" w:hAnsi="Jameel Noori Nastaleeq" w:cs="Jameel Noori Nastaleeq"/>
          <w:sz w:val="28"/>
          <w:szCs w:val="28"/>
          <w:rtl/>
          <w:lang w:val="en-US"/>
        </w:rPr>
        <w:t xml:space="preserve"> ک</w:t>
      </w:r>
      <w:r w:rsidRPr="00F82070">
        <w:rPr>
          <w:rFonts w:ascii="Jameel Noori Nastaleeq" w:eastAsia="Calibri" w:hAnsi="Jameel Noori Nastaleeq" w:cs="Jameel Noori Nastaleeq" w:hint="cs"/>
          <w:sz w:val="28"/>
          <w:szCs w:val="28"/>
          <w:rtl/>
          <w:lang w:val="en-US"/>
        </w:rPr>
        <w:t>ے</w:t>
      </w:r>
      <w:r w:rsidRPr="00F82070">
        <w:rPr>
          <w:rFonts w:ascii="Jameel Noori Nastaleeq" w:eastAsia="Calibri" w:hAnsi="Jameel Noori Nastaleeq" w:cs="Jameel Noori Nastaleeq"/>
          <w:sz w:val="28"/>
          <w:szCs w:val="28"/>
          <w:rtl/>
          <w:lang w:val="en-US"/>
        </w:rPr>
        <w:t xml:space="preserve"> محصولات پر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دنا</w:t>
      </w:r>
      <w:r w:rsidRPr="00F82070">
        <w:rPr>
          <w:rFonts w:ascii="Jameel Noori Nastaleeq" w:eastAsia="Calibri" w:hAnsi="Jameel Noori Nastaleeq" w:cs="Jameel Noori Nastaleeq"/>
          <w:sz w:val="28"/>
          <w:szCs w:val="28"/>
          <w:rtl/>
          <w:lang w:val="en-US"/>
        </w:rPr>
        <w:t xml:space="preserve"> معاو</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کا حق ہو۔ 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کن</w:t>
      </w:r>
      <w:r w:rsidRPr="00F82070">
        <w:rPr>
          <w:rFonts w:ascii="Jameel Noori Nastaleeq" w:eastAsia="Calibri" w:hAnsi="Jameel Noori Nastaleeq" w:cs="Jameel Noori Nastaleeq"/>
          <w:sz w:val="28"/>
          <w:szCs w:val="28"/>
          <w:rtl/>
          <w:lang w:val="en-US"/>
        </w:rPr>
        <w:t xml:space="preserve"> اس تجو</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ز</w:t>
      </w:r>
      <w:r w:rsidRPr="00F82070">
        <w:rPr>
          <w:rFonts w:ascii="Jameel Noori Nastaleeq" w:eastAsia="Calibri" w:hAnsi="Jameel Noori Nastaleeq" w:cs="Jameel Noori Nastaleeq"/>
          <w:sz w:val="28"/>
          <w:szCs w:val="28"/>
          <w:rtl/>
          <w:lang w:val="en-US"/>
        </w:rPr>
        <w:t xml:space="preserve"> کو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دنا</w:t>
      </w:r>
      <w:r w:rsidRPr="00F82070">
        <w:rPr>
          <w:rFonts w:ascii="Jameel Noori Nastaleeq" w:eastAsia="Calibri" w:hAnsi="Jameel Noori Nastaleeq" w:cs="Jameel Noori Nastaleeq"/>
          <w:sz w:val="28"/>
          <w:szCs w:val="28"/>
          <w:rtl/>
          <w:lang w:val="en-US"/>
        </w:rPr>
        <w:t xml:space="preserve"> عل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 نے </w:t>
      </w:r>
      <w:r w:rsidRPr="00F82070">
        <w:rPr>
          <w:rFonts w:ascii="Jameel Noori Nastaleeq" w:eastAsia="Calibri" w:hAnsi="Jameel Noori Nastaleeq" w:cs="Jameel Noori Nastaleeq" w:hint="cs"/>
          <w:sz w:val="28"/>
          <w:szCs w:val="28"/>
          <w:rtl/>
          <w:lang w:val="en-US"/>
        </w:rPr>
        <w:t>منظور نہیں كیا</w:t>
      </w:r>
      <w:r w:rsidRPr="00F82070">
        <w:rPr>
          <w:rFonts w:ascii="Jameel Noori Nastaleeq" w:eastAsia="Calibri" w:hAnsi="Jameel Noori Nastaleeq" w:cs="Jameel Noori Nastaleeq"/>
          <w:sz w:val="28"/>
          <w:szCs w:val="28"/>
          <w:rtl/>
          <w:lang w:val="en-US"/>
        </w:rPr>
        <w:t>۔</w:t>
      </w:r>
      <w:r w:rsidRPr="00F82070">
        <w:rPr>
          <w:rFonts w:ascii="Jameel Noori Nastaleeq" w:eastAsia="Calibri" w:hAnsi="Jameel Noori Nastaleeq" w:cs="Jameel Noori Nastaleeq"/>
          <w:sz w:val="28"/>
          <w:szCs w:val="28"/>
          <w:lang w:val="en-US"/>
        </w:rPr>
        <w:t xml:space="preserve"> </w:t>
      </w:r>
      <w:r w:rsidRPr="00F82070">
        <w:rPr>
          <w:rFonts w:ascii="Jameel Noori Nastaleeq" w:eastAsia="Calibri" w:hAnsi="Jameel Noori Nastaleeq" w:cs="Jameel Noori Nastaleeq"/>
          <w:sz w:val="28"/>
          <w:szCs w:val="28"/>
          <w:rtl/>
          <w:lang w:val="en-US"/>
        </w:rPr>
        <w:t>اس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کشمکش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وجہ سے عل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رض</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اللّٰہ عنہ اور عائ</w:t>
      </w:r>
      <w:r w:rsidRPr="00F82070">
        <w:rPr>
          <w:rFonts w:ascii="Jameel Noori Nastaleeq" w:eastAsia="Calibri" w:hAnsi="Jameel Noori Nastaleeq" w:cs="Jameel Noori Nastaleeq" w:hint="eastAsia"/>
          <w:sz w:val="28"/>
          <w:szCs w:val="28"/>
          <w:rtl/>
          <w:lang w:val="en-US"/>
        </w:rPr>
        <w:t>شہ</w:t>
      </w:r>
      <w:r w:rsidRPr="00F82070">
        <w:rPr>
          <w:rFonts w:ascii="Jameel Noori Nastaleeq" w:eastAsia="Calibri" w:hAnsi="Jameel Noori Nastaleeq" w:cs="Jameel Noori Nastaleeq"/>
          <w:sz w:val="28"/>
          <w:szCs w:val="28"/>
          <w:rtl/>
          <w:lang w:val="en-US"/>
        </w:rPr>
        <w:t xml:space="preserve"> صد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قہ</w:t>
      </w:r>
      <w:r w:rsidRPr="00F82070">
        <w:rPr>
          <w:rFonts w:ascii="Jameel Noori Nastaleeq" w:eastAsia="Calibri" w:hAnsi="Jameel Noori Nastaleeq" w:cs="Jameel Noori Nastaleeq"/>
          <w:sz w:val="28"/>
          <w:szCs w:val="28"/>
          <w:rtl/>
          <w:lang w:val="en-US"/>
        </w:rPr>
        <w:t xml:space="preserve"> کے ماب</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ن</w:t>
      </w:r>
      <w:r w:rsidRPr="00F82070">
        <w:rPr>
          <w:rFonts w:ascii="Jameel Noori Nastaleeq" w:eastAsia="Calibri" w:hAnsi="Jameel Noori Nastaleeq" w:cs="Jameel Noori Nastaleeq"/>
          <w:sz w:val="28"/>
          <w:szCs w:val="28"/>
          <w:rtl/>
          <w:lang w:val="en-US"/>
        </w:rPr>
        <w:t xml:space="preserve"> جنگ جمل اور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دنا</w:t>
      </w:r>
      <w:r w:rsidRPr="00F82070">
        <w:rPr>
          <w:rFonts w:ascii="Jameel Noori Nastaleeq" w:eastAsia="Calibri" w:hAnsi="Jameel Noori Nastaleeq" w:cs="Jameel Noori Nastaleeq"/>
          <w:sz w:val="28"/>
          <w:szCs w:val="28"/>
          <w:rtl/>
          <w:lang w:val="en-US"/>
        </w:rPr>
        <w:t xml:space="preserve"> عل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اور ام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ر</w:t>
      </w:r>
      <w:r w:rsidRPr="00F82070">
        <w:rPr>
          <w:rFonts w:ascii="Jameel Noori Nastaleeq" w:eastAsia="Calibri" w:hAnsi="Jameel Noori Nastaleeq" w:cs="Jameel Noori Nastaleeq"/>
          <w:sz w:val="28"/>
          <w:szCs w:val="28"/>
          <w:rtl/>
          <w:lang w:val="en-US"/>
        </w:rPr>
        <w:t xml:space="preserve"> معاو</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کے ماب</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ن</w:t>
      </w:r>
      <w:r w:rsidRPr="00F82070">
        <w:rPr>
          <w:rFonts w:ascii="Jameel Noori Nastaleeq" w:eastAsia="Calibri" w:hAnsi="Jameel Noori Nastaleeq" w:cs="Jameel Noori Nastaleeq"/>
          <w:sz w:val="28"/>
          <w:szCs w:val="28"/>
          <w:rtl/>
          <w:lang w:val="en-US"/>
        </w:rPr>
        <w:t xml:space="preserve"> جنگ صف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ن</w:t>
      </w:r>
      <w:r w:rsidRPr="00F82070">
        <w:rPr>
          <w:rFonts w:ascii="Jameel Noori Nastaleeq" w:eastAsia="Calibri" w:hAnsi="Jameel Noori Nastaleeq" w:cs="Jameel Noori Nastaleeq"/>
          <w:sz w:val="28"/>
          <w:szCs w:val="28"/>
          <w:rtl/>
          <w:lang w:val="en-US"/>
        </w:rPr>
        <w:t xml:space="preserve"> لڑ</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گئ</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جس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دونوں اطراف سے ہزاروں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تعداد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مسلمان شہ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w:t>
      </w:r>
      <w:r w:rsidRPr="00F82070">
        <w:rPr>
          <w:rFonts w:ascii="Jameel Noori Nastaleeq" w:eastAsia="Calibri" w:hAnsi="Jameel Noori Nastaleeq" w:cs="Jameel Noori Nastaleeq"/>
          <w:sz w:val="28"/>
          <w:szCs w:val="28"/>
          <w:rtl/>
          <w:lang w:val="en-US"/>
        </w:rPr>
        <w:t xml:space="preserve"> ہوئے۔</w:t>
      </w:r>
      <w:r w:rsidRPr="00F82070">
        <w:rPr>
          <w:rFonts w:ascii="Jameel Noori Nastaleeq" w:eastAsia="Calibri" w:hAnsi="Jameel Noori Nastaleeq" w:cs="Jameel Noori Nastaleeq"/>
          <w:sz w:val="28"/>
          <w:szCs w:val="28"/>
          <w:vertAlign w:val="superscript"/>
          <w:rtl/>
          <w:lang w:val="en-US"/>
        </w:rPr>
        <w:endnoteReference w:id="2"/>
      </w:r>
      <w:r w:rsidRPr="00F82070">
        <w:rPr>
          <w:rFonts w:ascii="Jameel Noori Nastaleeq" w:eastAsia="Calibri" w:hAnsi="Jameel Noori Nastaleeq" w:cs="Jameel Noori Nastaleeq"/>
          <w:sz w:val="28"/>
          <w:szCs w:val="28"/>
          <w:rtl/>
          <w:lang w:val="en-US"/>
        </w:rPr>
        <w:t xml:space="preserve"> </w:t>
      </w:r>
    </w:p>
    <w:p w:rsidR="00F82070" w:rsidRPr="00F82070" w:rsidRDefault="00F82070" w:rsidP="00F82070">
      <w:pPr>
        <w:bidi/>
        <w:spacing w:after="0" w:line="276" w:lineRule="auto"/>
        <w:jc w:val="both"/>
        <w:rPr>
          <w:rFonts w:ascii="Jameel Noori Nastaleeq" w:eastAsia="Calibri" w:hAnsi="Jameel Noori Nastaleeq" w:cs="Jameel Noori Nastaleeq"/>
          <w:sz w:val="28"/>
          <w:szCs w:val="28"/>
          <w:rtl/>
          <w:lang w:val="en-US"/>
        </w:rPr>
      </w:pPr>
      <w:r w:rsidRPr="00F82070">
        <w:rPr>
          <w:rFonts w:ascii="Jameel Noori Nastaleeq" w:eastAsia="Calibri" w:hAnsi="Jameel Noori Nastaleeq" w:cs="Jameel Noori Nastaleeq"/>
          <w:sz w:val="28"/>
          <w:szCs w:val="28"/>
          <w:rtl/>
          <w:lang w:val="en-US"/>
        </w:rPr>
        <w:t>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دنا</w:t>
      </w:r>
      <w:r w:rsidRPr="00F82070">
        <w:rPr>
          <w:rFonts w:ascii="Jameel Noori Nastaleeq" w:eastAsia="Calibri" w:hAnsi="Jameel Noori Nastaleeq" w:cs="Jameel Noori Nastaleeq"/>
          <w:sz w:val="28"/>
          <w:szCs w:val="28"/>
          <w:rtl/>
          <w:lang w:val="en-US"/>
        </w:rPr>
        <w:t xml:space="preserve"> عل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اور</w:t>
      </w:r>
      <w:r w:rsidRPr="00F82070">
        <w:rPr>
          <w:rFonts w:ascii="Jameel Noori Nastaleeq" w:eastAsia="Calibri" w:hAnsi="Jameel Noori Nastaleeq" w:cs="Jameel Noori Nastaleeq" w:hint="cs"/>
          <w:sz w:val="28"/>
          <w:szCs w:val="28"/>
          <w:rtl/>
          <w:lang w:val="en-US"/>
        </w:rPr>
        <w:t xml:space="preserve"> سیدنا</w:t>
      </w:r>
      <w:r w:rsidRPr="00F82070">
        <w:rPr>
          <w:rFonts w:ascii="Jameel Noori Nastaleeq" w:eastAsia="Calibri" w:hAnsi="Jameel Noori Nastaleeq" w:cs="Jameel Noori Nastaleeq"/>
          <w:sz w:val="28"/>
          <w:szCs w:val="28"/>
          <w:rtl/>
          <w:lang w:val="en-US"/>
        </w:rPr>
        <w:t xml:space="preserve"> ام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ر</w:t>
      </w:r>
      <w:r w:rsidRPr="00F82070">
        <w:rPr>
          <w:rFonts w:ascii="Jameel Noori Nastaleeq" w:eastAsia="Calibri" w:hAnsi="Jameel Noori Nastaleeq" w:cs="Jameel Noori Nastaleeq"/>
          <w:sz w:val="28"/>
          <w:szCs w:val="28"/>
          <w:rtl/>
          <w:lang w:val="en-US"/>
        </w:rPr>
        <w:t xml:space="preserve"> معاو</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کے ماب</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ن</w:t>
      </w:r>
      <w:r w:rsidRPr="00F82070">
        <w:rPr>
          <w:rFonts w:ascii="Jameel Noori Nastaleeq" w:eastAsia="Calibri" w:hAnsi="Jameel Noori Nastaleeq" w:cs="Jameel Noori Nastaleeq" w:hint="cs"/>
          <w:sz w:val="28"/>
          <w:szCs w:val="28"/>
          <w:rtl/>
          <w:lang w:val="en-US"/>
        </w:rPr>
        <w:t xml:space="preserve"> كشمكش كے بارے میں  اہل سنہ والجماعہ كا عقیدہ یہ ہے كہ</w:t>
      </w:r>
      <w:r w:rsidRPr="00F82070">
        <w:rPr>
          <w:rFonts w:ascii="Amiri" w:eastAsia="Calibri" w:hAnsi="Amiri" w:cs="Amiri"/>
          <w:sz w:val="28"/>
          <w:szCs w:val="28"/>
          <w:rtl/>
          <w:lang w:val="en-US"/>
        </w:rPr>
        <w:t xml:space="preserve"> </w:t>
      </w:r>
      <w:r w:rsidRPr="00F82070">
        <w:rPr>
          <w:rFonts w:ascii="Amiri" w:eastAsia="Calibri" w:hAnsi="Amiri" w:cs="Amiri" w:hint="cs"/>
          <w:sz w:val="28"/>
          <w:szCs w:val="28"/>
          <w:rtl/>
          <w:lang w:val="en-US"/>
        </w:rPr>
        <w:t>"</w:t>
      </w:r>
      <w:r w:rsidRPr="00F82070">
        <w:rPr>
          <w:rFonts w:ascii="Amiri" w:eastAsia="Calibri" w:hAnsi="Amiri" w:cs="Amiri"/>
          <w:sz w:val="28"/>
          <w:szCs w:val="28"/>
          <w:rtl/>
          <w:lang w:val="en-US"/>
        </w:rPr>
        <w:t>کان الحق مع علي و إن من حاربه مخطي في الاجتهاد فهو معذور</w:t>
      </w:r>
      <w:r w:rsidRPr="00F82070">
        <w:rPr>
          <w:rFonts w:ascii="Amiri" w:eastAsia="Calibri" w:hAnsi="Amiri" w:cs="Amiri" w:hint="cs"/>
          <w:sz w:val="28"/>
          <w:szCs w:val="28"/>
          <w:rtl/>
          <w:lang w:val="en-US"/>
        </w:rPr>
        <w:t xml:space="preserve">" </w:t>
      </w:r>
      <w:r w:rsidRPr="00F82070">
        <w:rPr>
          <w:rFonts w:ascii="Amiri" w:eastAsia="Calibri" w:hAnsi="Amiri" w:cs="Amiri"/>
          <w:sz w:val="28"/>
          <w:szCs w:val="28"/>
          <w:vertAlign w:val="superscript"/>
          <w:rtl/>
          <w:lang w:val="en-US"/>
        </w:rPr>
        <w:endnoteReference w:id="3"/>
      </w:r>
      <w:r w:rsidRPr="00F82070">
        <w:rPr>
          <w:rFonts w:ascii="Amiri" w:eastAsia="Calibri" w:hAnsi="Amiri" w:cs="Amiri" w:hint="cs"/>
          <w:sz w:val="28"/>
          <w:szCs w:val="28"/>
          <w:rtl/>
          <w:lang w:val="en-US"/>
        </w:rPr>
        <w:t xml:space="preserve">۔ </w:t>
      </w:r>
      <w:r w:rsidRPr="00F82070">
        <w:rPr>
          <w:rFonts w:ascii="Jameel Noori Nastaleeq" w:eastAsia="Calibri" w:hAnsi="Jameel Noori Nastaleeq" w:cs="Jameel Noori Nastaleeq" w:hint="cs"/>
          <w:sz w:val="28"/>
          <w:szCs w:val="28"/>
          <w:rtl/>
          <w:lang w:val="en-US"/>
        </w:rPr>
        <w:t>(</w:t>
      </w:r>
      <w:r w:rsidRPr="00F82070">
        <w:rPr>
          <w:rFonts w:ascii="Jameel Noori Nastaleeq" w:eastAsia="Calibri" w:hAnsi="Jameel Noori Nastaleeq" w:cs="Jameel Noori Nastaleeq"/>
          <w:sz w:val="28"/>
          <w:szCs w:val="28"/>
          <w:rtl/>
          <w:lang w:val="en-US"/>
        </w:rPr>
        <w:t>عل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رض</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اللّٰہ عنہ برحق تھے</w:t>
      </w:r>
      <w:r w:rsidRPr="00F82070">
        <w:rPr>
          <w:rFonts w:ascii="Jameel Noori Nastaleeq" w:eastAsia="Calibri" w:hAnsi="Jameel Noori Nastaleeq" w:cs="Jameel Noori Nastaleeq"/>
          <w:sz w:val="28"/>
          <w:szCs w:val="28"/>
          <w:lang w:val="en-US"/>
        </w:rPr>
        <w:t xml:space="preserve"> </w:t>
      </w:r>
      <w:r w:rsidRPr="00F82070">
        <w:rPr>
          <w:rFonts w:ascii="Jameel Noori Nastaleeq" w:eastAsia="Calibri" w:hAnsi="Jameel Noori Nastaleeq" w:cs="Jameel Noori Nastaleeq"/>
          <w:sz w:val="28"/>
          <w:szCs w:val="28"/>
          <w:rtl/>
          <w:lang w:val="en-US"/>
        </w:rPr>
        <w:lastRenderedPageBreak/>
        <w:t>اور جو اس سے لڑ</w:t>
      </w:r>
      <w:r w:rsidRPr="00F82070">
        <w:rPr>
          <w:rFonts w:ascii="Jameel Noori Nastaleeq" w:eastAsia="Calibri" w:hAnsi="Jameel Noori Nastaleeq" w:cs="Jameel Noori Nastaleeq" w:hint="cs"/>
          <w:sz w:val="28"/>
          <w:szCs w:val="28"/>
          <w:rtl/>
          <w:lang w:val="en-US" w:bidi="ur-PK"/>
        </w:rPr>
        <w:t>ا</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 xml:space="preserve">وہ </w:t>
      </w:r>
      <w:r w:rsidRPr="00F82070">
        <w:rPr>
          <w:rFonts w:ascii="Jameel Noori Nastaleeq" w:eastAsia="Calibri" w:hAnsi="Jameel Noori Nastaleeq" w:cs="Jameel Noori Nastaleeq"/>
          <w:sz w:val="28"/>
          <w:szCs w:val="28"/>
          <w:rtl/>
          <w:lang w:val="en-US"/>
        </w:rPr>
        <w:t>اجتہاد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غلط</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پر </w:t>
      </w:r>
      <w:r w:rsidRPr="00F82070">
        <w:rPr>
          <w:rFonts w:ascii="Jameel Noori Nastaleeq" w:eastAsia="Calibri" w:hAnsi="Jameel Noori Nastaleeq" w:cs="Jameel Noori Nastaleeq" w:hint="cs"/>
          <w:sz w:val="28"/>
          <w:szCs w:val="28"/>
          <w:rtl/>
          <w:lang w:val="en-US"/>
        </w:rPr>
        <w:t xml:space="preserve"> تھا ،پس وہ معذور ٹھہرا)۔ </w:t>
      </w:r>
      <w:r w:rsidRPr="00F82070">
        <w:rPr>
          <w:rFonts w:ascii="Jameel Noori Nastaleeq" w:eastAsia="Calibri" w:hAnsi="Jameel Noori Nastaleeq" w:cs="Jameel Noori Nastaleeq"/>
          <w:sz w:val="28"/>
          <w:szCs w:val="28"/>
          <w:rtl/>
          <w:lang w:val="en-US"/>
        </w:rPr>
        <w:t xml:space="preserve"> شہادت </w:t>
      </w:r>
      <w:r w:rsidRPr="00F82070">
        <w:rPr>
          <w:rFonts w:ascii="Jameel Noori Nastaleeq" w:eastAsia="Calibri" w:hAnsi="Jameel Noori Nastaleeq" w:cs="Jameel Noori Nastaleeq" w:hint="cs"/>
          <w:sz w:val="28"/>
          <w:szCs w:val="28"/>
          <w:rtl/>
          <w:lang w:val="en-US"/>
        </w:rPr>
        <w:t xml:space="preserve"> سیدنا </w:t>
      </w:r>
      <w:r w:rsidRPr="00F82070">
        <w:rPr>
          <w:rFonts w:ascii="Jameel Noori Nastaleeq" w:eastAsia="Calibri" w:hAnsi="Jameel Noori Nastaleeq" w:cs="Jameel Noori Nastaleeq"/>
          <w:sz w:val="28"/>
          <w:szCs w:val="28"/>
          <w:rtl/>
          <w:lang w:val="en-US"/>
        </w:rPr>
        <w:t>عل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کے بعد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دنا</w:t>
      </w:r>
      <w:r w:rsidRPr="00F82070">
        <w:rPr>
          <w:rFonts w:ascii="Jameel Noori Nastaleeq" w:eastAsia="Calibri" w:hAnsi="Jameel Noori Nastaleeq" w:cs="Jameel Noori Nastaleeq"/>
          <w:sz w:val="28"/>
          <w:szCs w:val="28"/>
          <w:rtl/>
          <w:lang w:val="en-US"/>
        </w:rPr>
        <w:t xml:space="preserve"> حسن خل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فہ</w:t>
      </w:r>
      <w:r w:rsidRPr="00F82070">
        <w:rPr>
          <w:rFonts w:ascii="Jameel Noori Nastaleeq" w:eastAsia="Calibri" w:hAnsi="Jameel Noori Nastaleeq" w:cs="Jameel Noori Nastaleeq"/>
          <w:sz w:val="28"/>
          <w:szCs w:val="28"/>
          <w:rtl/>
          <w:lang w:val="en-US"/>
        </w:rPr>
        <w:t xml:space="preserve"> بنے تو ام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ر</w:t>
      </w:r>
      <w:r w:rsidRPr="00F82070">
        <w:rPr>
          <w:rFonts w:ascii="Jameel Noori Nastaleeq" w:eastAsia="Calibri" w:hAnsi="Jameel Noori Nastaleeq" w:cs="Jameel Noori Nastaleeq"/>
          <w:sz w:val="28"/>
          <w:szCs w:val="28"/>
          <w:rtl/>
          <w:lang w:val="en-US"/>
        </w:rPr>
        <w:t xml:space="preserve"> معاو</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اور اہلِ شام نے آپ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ب</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عت</w:t>
      </w:r>
      <w:r w:rsidRPr="00F82070">
        <w:rPr>
          <w:rFonts w:ascii="Jameel Noori Nastaleeq" w:eastAsia="Calibri" w:hAnsi="Jameel Noori Nastaleeq" w:cs="Jameel Noori Nastaleeq"/>
          <w:sz w:val="28"/>
          <w:szCs w:val="28"/>
          <w:rtl/>
          <w:lang w:val="en-US"/>
        </w:rPr>
        <w:t xml:space="preserve"> نہ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اور وہ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کشمکش جار</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رہ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جو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دنا</w:t>
      </w:r>
      <w:r w:rsidRPr="00F82070">
        <w:rPr>
          <w:rFonts w:ascii="Jameel Noori Nastaleeq" w:eastAsia="Calibri" w:hAnsi="Jameel Noori Nastaleeq" w:cs="Jameel Noori Nastaleeq"/>
          <w:sz w:val="28"/>
          <w:szCs w:val="28"/>
          <w:rtl/>
          <w:lang w:val="en-US"/>
        </w:rPr>
        <w:t xml:space="preserve"> عل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رض</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اللّٰہ عنہ کے دور خلافت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جار</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تھ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sz w:val="28"/>
          <w:szCs w:val="28"/>
          <w:rtl/>
          <w:lang w:val="en-US"/>
        </w:rPr>
        <w:t>بالآخر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دنا</w:t>
      </w:r>
      <w:r w:rsidRPr="00F82070">
        <w:rPr>
          <w:rFonts w:ascii="Jameel Noori Nastaleeq" w:eastAsia="Calibri" w:hAnsi="Jameel Noori Nastaleeq" w:cs="Jameel Noori Nastaleeq"/>
          <w:sz w:val="28"/>
          <w:szCs w:val="28"/>
          <w:rtl/>
          <w:lang w:val="en-US"/>
        </w:rPr>
        <w:t xml:space="preserve"> حسن رض</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اللّٰہ عنہ 6 ماہ بعد خلافت سے مستعف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ہوئے اور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دنا</w:t>
      </w:r>
      <w:r w:rsidRPr="00F82070">
        <w:rPr>
          <w:rFonts w:ascii="Jameel Noori Nastaleeq" w:eastAsia="Calibri" w:hAnsi="Jameel Noori Nastaleeq" w:cs="Jameel Noori Nastaleeq"/>
          <w:sz w:val="28"/>
          <w:szCs w:val="28"/>
          <w:rtl/>
          <w:lang w:val="en-US"/>
        </w:rPr>
        <w:t xml:space="preserve"> ام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ر</w:t>
      </w:r>
      <w:r w:rsidRPr="00F82070">
        <w:rPr>
          <w:rFonts w:ascii="Jameel Noori Nastaleeq" w:eastAsia="Calibri" w:hAnsi="Jameel Noori Nastaleeq" w:cs="Jameel Noori Nastaleeq"/>
          <w:sz w:val="28"/>
          <w:szCs w:val="28"/>
          <w:rtl/>
          <w:lang w:val="en-US"/>
        </w:rPr>
        <w:t xml:space="preserve"> معاو</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کے ہاتھ ب</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عت</w:t>
      </w:r>
      <w:r w:rsidRPr="00F82070">
        <w:rPr>
          <w:rFonts w:ascii="Jameel Noori Nastaleeq" w:eastAsia="Calibri" w:hAnsi="Jameel Noori Nastaleeq" w:cs="Jameel Noori Nastaleeq"/>
          <w:sz w:val="28"/>
          <w:szCs w:val="28"/>
          <w:rtl/>
          <w:lang w:val="en-US"/>
        </w:rPr>
        <w:t xml:space="preserve">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وں</w:t>
      </w:r>
      <w:r w:rsidRPr="00F82070">
        <w:rPr>
          <w:rFonts w:ascii="Jameel Noori Nastaleeq" w:eastAsia="Calibri" w:hAnsi="Jameel Noori Nastaleeq" w:cs="Jameel Noori Nastaleeq"/>
          <w:sz w:val="28"/>
          <w:szCs w:val="28"/>
          <w:rtl/>
          <w:lang w:val="en-US"/>
        </w:rPr>
        <w:t xml:space="preserve"> امت مسلمہ کا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عدم استحکام ختم ہوا اور سب ا</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ک</w:t>
      </w:r>
      <w:r w:rsidRPr="00F82070">
        <w:rPr>
          <w:rFonts w:ascii="Jameel Noori Nastaleeq" w:eastAsia="Calibri" w:hAnsi="Jameel Noori Nastaleeq" w:cs="Jameel Noori Nastaleeq"/>
          <w:sz w:val="28"/>
          <w:szCs w:val="28"/>
          <w:rtl/>
          <w:lang w:val="en-US"/>
        </w:rPr>
        <w:t xml:space="preserve"> خل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فہ</w:t>
      </w:r>
      <w:r w:rsidRPr="00F82070">
        <w:rPr>
          <w:rFonts w:ascii="Jameel Noori Nastaleeq" w:eastAsia="Calibri" w:hAnsi="Jameel Noori Nastaleeq" w:cs="Jameel Noori Nastaleeq"/>
          <w:sz w:val="28"/>
          <w:szCs w:val="28"/>
          <w:rtl/>
          <w:lang w:val="en-US"/>
        </w:rPr>
        <w:t xml:space="preserve"> پر متفق ہوئے</w:t>
      </w:r>
      <w:r w:rsidRPr="00F82070">
        <w:rPr>
          <w:rFonts w:ascii="Jameel Noori Nastaleeq" w:eastAsia="Calibri" w:hAnsi="Jameel Noori Nastaleeq" w:cs="Jameel Noori Nastaleeq" w:hint="cs"/>
          <w:sz w:val="28"/>
          <w:szCs w:val="28"/>
          <w:rtl/>
          <w:lang w:val="en-US"/>
        </w:rPr>
        <w:t>۔</w:t>
      </w:r>
      <w:r w:rsidRPr="00F82070">
        <w:rPr>
          <w:rFonts w:ascii="Jameel Noori Nastaleeq" w:eastAsia="Calibri" w:hAnsi="Jameel Noori Nastaleeq" w:cs="Jameel Noori Nastaleeq"/>
          <w:sz w:val="28"/>
          <w:szCs w:val="28"/>
          <w:rtl/>
          <w:lang w:val="en-US"/>
        </w:rPr>
        <w:t xml:space="preserve"> اس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وجہ سے اس سال کو عام الجماعہ کے نام سے </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اد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 جاتا ہے</w:t>
      </w:r>
      <w:r w:rsidRPr="00F82070">
        <w:rPr>
          <w:rFonts w:ascii="Jameel Noori Nastaleeq" w:eastAsia="Calibri" w:hAnsi="Jameel Noori Nastaleeq" w:cs="Jameel Noori Nastaleeq"/>
          <w:sz w:val="28"/>
          <w:szCs w:val="28"/>
          <w:rtl/>
          <w:lang w:val="en-US"/>
        </w:rPr>
        <w:t>۔</w:t>
      </w:r>
      <w:r w:rsidRPr="00F82070">
        <w:rPr>
          <w:rFonts w:ascii="Jameel Noori Nastaleeq" w:eastAsia="Calibri" w:hAnsi="Jameel Noori Nastaleeq" w:cs="Jameel Noori Nastaleeq"/>
          <w:sz w:val="28"/>
          <w:szCs w:val="28"/>
          <w:lang w:val="en-US"/>
        </w:rPr>
        <w:t xml:space="preserve"> </w:t>
      </w:r>
      <w:r w:rsidRPr="00F82070">
        <w:rPr>
          <w:rFonts w:ascii="Jameel Noori Nastaleeq" w:eastAsia="Calibri" w:hAnsi="Jameel Noori Nastaleeq" w:cs="Jameel Noori Nastaleeq"/>
          <w:sz w:val="28"/>
          <w:szCs w:val="28"/>
          <w:rtl/>
          <w:lang w:val="en-US"/>
        </w:rPr>
        <w:t>ام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ر</w:t>
      </w:r>
      <w:r w:rsidRPr="00F82070">
        <w:rPr>
          <w:rFonts w:ascii="Jameel Noori Nastaleeq" w:eastAsia="Calibri" w:hAnsi="Jameel Noori Nastaleeq" w:cs="Jameel Noori Nastaleeq"/>
          <w:sz w:val="28"/>
          <w:szCs w:val="28"/>
          <w:rtl/>
          <w:lang w:val="en-US"/>
        </w:rPr>
        <w:t xml:space="preserve"> معاو</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کا خل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فہ</w:t>
      </w:r>
      <w:r w:rsidRPr="00F82070">
        <w:rPr>
          <w:rFonts w:ascii="Jameel Noori Nastaleeq" w:eastAsia="Calibri" w:hAnsi="Jameel Noori Nastaleeq" w:cs="Jameel Noori Nastaleeq"/>
          <w:sz w:val="28"/>
          <w:szCs w:val="28"/>
          <w:rtl/>
          <w:lang w:val="en-US"/>
        </w:rPr>
        <w:t xml:space="preserve"> بننے کے بعد مسلمانوں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استحکام تو 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دا</w:t>
      </w:r>
      <w:r w:rsidRPr="00F82070">
        <w:rPr>
          <w:rFonts w:ascii="Jameel Noori Nastaleeq" w:eastAsia="Calibri" w:hAnsi="Jameel Noori Nastaleeq" w:cs="Jameel Noori Nastaleeq"/>
          <w:sz w:val="28"/>
          <w:szCs w:val="28"/>
          <w:rtl/>
          <w:lang w:val="en-US"/>
        </w:rPr>
        <w:t xml:space="preserve"> ہو 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w:t>
      </w:r>
      <w:r w:rsidRPr="00F82070">
        <w:rPr>
          <w:rFonts w:ascii="Jameel Noori Nastaleeq" w:eastAsia="Calibri" w:hAnsi="Jameel Noori Nastaleeq" w:cs="Jameel Noori Nastaleeq"/>
          <w:sz w:val="28"/>
          <w:szCs w:val="28"/>
          <w:rtl/>
          <w:lang w:val="en-US"/>
        </w:rPr>
        <w:t xml:space="preserve"> 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کن</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 xml:space="preserve">اب یہ دیكھنا </w:t>
      </w:r>
      <w:r w:rsidRPr="00F82070">
        <w:rPr>
          <w:rFonts w:ascii="Jameel Noori Nastaleeq" w:eastAsia="Calibri" w:hAnsi="Jameel Noori Nastaleeq" w:cs="Jameel Noori Nastaleeq"/>
          <w:sz w:val="28"/>
          <w:szCs w:val="28"/>
          <w:rtl/>
          <w:lang w:val="en-US"/>
        </w:rPr>
        <w:t xml:space="preserve"> ہے کہ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w:t>
      </w:r>
      <w:r w:rsidRPr="00F82070">
        <w:rPr>
          <w:rFonts w:ascii="Jameel Noori Nastaleeq" w:eastAsia="Calibri" w:hAnsi="Jameel Noori Nastaleeq" w:cs="Jameel Noori Nastaleeq"/>
          <w:sz w:val="28"/>
          <w:szCs w:val="28"/>
          <w:rtl/>
          <w:lang w:val="en-US"/>
        </w:rPr>
        <w:t xml:space="preserve"> اس نے عثمان رض</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اللہ عنہ کے قاتلوں کو سزا 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w:t>
      </w:r>
      <w:r w:rsidRPr="00F82070">
        <w:rPr>
          <w:rFonts w:ascii="Jameel Noori Nastaleeq" w:eastAsia="Calibri" w:hAnsi="Jameel Noori Nastaleeq" w:cs="Jameel Noori Nastaleeq"/>
          <w:sz w:val="28"/>
          <w:szCs w:val="28"/>
          <w:rtl/>
          <w:lang w:val="en-US"/>
        </w:rPr>
        <w:t xml:space="preserve">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ونکہ</w:t>
      </w:r>
      <w:r w:rsidRPr="00F82070">
        <w:rPr>
          <w:rFonts w:ascii="Jameel Noori Nastaleeq" w:eastAsia="Calibri" w:hAnsi="Jameel Noori Nastaleeq" w:cs="Jameel Noori Nastaleeq"/>
          <w:sz w:val="28"/>
          <w:szCs w:val="28"/>
          <w:rtl/>
          <w:lang w:val="en-US"/>
        </w:rPr>
        <w:t xml:space="preserve"> شہادتِ عثمان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وجہ سے مسلمانوں کے ماب</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ن</w:t>
      </w:r>
      <w:r w:rsidRPr="00F82070">
        <w:rPr>
          <w:rFonts w:ascii="Jameel Noori Nastaleeq" w:eastAsia="Calibri" w:hAnsi="Jameel Noori Nastaleeq" w:cs="Jameel Noori Nastaleeq"/>
          <w:sz w:val="28"/>
          <w:szCs w:val="28"/>
          <w:rtl/>
          <w:lang w:val="en-US"/>
        </w:rPr>
        <w:t xml:space="preserve"> جنگ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ہوئ</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جس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دونوں اطراف سے تقر</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باً</w:t>
      </w:r>
      <w:r w:rsidRPr="00F82070">
        <w:rPr>
          <w:rFonts w:ascii="Jameel Noori Nastaleeq" w:eastAsia="Calibri" w:hAnsi="Jameel Noori Nastaleeq" w:cs="Jameel Noori Nastaleeq"/>
          <w:sz w:val="28"/>
          <w:szCs w:val="28"/>
          <w:rtl/>
          <w:lang w:val="en-US"/>
        </w:rPr>
        <w:t xml:space="preserve"> 70 ہزار مسلمان شہ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w:t>
      </w:r>
      <w:r w:rsidRPr="00F82070">
        <w:rPr>
          <w:rFonts w:ascii="Jameel Noori Nastaleeq" w:eastAsia="Calibri" w:hAnsi="Jameel Noori Nastaleeq" w:cs="Jameel Noori Nastaleeq"/>
          <w:sz w:val="28"/>
          <w:szCs w:val="28"/>
          <w:rtl/>
          <w:lang w:val="en-US"/>
        </w:rPr>
        <w:t xml:space="preserve"> ہو</w:t>
      </w:r>
      <w:r w:rsidRPr="00F82070">
        <w:rPr>
          <w:rFonts w:ascii="Jameel Noori Nastaleeq" w:eastAsia="Calibri" w:hAnsi="Jameel Noori Nastaleeq" w:cs="Jameel Noori Nastaleeq" w:hint="eastAsia"/>
          <w:sz w:val="28"/>
          <w:szCs w:val="28"/>
          <w:rtl/>
          <w:lang w:val="en-US"/>
        </w:rPr>
        <w:t>ئے</w:t>
      </w:r>
      <w:r w:rsidRPr="00F82070">
        <w:rPr>
          <w:rFonts w:ascii="Jameel Noori Nastaleeq" w:eastAsia="Calibri" w:hAnsi="Jameel Noori Nastaleeq" w:cs="Jameel Noori Nastaleeq"/>
          <w:sz w:val="28"/>
          <w:szCs w:val="28"/>
          <w:rtl/>
          <w:lang w:val="en-US"/>
        </w:rPr>
        <w:t xml:space="preserve">۔ اس کا جواب </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ہے کہ تار</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خ</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شوا</w:t>
      </w:r>
      <w:r w:rsidRPr="00F82070">
        <w:rPr>
          <w:rFonts w:ascii="Jameel Noori Nastaleeq" w:eastAsia="Calibri" w:hAnsi="Jameel Noori Nastaleeq" w:cs="Jameel Noori Nastaleeq" w:hint="cs"/>
          <w:sz w:val="28"/>
          <w:szCs w:val="28"/>
          <w:rtl/>
          <w:lang w:val="en-US"/>
        </w:rPr>
        <w:t>ہ</w:t>
      </w:r>
      <w:r w:rsidRPr="00F82070">
        <w:rPr>
          <w:rFonts w:ascii="Jameel Noori Nastaleeq" w:eastAsia="Calibri" w:hAnsi="Jameel Noori Nastaleeq" w:cs="Jameel Noori Nastaleeq"/>
          <w:sz w:val="28"/>
          <w:szCs w:val="28"/>
          <w:rtl/>
          <w:lang w:val="en-US"/>
        </w:rPr>
        <w:t>د</w:t>
      </w:r>
      <w:r w:rsidRPr="00F82070">
        <w:rPr>
          <w:rFonts w:ascii="Jameel Noori Nastaleeq" w:eastAsia="Calibri" w:hAnsi="Jameel Noori Nastaleeq" w:cs="Jameel Noori Nastaleeq" w:hint="cs"/>
          <w:sz w:val="28"/>
          <w:szCs w:val="28"/>
          <w:rtl/>
          <w:lang w:val="en-US"/>
        </w:rPr>
        <w:t xml:space="preserve"> اور</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 xml:space="preserve"> روایات سے  معلوم ہوتا ہے كہ </w:t>
      </w:r>
      <w:r w:rsidRPr="00F82070">
        <w:rPr>
          <w:rFonts w:ascii="Jameel Noori Nastaleeq" w:eastAsia="Calibri" w:hAnsi="Jameel Noori Nastaleeq" w:cs="Jameel Noori Nastaleeq"/>
          <w:sz w:val="28"/>
          <w:szCs w:val="28"/>
          <w:rtl/>
          <w:lang w:val="en-US"/>
        </w:rPr>
        <w:t>عثمان رض</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اللّٰہ عنہ ک</w:t>
      </w:r>
      <w:r w:rsidRPr="00F82070">
        <w:rPr>
          <w:rFonts w:ascii="Jameel Noori Nastaleeq" w:eastAsia="Calibri" w:hAnsi="Jameel Noori Nastaleeq" w:cs="Jameel Noori Nastaleeq" w:hint="cs"/>
          <w:sz w:val="28"/>
          <w:szCs w:val="28"/>
          <w:rtl/>
          <w:lang w:val="en-US"/>
        </w:rPr>
        <w:t>ا  محاصرہ تقریبا  ایك  ہزار</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 xml:space="preserve"> افراد نے كیا تھا، جن میں چند براہ راست قاتل جبكہ بعض دیگر معاون قاتل تھے۔ براہ راست </w:t>
      </w:r>
      <w:r w:rsidRPr="00F82070">
        <w:rPr>
          <w:rFonts w:ascii="Jameel Noori Nastaleeq" w:eastAsia="Calibri" w:hAnsi="Jameel Noori Nastaleeq" w:cs="Jameel Noori Nastaleeq"/>
          <w:sz w:val="28"/>
          <w:szCs w:val="28"/>
          <w:rtl/>
          <w:lang w:val="en-US"/>
        </w:rPr>
        <w:t>ق</w:t>
      </w:r>
      <w:r w:rsidRPr="00F82070">
        <w:rPr>
          <w:rFonts w:ascii="Jameel Noori Nastaleeq" w:eastAsia="Calibri" w:hAnsi="Jameel Noori Nastaleeq" w:cs="Jameel Noori Nastaleeq" w:hint="cs"/>
          <w:sz w:val="28"/>
          <w:szCs w:val="28"/>
          <w:rtl/>
          <w:lang w:val="en-US"/>
        </w:rPr>
        <w:t>اتلین</w:t>
      </w:r>
      <w:r w:rsidRPr="00F82070">
        <w:rPr>
          <w:rFonts w:ascii="Jameel Noori Nastaleeq" w:eastAsia="Calibri" w:hAnsi="Jameel Noori Nastaleeq" w:cs="Jameel Noori Nastaleeq"/>
          <w:sz w:val="28"/>
          <w:szCs w:val="28"/>
          <w:rtl/>
          <w:lang w:val="en-US"/>
        </w:rPr>
        <w:t xml:space="preserve">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 xml:space="preserve"> سے</w:t>
      </w:r>
      <w:r w:rsidRPr="00F82070">
        <w:rPr>
          <w:rFonts w:ascii="Jameel Noori Nastaleeq" w:eastAsia="Calibri" w:hAnsi="Jameel Noori Nastaleeq" w:cs="Jameel Noori Nastaleeq"/>
          <w:sz w:val="28"/>
          <w:szCs w:val="28"/>
          <w:rtl/>
          <w:lang w:val="en-US"/>
        </w:rPr>
        <w:t>قتير</w:t>
      </w:r>
      <w:r w:rsidRPr="00F82070">
        <w:rPr>
          <w:rFonts w:ascii="Jameel Noori Nastaleeq" w:eastAsia="Calibri" w:hAnsi="Jameel Noori Nastaleeq" w:cs="Jameel Noori Nastaleeq" w:hint="cs"/>
          <w:sz w:val="28"/>
          <w:szCs w:val="28"/>
          <w:rtl/>
          <w:lang w:val="en-US"/>
        </w:rPr>
        <w:t xml:space="preserve">ہ </w:t>
      </w:r>
      <w:r w:rsidRPr="00F82070">
        <w:rPr>
          <w:rFonts w:ascii="Jameel Noori Nastaleeq" w:eastAsia="Calibri" w:hAnsi="Jameel Noori Nastaleeq" w:cs="Jameel Noori Nastaleeq"/>
          <w:sz w:val="28"/>
          <w:szCs w:val="28"/>
          <w:rtl/>
          <w:lang w:val="en-US"/>
        </w:rPr>
        <w:t xml:space="preserve">السكوني </w:t>
      </w:r>
      <w:r w:rsidRPr="00F82070">
        <w:rPr>
          <w:rFonts w:ascii="Jameel Noori Nastaleeq" w:eastAsia="Calibri" w:hAnsi="Jameel Noori Nastaleeq" w:cs="Jameel Noori Nastaleeq" w:hint="cs"/>
          <w:sz w:val="28"/>
          <w:szCs w:val="28"/>
          <w:rtl/>
          <w:lang w:val="en-US" w:bidi="ur-PK"/>
        </w:rPr>
        <w:t xml:space="preserve"> اور</w:t>
      </w:r>
      <w:r w:rsidRPr="00F82070">
        <w:rPr>
          <w:rFonts w:ascii="Jameel Noori Nastaleeq" w:eastAsia="Calibri" w:hAnsi="Jameel Noori Nastaleeq" w:cs="Jameel Noori Nastaleeq"/>
          <w:sz w:val="28"/>
          <w:szCs w:val="28"/>
          <w:rtl/>
          <w:lang w:val="en-US"/>
        </w:rPr>
        <w:t>سودان السكوني کو موقع پر عثمان رض</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اللّٰہ عنہ کے غلاموں نے قتل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w:t>
      </w:r>
      <w:r w:rsidRPr="00F82070">
        <w:rPr>
          <w:rFonts w:ascii="Jameel Noori Nastaleeq" w:eastAsia="Calibri" w:hAnsi="Jameel Noori Nastaleeq" w:cs="Jameel Noori Nastaleeq"/>
          <w:sz w:val="28"/>
          <w:szCs w:val="28"/>
          <w:rtl/>
          <w:lang w:val="en-US"/>
        </w:rPr>
        <w:t>۔</w:t>
      </w:r>
      <w:r w:rsidRPr="00F82070">
        <w:rPr>
          <w:rFonts w:ascii="Jameel Noori Nastaleeq" w:eastAsia="Calibri" w:hAnsi="Jameel Noori Nastaleeq" w:cs="Jameel Noori Nastaleeq" w:hint="cs"/>
          <w:sz w:val="28"/>
          <w:szCs w:val="28"/>
          <w:rtl/>
          <w:lang w:val="en-US"/>
        </w:rPr>
        <w:t xml:space="preserve"> جب كہ </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hint="eastAsia"/>
          <w:sz w:val="28"/>
          <w:szCs w:val="28"/>
          <w:rtl/>
          <w:lang w:val="en-US"/>
        </w:rPr>
        <w:t>کنانہ</w:t>
      </w:r>
      <w:r w:rsidRPr="00F82070">
        <w:rPr>
          <w:rFonts w:ascii="Jameel Noori Nastaleeq" w:eastAsia="Calibri" w:hAnsi="Jameel Noori Nastaleeq" w:cs="Jameel Noori Nastaleeq"/>
          <w:sz w:val="28"/>
          <w:szCs w:val="28"/>
          <w:rtl/>
          <w:lang w:val="en-US"/>
        </w:rPr>
        <w:t xml:space="preserve"> النخع</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w:t>
      </w:r>
      <w:r w:rsidRPr="00F82070">
        <w:rPr>
          <w:rFonts w:ascii="Jameel Noori Nastaleeq" w:eastAsia="Calibri" w:hAnsi="Jameel Noori Nastaleeq" w:cs="Jameel Noori Nastaleeq"/>
          <w:sz w:val="28"/>
          <w:szCs w:val="28"/>
          <w:rtl/>
          <w:lang w:val="en-US"/>
        </w:rPr>
        <w:t>محمد بن اب</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بکر اور عمرو بن العاص کے درم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ان</w:t>
      </w:r>
      <w:r w:rsidRPr="00F82070">
        <w:rPr>
          <w:rFonts w:ascii="Jameel Noori Nastaleeq" w:eastAsia="Calibri" w:hAnsi="Jameel Noori Nastaleeq" w:cs="Jameel Noori Nastaleeq"/>
          <w:sz w:val="28"/>
          <w:szCs w:val="28"/>
          <w:rtl/>
          <w:lang w:val="en-US"/>
        </w:rPr>
        <w:t xml:space="preserve"> جنگ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مارا 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 xml:space="preserve">  اور </w:t>
      </w:r>
      <w:r w:rsidRPr="00F82070">
        <w:rPr>
          <w:rFonts w:ascii="Jameel Noori Nastaleeq" w:eastAsia="Calibri" w:hAnsi="Jameel Noori Nastaleeq" w:cs="Jameel Noori Nastaleeq"/>
          <w:sz w:val="28"/>
          <w:szCs w:val="28"/>
          <w:rtl/>
          <w:lang w:val="en-US"/>
        </w:rPr>
        <w:t>محمد بن اب</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بکر اس کے بعد </w:t>
      </w:r>
      <w:r w:rsidRPr="00F82070">
        <w:rPr>
          <w:rFonts w:ascii="Jameel Noori Nastaleeq" w:eastAsia="Calibri" w:hAnsi="Jameel Noori Nastaleeq" w:cs="Jameel Noori Nastaleeq" w:hint="cs"/>
          <w:sz w:val="28"/>
          <w:szCs w:val="28"/>
          <w:rtl/>
          <w:lang w:val="en-US"/>
        </w:rPr>
        <w:t xml:space="preserve">زہر ملا ہوا </w:t>
      </w:r>
      <w:r w:rsidRPr="00F82070">
        <w:rPr>
          <w:rFonts w:ascii="Jameel Noori Nastaleeq" w:eastAsia="Calibri" w:hAnsi="Jameel Noori Nastaleeq" w:cs="Jameel Noori Nastaleeq"/>
          <w:sz w:val="28"/>
          <w:szCs w:val="28"/>
          <w:rtl/>
          <w:lang w:val="en-US"/>
        </w:rPr>
        <w:t xml:space="preserve">شہد </w:t>
      </w:r>
      <w:r w:rsidRPr="00F82070">
        <w:rPr>
          <w:rFonts w:ascii="Jameel Noori Nastaleeq" w:eastAsia="Calibri" w:hAnsi="Jameel Noori Nastaleeq" w:cs="Jameel Noori Nastaleeq" w:hint="cs"/>
          <w:sz w:val="28"/>
          <w:szCs w:val="28"/>
          <w:rtl/>
          <w:lang w:val="en-US"/>
        </w:rPr>
        <w:t>كھانے</w:t>
      </w:r>
      <w:r w:rsidRPr="00F82070">
        <w:rPr>
          <w:rFonts w:ascii="Jameel Noori Nastaleeq" w:eastAsia="Calibri" w:hAnsi="Jameel Noori Nastaleeq" w:cs="Jameel Noori Nastaleeq"/>
          <w:sz w:val="28"/>
          <w:szCs w:val="28"/>
          <w:rtl/>
          <w:lang w:val="en-US"/>
        </w:rPr>
        <w:t>سے مر 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w:t>
      </w:r>
      <w:r w:rsidRPr="00F82070">
        <w:rPr>
          <w:rFonts w:ascii="Jameel Noori Nastaleeq" w:eastAsia="Calibri" w:hAnsi="Jameel Noori Nastaleeq" w:cs="Jameel Noori Nastaleeq"/>
          <w:sz w:val="28"/>
          <w:szCs w:val="28"/>
          <w:rtl/>
          <w:lang w:val="en-US"/>
        </w:rPr>
        <w:t>۔  حک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م</w:t>
      </w:r>
      <w:r w:rsidRPr="00F82070">
        <w:rPr>
          <w:rFonts w:ascii="Jameel Noori Nastaleeq" w:eastAsia="Calibri" w:hAnsi="Jameel Noori Nastaleeq" w:cs="Jameel Noori Nastaleeq"/>
          <w:sz w:val="28"/>
          <w:szCs w:val="28"/>
          <w:rtl/>
          <w:lang w:val="en-US"/>
        </w:rPr>
        <w:t xml:space="preserve"> بن جبلہ</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sz w:val="28"/>
          <w:szCs w:val="28"/>
          <w:rtl/>
          <w:lang w:val="en-US"/>
        </w:rPr>
        <w:t>بصرہ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عائشہ، طلحہ اور زب</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ر</w:t>
      </w:r>
      <w:r w:rsidRPr="00F82070">
        <w:rPr>
          <w:rFonts w:ascii="Jameel Noori Nastaleeq" w:eastAsia="Calibri" w:hAnsi="Jameel Noori Nastaleeq" w:cs="Jameel Noori Nastaleeq"/>
          <w:sz w:val="28"/>
          <w:szCs w:val="28"/>
          <w:rtl/>
          <w:lang w:val="en-US"/>
        </w:rPr>
        <w:t xml:space="preserve"> کے گروہ کے ہاتھوں مار</w:t>
      </w:r>
      <w:r w:rsidRPr="00F82070">
        <w:rPr>
          <w:rFonts w:ascii="Jameel Noori Nastaleeq" w:eastAsia="Calibri" w:hAnsi="Jameel Noori Nastaleeq" w:cs="Jameel Noori Nastaleeq" w:hint="cs"/>
          <w:sz w:val="28"/>
          <w:szCs w:val="28"/>
          <w:rtl/>
          <w:lang w:val="en-US"/>
        </w:rPr>
        <w:t>ا گیا</w:t>
      </w:r>
      <w:r w:rsidRPr="00F82070">
        <w:rPr>
          <w:rFonts w:ascii="Jameel Noori Nastaleeq" w:eastAsia="Calibri" w:hAnsi="Jameel Noori Nastaleeq" w:cs="Jameel Noori Nastaleeq"/>
          <w:sz w:val="28"/>
          <w:szCs w:val="28"/>
          <w:rtl/>
          <w:lang w:val="en-US"/>
        </w:rPr>
        <w:t>۔ اکثر طلحہ اور زب</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ر</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 xml:space="preserve"> رضی اللہ عنھما </w:t>
      </w:r>
      <w:r w:rsidRPr="00F82070">
        <w:rPr>
          <w:rFonts w:ascii="Jameel Noori Nastaleeq" w:eastAsia="Calibri" w:hAnsi="Jameel Noori Nastaleeq" w:cs="Jameel Noori Nastaleeq"/>
          <w:sz w:val="28"/>
          <w:szCs w:val="28"/>
          <w:rtl/>
          <w:lang w:val="en-US"/>
        </w:rPr>
        <w:t>کے حکم پر مارے گئے۔</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sz w:val="28"/>
          <w:szCs w:val="28"/>
          <w:rtl/>
          <w:lang w:val="en-US"/>
        </w:rPr>
        <w:t>کچھ جنگ صف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ن</w:t>
      </w:r>
      <w:r w:rsidRPr="00F82070">
        <w:rPr>
          <w:rFonts w:ascii="Jameel Noori Nastaleeq" w:eastAsia="Calibri" w:hAnsi="Jameel Noori Nastaleeq" w:cs="Jameel Noori Nastaleeq"/>
          <w:sz w:val="28"/>
          <w:szCs w:val="28"/>
          <w:rtl/>
          <w:lang w:val="en-US"/>
        </w:rPr>
        <w:t xml:space="preserve"> اور جمل کے دوران مارے گئے۔</w:t>
      </w:r>
      <w:r w:rsidRPr="00F82070">
        <w:rPr>
          <w:rFonts w:ascii="Jameel Noori Nastaleeq" w:eastAsia="Calibri" w:hAnsi="Jameel Noori Nastaleeq" w:cs="Jameel Noori Nastaleeq" w:hint="cs"/>
          <w:sz w:val="28"/>
          <w:szCs w:val="28"/>
          <w:rtl/>
          <w:lang w:val="en-US"/>
        </w:rPr>
        <w:t>خلیفہ</w:t>
      </w:r>
      <w:r w:rsidRPr="00F82070">
        <w:rPr>
          <w:rFonts w:ascii="Jameel Noori Nastaleeq" w:eastAsia="Calibri" w:hAnsi="Jameel Noori Nastaleeq" w:cs="Jameel Noori Nastaleeq"/>
          <w:sz w:val="28"/>
          <w:szCs w:val="28"/>
          <w:rtl/>
          <w:lang w:val="en-US"/>
        </w:rPr>
        <w:t xml:space="preserve"> بننے کے بعد ام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ر</w:t>
      </w:r>
      <w:r w:rsidRPr="00F82070">
        <w:rPr>
          <w:rFonts w:ascii="Jameel Noori Nastaleeq" w:eastAsia="Calibri" w:hAnsi="Jameel Noori Nastaleeq" w:cs="Jameel Noori Nastaleeq"/>
          <w:sz w:val="28"/>
          <w:szCs w:val="28"/>
          <w:rtl/>
          <w:lang w:val="en-US"/>
        </w:rPr>
        <w:t xml:space="preserve"> معاو</w:t>
      </w:r>
      <w:r w:rsidRPr="00F82070">
        <w:rPr>
          <w:rFonts w:ascii="Jameel Noori Nastaleeq" w:eastAsia="Calibri" w:hAnsi="Jameel Noori Nastaleeq" w:cs="Jameel Noori Nastaleeq" w:hint="cs"/>
          <w:sz w:val="28"/>
          <w:szCs w:val="28"/>
          <w:rtl/>
          <w:lang w:val="en-US"/>
        </w:rPr>
        <w:t>یہ نے  بعض قاتلین</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 xml:space="preserve"> عثمان كو </w:t>
      </w:r>
      <w:r w:rsidRPr="00F82070">
        <w:rPr>
          <w:rFonts w:ascii="Jameel Noori Nastaleeq" w:eastAsia="Calibri" w:hAnsi="Jameel Noori Nastaleeq" w:cs="Jameel Noori Nastaleeq"/>
          <w:sz w:val="28"/>
          <w:szCs w:val="28"/>
          <w:rtl/>
          <w:lang w:val="en-US"/>
        </w:rPr>
        <w:t>شام کے شہر حمص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"جبل الجل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ل</w:t>
      </w:r>
      <w:r w:rsidRPr="00F82070">
        <w:rPr>
          <w:rFonts w:ascii="Jameel Noori Nastaleeq" w:eastAsia="Calibri" w:hAnsi="Jameel Noori Nastaleeq" w:cs="Jameel Noori Nastaleeq"/>
          <w:sz w:val="28"/>
          <w:szCs w:val="28"/>
          <w:rtl/>
          <w:lang w:val="en-US"/>
        </w:rPr>
        <w:t>" نام</w:t>
      </w:r>
      <w:r w:rsidRPr="00F82070">
        <w:rPr>
          <w:rFonts w:ascii="Jameel Noori Nastaleeq" w:eastAsia="Calibri" w:hAnsi="Jameel Noori Nastaleeq" w:cs="Jameel Noori Nastaleeq" w:hint="cs"/>
          <w:sz w:val="28"/>
          <w:szCs w:val="28"/>
          <w:rtl/>
          <w:lang w:val="en-US"/>
        </w:rPr>
        <w:t xml:space="preserve">ی پہاڑ كے دامن میں واقع ایك قید خانہ میں  قیدكیا </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sz w:val="28"/>
          <w:szCs w:val="28"/>
          <w:rtl/>
          <w:lang w:val="en-US"/>
        </w:rPr>
        <w:t xml:space="preserve"> اعتراف</w:t>
      </w:r>
      <w:r w:rsidRPr="00F82070">
        <w:rPr>
          <w:rFonts w:ascii="Jameel Noori Nastaleeq" w:eastAsia="Calibri" w:hAnsi="Jameel Noori Nastaleeq" w:cs="Jameel Noori Nastaleeq" w:hint="cs"/>
          <w:sz w:val="28"/>
          <w:szCs w:val="28"/>
          <w:rtl/>
          <w:lang w:val="en-US"/>
        </w:rPr>
        <w:t xml:space="preserve"> كے بعد  ان كو قتل كیا</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w:t>
      </w:r>
      <w:r w:rsidRPr="00F82070">
        <w:rPr>
          <w:rFonts w:ascii="Jameel Noori Nastaleeq" w:eastAsia="Calibri" w:hAnsi="Jameel Noori Nastaleeq" w:cs="Jameel Noori Nastaleeq"/>
          <w:sz w:val="28"/>
          <w:szCs w:val="28"/>
          <w:rtl/>
          <w:lang w:val="en-US"/>
        </w:rPr>
        <w:t>کچھ نے فرار ہونے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کوشش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کن</w:t>
      </w:r>
      <w:r w:rsidRPr="00F82070">
        <w:rPr>
          <w:rFonts w:ascii="Jameel Noori Nastaleeq" w:eastAsia="Calibri" w:hAnsi="Jameel Noori Nastaleeq" w:cs="Jameel Noori Nastaleeq"/>
          <w:sz w:val="28"/>
          <w:szCs w:val="28"/>
          <w:rtl/>
          <w:lang w:val="en-US"/>
        </w:rPr>
        <w:t xml:space="preserve"> دوبارہ پکڑے گئے۔</w:t>
      </w:r>
      <w:r w:rsidRPr="00F82070">
        <w:rPr>
          <w:rFonts w:ascii="Jameel Noori Nastaleeq" w:eastAsia="Calibri" w:hAnsi="Jameel Noori Nastaleeq" w:cs="Jameel Noori Nastaleeq"/>
          <w:sz w:val="28"/>
          <w:szCs w:val="28"/>
          <w:vertAlign w:val="superscript"/>
          <w:rtl/>
          <w:lang w:val="en-US"/>
        </w:rPr>
        <w:endnoteReference w:id="4"/>
      </w:r>
      <w:r w:rsidRPr="00F82070">
        <w:rPr>
          <w:rFonts w:ascii="Jameel Noori Nastaleeq" w:eastAsia="Calibri" w:hAnsi="Jameel Noori Nastaleeq" w:cs="Jameel Noori Nastaleeq" w:hint="cs"/>
          <w:sz w:val="28"/>
          <w:szCs w:val="28"/>
          <w:rtl/>
          <w:lang w:val="en-US"/>
        </w:rPr>
        <w:t xml:space="preserve"> چ</w:t>
      </w:r>
      <w:r w:rsidRPr="00F82070">
        <w:rPr>
          <w:rFonts w:ascii="Jameel Noori Nastaleeq" w:eastAsia="Calibri" w:hAnsi="Jameel Noori Nastaleeq" w:cs="Jameel Noori Nastaleeq"/>
          <w:sz w:val="28"/>
          <w:szCs w:val="28"/>
          <w:rtl/>
          <w:lang w:val="en-US"/>
        </w:rPr>
        <w:t>ال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س</w:t>
      </w:r>
      <w:r w:rsidRPr="00F82070">
        <w:rPr>
          <w:rFonts w:ascii="Jameel Noori Nastaleeq" w:eastAsia="Calibri" w:hAnsi="Jameel Noori Nastaleeq" w:cs="Jameel Noori Nastaleeq"/>
          <w:sz w:val="28"/>
          <w:szCs w:val="28"/>
          <w:rtl/>
          <w:lang w:val="en-US"/>
        </w:rPr>
        <w:t xml:space="preserve"> سال بعد حجاج بن </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وسف</w:t>
      </w:r>
      <w:r w:rsidRPr="00F82070">
        <w:rPr>
          <w:rFonts w:ascii="Jameel Noori Nastaleeq" w:eastAsia="Calibri" w:hAnsi="Jameel Noori Nastaleeq" w:cs="Jameel Noori Nastaleeq"/>
          <w:sz w:val="28"/>
          <w:szCs w:val="28"/>
          <w:rtl/>
          <w:lang w:val="en-US"/>
        </w:rPr>
        <w:t xml:space="preserve"> نے دو قاتل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ن</w:t>
      </w:r>
      <w:r w:rsidRPr="00F82070">
        <w:rPr>
          <w:rFonts w:ascii="Jameel Noori Nastaleeq" w:eastAsia="Calibri" w:hAnsi="Jameel Noori Nastaleeq" w:cs="Jameel Noori Nastaleeq"/>
          <w:sz w:val="28"/>
          <w:szCs w:val="28"/>
          <w:rtl/>
          <w:lang w:val="en-US"/>
        </w:rPr>
        <w:t xml:space="preserve"> عثمان</w:t>
      </w:r>
      <w:r w:rsidRPr="00F82070">
        <w:rPr>
          <w:rFonts w:ascii="Jameel Noori Nastaleeq" w:eastAsia="Calibri" w:hAnsi="Jameel Noori Nastaleeq" w:cs="Jameel Noori Nastaleeq" w:hint="cs"/>
          <w:sz w:val="28"/>
          <w:szCs w:val="28"/>
          <w:rtl/>
          <w:lang w:val="en-US"/>
        </w:rPr>
        <w:t xml:space="preserve"> یعنی </w:t>
      </w:r>
      <w:r w:rsidRPr="00F82070">
        <w:rPr>
          <w:rFonts w:ascii="Jameel Noori Nastaleeq" w:eastAsia="Calibri" w:hAnsi="Jameel Noori Nastaleeq" w:cs="Jameel Noori Nastaleeq"/>
          <w:sz w:val="28"/>
          <w:szCs w:val="28"/>
          <w:rtl/>
          <w:lang w:val="en-US"/>
        </w:rPr>
        <w:t xml:space="preserve"> عمير بن ضابىء البرجمي،</w:t>
      </w:r>
      <w:r w:rsidRPr="00F82070">
        <w:rPr>
          <w:rFonts w:ascii="Jameel Noori Nastaleeq" w:eastAsia="Calibri" w:hAnsi="Jameel Noori Nastaleeq" w:cs="Jameel Noori Nastaleeq" w:hint="cs"/>
          <w:sz w:val="28"/>
          <w:szCs w:val="28"/>
          <w:rtl/>
          <w:lang w:val="en-US"/>
        </w:rPr>
        <w:t xml:space="preserve"> اور </w:t>
      </w:r>
      <w:r w:rsidRPr="00F82070">
        <w:rPr>
          <w:rFonts w:ascii="Jameel Noori Nastaleeq" w:eastAsia="Calibri" w:hAnsi="Jameel Noori Nastaleeq" w:cs="Jameel Noori Nastaleeq"/>
          <w:sz w:val="28"/>
          <w:szCs w:val="28"/>
          <w:rtl/>
          <w:lang w:val="en-US"/>
        </w:rPr>
        <w:t>كميل بن زياد النخعي</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sz w:val="28"/>
          <w:szCs w:val="28"/>
          <w:rtl/>
          <w:lang w:val="en-US"/>
        </w:rPr>
        <w:t>کو ٹھکانے لگا</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 xml:space="preserve"> ۔</w:t>
      </w:r>
      <w:r w:rsidRPr="00F82070">
        <w:rPr>
          <w:rFonts w:ascii="Calibri" w:eastAsia="Calibri" w:hAnsi="Calibri" w:cs="Arial"/>
          <w:sz w:val="28"/>
          <w:szCs w:val="28"/>
          <w:rtl/>
          <w:lang w:val="en-US"/>
        </w:rPr>
        <w:t xml:space="preserve"> </w:t>
      </w:r>
      <w:r w:rsidRPr="00F82070">
        <w:rPr>
          <w:rFonts w:ascii="Jameel Noori Nastaleeq" w:eastAsia="Calibri" w:hAnsi="Jameel Noori Nastaleeq" w:cs="Jameel Noori Nastaleeq"/>
          <w:sz w:val="28"/>
          <w:szCs w:val="28"/>
          <w:rtl/>
          <w:lang w:val="en-US"/>
        </w:rPr>
        <w:t>قاتل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ن</w:t>
      </w:r>
      <w:r w:rsidRPr="00F82070">
        <w:rPr>
          <w:rFonts w:ascii="Jameel Noori Nastaleeq" w:eastAsia="Calibri" w:hAnsi="Jameel Noori Nastaleeq" w:cs="Jameel Noori Nastaleeq"/>
          <w:sz w:val="28"/>
          <w:szCs w:val="28"/>
          <w:rtl/>
          <w:lang w:val="en-US"/>
        </w:rPr>
        <w:t xml:space="preserve">   کا سرغنہ عبداللہ بن سبا تھا  جس كے بارے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معلوم نہ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کہ 50 ہجر</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بمطابق 670ء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اس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موت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وجہ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w:t>
      </w:r>
      <w:r w:rsidRPr="00F82070">
        <w:rPr>
          <w:rFonts w:ascii="Jameel Noori Nastaleeq" w:eastAsia="Calibri" w:hAnsi="Jameel Noori Nastaleeq" w:cs="Jameel Noori Nastaleeq"/>
          <w:sz w:val="28"/>
          <w:szCs w:val="28"/>
          <w:rtl/>
          <w:lang w:val="en-US"/>
        </w:rPr>
        <w:t xml:space="preserve"> بن</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w:t>
      </w:r>
      <w:r w:rsidRPr="00F82070">
        <w:rPr>
          <w:rFonts w:ascii="Jameel Noori Nastaleeq" w:eastAsia="Calibri" w:hAnsi="Jameel Noori Nastaleeq" w:cs="Jameel Noori Nastaleeq" w:hint="cs"/>
          <w:sz w:val="28"/>
          <w:szCs w:val="28"/>
          <w:rtl/>
          <w:lang w:val="en-US"/>
        </w:rPr>
        <w:t xml:space="preserve"> امیر معاویہ نے سر عام كسی قاتل كو سزا نہیں دی  ۔ اس كی وجہ  شاید </w:t>
      </w:r>
      <w:r w:rsidRPr="00F82070">
        <w:rPr>
          <w:rFonts w:ascii="Jameel Noori Nastaleeq" w:eastAsia="Calibri" w:hAnsi="Jameel Noori Nastaleeq" w:cs="Jameel Noori Nastaleeq"/>
          <w:sz w:val="28"/>
          <w:szCs w:val="28"/>
          <w:rtl/>
          <w:lang w:val="en-US"/>
        </w:rPr>
        <w:t xml:space="preserve">  وہ شرط تھ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جو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دنا</w:t>
      </w:r>
      <w:r w:rsidRPr="00F82070">
        <w:rPr>
          <w:rFonts w:ascii="Jameel Noori Nastaleeq" w:eastAsia="Calibri" w:hAnsi="Jameel Noori Nastaleeq" w:cs="Jameel Noori Nastaleeq"/>
          <w:sz w:val="28"/>
          <w:szCs w:val="28"/>
          <w:rtl/>
          <w:lang w:val="en-US"/>
        </w:rPr>
        <w:t xml:space="preserve"> حسن رض</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اللّٰہ عنہ نے سنہ 41 ہجر</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بمطابق 661ء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دنا</w:t>
      </w:r>
      <w:r w:rsidRPr="00F82070">
        <w:rPr>
          <w:rFonts w:ascii="Jameel Noori Nastaleeq" w:eastAsia="Calibri" w:hAnsi="Jameel Noori Nastaleeq" w:cs="Jameel Noori Nastaleeq"/>
          <w:sz w:val="28"/>
          <w:szCs w:val="28"/>
          <w:rtl/>
          <w:lang w:val="en-US"/>
        </w:rPr>
        <w:t xml:space="preserve"> معاو</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رض</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اللّٰہ عنہ کو خلافت سونپتے وقت رکھ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تھ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كہ تمام مسلمانوں  سے بالخصوص  عل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رض</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اللہ  عنہ کے اس گروہ سے جو ام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ر</w:t>
      </w:r>
      <w:r w:rsidRPr="00F82070">
        <w:rPr>
          <w:rFonts w:ascii="Jameel Noori Nastaleeq" w:eastAsia="Calibri" w:hAnsi="Jameel Noori Nastaleeq" w:cs="Jameel Noori Nastaleeq"/>
          <w:sz w:val="28"/>
          <w:szCs w:val="28"/>
          <w:rtl/>
          <w:lang w:val="en-US"/>
        </w:rPr>
        <w:t xml:space="preserve">  معاو</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ہ رض</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اللّٰہ عنہ سے لڑا تھا </w:t>
      </w:r>
      <w:r w:rsidRPr="00F82070">
        <w:rPr>
          <w:rFonts w:ascii="Jameel Noori Nastaleeq" w:eastAsia="Calibri" w:hAnsi="Jameel Noori Nastaleeq" w:cs="Jameel Noori Nastaleeq" w:hint="cs"/>
          <w:sz w:val="28"/>
          <w:szCs w:val="28"/>
          <w:rtl/>
          <w:lang w:val="en-US"/>
        </w:rPr>
        <w:t>،</w:t>
      </w:r>
      <w:r w:rsidRPr="00F82070">
        <w:rPr>
          <w:rFonts w:ascii="Jameel Noori Nastaleeq" w:eastAsia="Calibri" w:hAnsi="Jameel Noori Nastaleeq" w:cs="Jameel Noori Nastaleeq"/>
          <w:sz w:val="28"/>
          <w:szCs w:val="28"/>
          <w:rtl/>
          <w:lang w:val="en-US"/>
        </w:rPr>
        <w:t>اس وقت تک وہ تلوار اٹھائے جب تک کہ قوم اکٹھ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نہ ہو جائے اور ف</w:t>
      </w:r>
      <w:r w:rsidRPr="00F82070">
        <w:rPr>
          <w:rFonts w:ascii="Jameel Noori Nastaleeq" w:eastAsia="Calibri" w:hAnsi="Jameel Noori Nastaleeq" w:cs="Jameel Noori Nastaleeq" w:hint="eastAsia"/>
          <w:sz w:val="28"/>
          <w:szCs w:val="28"/>
          <w:rtl/>
          <w:lang w:val="en-US"/>
        </w:rPr>
        <w:t>تنہ</w:t>
      </w:r>
      <w:r w:rsidRPr="00F82070">
        <w:rPr>
          <w:rFonts w:ascii="Jameel Noori Nastaleeq" w:eastAsia="Calibri" w:hAnsi="Jameel Noori Nastaleeq" w:cs="Jameel Noori Nastaleeq"/>
          <w:sz w:val="28"/>
          <w:szCs w:val="28"/>
          <w:rtl/>
          <w:lang w:val="en-US"/>
        </w:rPr>
        <w:t xml:space="preserve"> ختم ہو جائے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ونکہ</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بات سب پر واضح ہو گئ</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تھ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کہ جو جنگ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عثمان</w:t>
      </w:r>
      <w:r w:rsidRPr="00F82070">
        <w:rPr>
          <w:rFonts w:ascii="Jameel Noori Nastaleeq" w:eastAsia="Calibri" w:hAnsi="Jameel Noori Nastaleeq" w:cs="Jameel Noori Nastaleeq" w:hint="cs"/>
          <w:sz w:val="28"/>
          <w:szCs w:val="28"/>
          <w:rtl/>
          <w:lang w:val="en-US"/>
        </w:rPr>
        <w:t xml:space="preserve"> رضی اللہ عنہ </w:t>
      </w:r>
      <w:r w:rsidRPr="00F82070">
        <w:rPr>
          <w:rFonts w:ascii="Jameel Noori Nastaleeq" w:eastAsia="Calibri" w:hAnsi="Jameel Noori Nastaleeq" w:cs="Jameel Noori Nastaleeq"/>
          <w:sz w:val="28"/>
          <w:szCs w:val="28"/>
          <w:rtl/>
          <w:lang w:val="en-US"/>
        </w:rPr>
        <w:t>کے خون کے 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ے</w:t>
      </w:r>
      <w:r w:rsidRPr="00F82070">
        <w:rPr>
          <w:rFonts w:ascii="Jameel Noori Nastaleeq" w:eastAsia="Calibri" w:hAnsi="Jameel Noori Nastaleeq" w:cs="Jameel Noori Nastaleeq"/>
          <w:sz w:val="28"/>
          <w:szCs w:val="28"/>
          <w:rtl/>
          <w:lang w:val="en-US"/>
        </w:rPr>
        <w:t xml:space="preserve"> لڑ</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گئ</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تھ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وہ بڑے 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مانے</w:t>
      </w:r>
      <w:r w:rsidRPr="00F82070">
        <w:rPr>
          <w:rFonts w:ascii="Jameel Noori Nastaleeq" w:eastAsia="Calibri" w:hAnsi="Jameel Noori Nastaleeq" w:cs="Jameel Noori Nastaleeq"/>
          <w:sz w:val="28"/>
          <w:szCs w:val="28"/>
          <w:rtl/>
          <w:lang w:val="en-US"/>
        </w:rPr>
        <w:t xml:space="preserve"> پر پھ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تھ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hint="cs"/>
          <w:sz w:val="28"/>
          <w:szCs w:val="28"/>
          <w:rtl/>
          <w:lang w:val="en-US"/>
        </w:rPr>
        <w:t xml:space="preserve"> جس نے امت اور</w:t>
      </w:r>
      <w:r w:rsidRPr="00F82070">
        <w:rPr>
          <w:rFonts w:ascii="Jameel Noori Nastaleeq" w:eastAsia="Calibri" w:hAnsi="Jameel Noori Nastaleeq" w:cs="Jameel Noori Nastaleeq"/>
          <w:sz w:val="28"/>
          <w:szCs w:val="28"/>
          <w:rtl/>
          <w:lang w:val="en-US"/>
        </w:rPr>
        <w:t xml:space="preserve"> قوم کو کمزور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sz w:val="28"/>
          <w:szCs w:val="28"/>
          <w:rtl/>
          <w:lang w:val="en-US"/>
        </w:rPr>
        <w:t xml:space="preserve"> جہاد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خلل پڑا اور فتوحات رک گئ</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ہاں</w:t>
      </w:r>
      <w:r w:rsidRPr="00F82070">
        <w:rPr>
          <w:rFonts w:ascii="Jameel Noori Nastaleeq" w:eastAsia="Calibri" w:hAnsi="Jameel Noori Nastaleeq" w:cs="Jameel Noori Nastaleeq"/>
          <w:sz w:val="28"/>
          <w:szCs w:val="28"/>
          <w:rtl/>
          <w:lang w:val="en-US"/>
        </w:rPr>
        <w:t xml:space="preserve"> تک کہ روم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دشمنوں نے </w:t>
      </w:r>
      <w:r w:rsidRPr="00F82070">
        <w:rPr>
          <w:rFonts w:ascii="Jameel Noori Nastaleeq" w:eastAsia="Calibri" w:hAnsi="Jameel Noori Nastaleeq" w:cs="Jameel Noori Nastaleeq" w:hint="cs"/>
          <w:sz w:val="28"/>
          <w:szCs w:val="28"/>
          <w:rtl/>
          <w:lang w:val="en-US"/>
        </w:rPr>
        <w:t xml:space="preserve"> شام</w:t>
      </w:r>
      <w:r w:rsidRPr="00F82070">
        <w:rPr>
          <w:rFonts w:ascii="Jameel Noori Nastaleeq" w:eastAsia="Calibri" w:hAnsi="Jameel Noori Nastaleeq" w:cs="Jameel Noori Nastaleeq"/>
          <w:sz w:val="28"/>
          <w:szCs w:val="28"/>
          <w:rtl/>
          <w:lang w:val="en-US"/>
        </w:rPr>
        <w:t xml:space="preserve"> پر حملہ کرنا چاہا</w:t>
      </w:r>
      <w:r w:rsidRPr="00F82070">
        <w:rPr>
          <w:rFonts w:ascii="Jameel Noori Nastaleeq" w:eastAsia="Calibri" w:hAnsi="Jameel Noori Nastaleeq" w:cs="Jameel Noori Nastaleeq" w:hint="cs"/>
          <w:sz w:val="28"/>
          <w:szCs w:val="28"/>
          <w:rtl/>
          <w:lang w:val="en-US"/>
        </w:rPr>
        <w:t xml:space="preserve">۔ </w:t>
      </w:r>
    </w:p>
    <w:p w:rsidR="00F82070" w:rsidRPr="00F82070" w:rsidRDefault="00F82070" w:rsidP="00F82070">
      <w:pPr>
        <w:bidi/>
        <w:spacing w:after="0" w:line="276" w:lineRule="auto"/>
        <w:jc w:val="both"/>
        <w:rPr>
          <w:rFonts w:ascii="Jameel Noori Nastaleeq" w:eastAsia="Calibri" w:hAnsi="Jameel Noori Nastaleeq" w:cs="Jameel Noori Nastaleeq"/>
          <w:sz w:val="28"/>
          <w:szCs w:val="28"/>
          <w:lang w:val="en-US"/>
        </w:rPr>
      </w:pPr>
      <w:r w:rsidRPr="00F82070">
        <w:rPr>
          <w:rFonts w:ascii="Jameel Noori Nastaleeq" w:eastAsia="Calibri" w:hAnsi="Jameel Noori Nastaleeq" w:cs="Jameel Noori Nastaleeq"/>
          <w:sz w:val="28"/>
          <w:szCs w:val="28"/>
          <w:rtl/>
          <w:lang w:val="en-US"/>
        </w:rPr>
        <w:t>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دنا</w:t>
      </w:r>
      <w:r w:rsidRPr="00F82070">
        <w:rPr>
          <w:rFonts w:ascii="Jameel Noori Nastaleeq" w:eastAsia="Calibri" w:hAnsi="Jameel Noori Nastaleeq" w:cs="Jameel Noori Nastaleeq"/>
          <w:sz w:val="28"/>
          <w:szCs w:val="28"/>
          <w:rtl/>
          <w:lang w:val="en-US"/>
        </w:rPr>
        <w:t xml:space="preserve"> حسن</w:t>
      </w:r>
      <w:r w:rsidRPr="00F82070">
        <w:rPr>
          <w:rFonts w:ascii="Jameel Noori Nastaleeq" w:eastAsia="Calibri" w:hAnsi="Jameel Noori Nastaleeq" w:cs="Jameel Noori Nastaleeq" w:hint="cs"/>
          <w:sz w:val="28"/>
          <w:szCs w:val="28"/>
          <w:rtl/>
          <w:lang w:val="en-US"/>
        </w:rPr>
        <w:t xml:space="preserve"> رضی اللہ عنہ</w:t>
      </w:r>
      <w:r w:rsidRPr="00F82070">
        <w:rPr>
          <w:rFonts w:ascii="Jameel Noori Nastaleeq" w:eastAsia="Calibri" w:hAnsi="Jameel Noori Nastaleeq" w:cs="Jameel Noori Nastaleeq"/>
          <w:sz w:val="28"/>
          <w:szCs w:val="28"/>
          <w:rtl/>
          <w:lang w:val="en-US"/>
        </w:rPr>
        <w:t xml:space="preserve"> کے مستعف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ہونے کے</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sz w:val="28"/>
          <w:szCs w:val="28"/>
          <w:rtl/>
          <w:lang w:val="en-US"/>
        </w:rPr>
        <w:t>بعد جب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دنا</w:t>
      </w:r>
      <w:r w:rsidRPr="00F82070">
        <w:rPr>
          <w:rFonts w:ascii="Jameel Noori Nastaleeq" w:eastAsia="Calibri" w:hAnsi="Jameel Noori Nastaleeq" w:cs="Jameel Noori Nastaleeq"/>
          <w:sz w:val="28"/>
          <w:szCs w:val="28"/>
          <w:rtl/>
          <w:lang w:val="en-US"/>
        </w:rPr>
        <w:t xml:space="preserve"> ام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ر</w:t>
      </w:r>
      <w:r w:rsidRPr="00F82070">
        <w:rPr>
          <w:rFonts w:ascii="Jameel Noori Nastaleeq" w:eastAsia="Calibri" w:hAnsi="Jameel Noori Nastaleeq" w:cs="Jameel Noori Nastaleeq"/>
          <w:sz w:val="28"/>
          <w:szCs w:val="28"/>
          <w:rtl/>
          <w:lang w:val="en-US"/>
        </w:rPr>
        <w:t xml:space="preserve"> معاو</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 xml:space="preserve">رضی اللہ عنہ </w:t>
      </w:r>
      <w:r w:rsidRPr="00F82070">
        <w:rPr>
          <w:rFonts w:ascii="Jameel Noori Nastaleeq" w:eastAsia="Calibri" w:hAnsi="Jameel Noori Nastaleeq" w:cs="Jameel Noori Nastaleeq"/>
          <w:sz w:val="28"/>
          <w:szCs w:val="28"/>
          <w:rtl/>
          <w:lang w:val="en-US"/>
        </w:rPr>
        <w:t>خل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فہ</w:t>
      </w:r>
      <w:r w:rsidRPr="00F82070">
        <w:rPr>
          <w:rFonts w:ascii="Jameel Noori Nastaleeq" w:eastAsia="Calibri" w:hAnsi="Jameel Noori Nastaleeq" w:cs="Jameel Noori Nastaleeq"/>
          <w:sz w:val="28"/>
          <w:szCs w:val="28"/>
          <w:rtl/>
          <w:lang w:val="en-US"/>
        </w:rPr>
        <w:t xml:space="preserve"> بن</w:t>
      </w:r>
      <w:r w:rsidRPr="00F82070">
        <w:rPr>
          <w:rFonts w:ascii="Jameel Noori Nastaleeq" w:eastAsia="Calibri" w:hAnsi="Jameel Noori Nastaleeq" w:cs="Jameel Noori Nastaleeq" w:hint="cs"/>
          <w:sz w:val="28"/>
          <w:szCs w:val="28"/>
          <w:rtl/>
          <w:lang w:val="en-US"/>
        </w:rPr>
        <w:t xml:space="preserve">ے </w:t>
      </w:r>
      <w:r w:rsidRPr="00F82070">
        <w:rPr>
          <w:rFonts w:ascii="Jameel Noori Nastaleeq" w:eastAsia="Calibri" w:hAnsi="Jameel Noori Nastaleeq" w:cs="Jameel Noori Nastaleeq"/>
          <w:sz w:val="28"/>
          <w:szCs w:val="28"/>
          <w:rtl/>
          <w:lang w:val="en-US"/>
        </w:rPr>
        <w:t>تو</w:t>
      </w:r>
      <w:r w:rsidRPr="00F82070">
        <w:rPr>
          <w:rFonts w:ascii="Jameel Noori Nastaleeq" w:eastAsia="Calibri" w:hAnsi="Jameel Noori Nastaleeq" w:cs="Jameel Noori Nastaleeq" w:hint="cs"/>
          <w:sz w:val="28"/>
          <w:szCs w:val="28"/>
          <w:rtl/>
          <w:lang w:val="en-US"/>
        </w:rPr>
        <w:t xml:space="preserve"> ان كے</w:t>
      </w:r>
      <w:r w:rsidRPr="00F82070">
        <w:rPr>
          <w:rFonts w:ascii="Jameel Noori Nastaleeq" w:eastAsia="Calibri" w:hAnsi="Jameel Noori Nastaleeq" w:cs="Jameel Noori Nastaleeq"/>
          <w:sz w:val="28"/>
          <w:szCs w:val="28"/>
          <w:rtl/>
          <w:lang w:val="en-US"/>
        </w:rPr>
        <w:t xml:space="preserve"> ا</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ک</w:t>
      </w:r>
      <w:r w:rsidRPr="00F82070">
        <w:rPr>
          <w:rFonts w:ascii="Jameel Noori Nastaleeq" w:eastAsia="Calibri" w:hAnsi="Jameel Noori Nastaleeq" w:cs="Jameel Noori Nastaleeq" w:hint="cs"/>
          <w:sz w:val="28"/>
          <w:szCs w:val="28"/>
          <w:rtl/>
          <w:lang w:val="en-US"/>
        </w:rPr>
        <w:t xml:space="preserve"> فیصلے كی وجہ سے</w:t>
      </w:r>
      <w:r w:rsidRPr="00F82070">
        <w:rPr>
          <w:rFonts w:ascii="Jameel Noori Nastaleeq" w:eastAsia="Calibri" w:hAnsi="Jameel Noori Nastaleeq" w:cs="Jameel Noori Nastaleeq"/>
          <w:sz w:val="28"/>
          <w:szCs w:val="28"/>
          <w:rtl/>
          <w:lang w:val="en-US"/>
        </w:rPr>
        <w:t xml:space="preserve"> دوبا</w:t>
      </w:r>
      <w:r w:rsidRPr="00F82070">
        <w:rPr>
          <w:rFonts w:ascii="Jameel Noori Nastaleeq" w:eastAsia="Calibri" w:hAnsi="Jameel Noori Nastaleeq" w:cs="Jameel Noori Nastaleeq" w:hint="cs"/>
          <w:sz w:val="28"/>
          <w:szCs w:val="28"/>
          <w:rtl/>
          <w:lang w:val="en-US"/>
        </w:rPr>
        <w:t xml:space="preserve">رہ </w:t>
      </w:r>
      <w:r w:rsidRPr="00F82070">
        <w:rPr>
          <w:rFonts w:ascii="Jameel Noori Nastaleeq" w:eastAsia="Calibri" w:hAnsi="Jameel Noori Nastaleeq" w:cs="Jameel Noori Nastaleeq"/>
          <w:sz w:val="28"/>
          <w:szCs w:val="28"/>
          <w:rtl/>
          <w:lang w:val="en-US"/>
        </w:rPr>
        <w:t>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عدم استحکام </w:t>
      </w:r>
      <w:r w:rsidRPr="00F82070">
        <w:rPr>
          <w:rFonts w:ascii="Jameel Noori Nastaleeq" w:eastAsia="Calibri" w:hAnsi="Jameel Noori Nastaleeq" w:cs="Jameel Noori Nastaleeq" w:hint="eastAsia"/>
          <w:sz w:val="28"/>
          <w:szCs w:val="28"/>
          <w:rtl/>
          <w:lang w:val="en-US"/>
        </w:rPr>
        <w:t>شروع</w:t>
      </w:r>
      <w:r w:rsidRPr="00F82070">
        <w:rPr>
          <w:rFonts w:ascii="Jameel Noori Nastaleeq" w:eastAsia="Calibri" w:hAnsi="Jameel Noori Nastaleeq" w:cs="Jameel Noori Nastaleeq"/>
          <w:sz w:val="28"/>
          <w:szCs w:val="28"/>
          <w:rtl/>
          <w:lang w:val="en-US"/>
        </w:rPr>
        <w:t xml:space="preserve"> ہوا۔ چونکہ ا</w:t>
      </w:r>
      <w:r w:rsidRPr="00F82070">
        <w:rPr>
          <w:rFonts w:ascii="Jameel Noori Nastaleeq" w:eastAsia="Calibri" w:hAnsi="Jameel Noori Nastaleeq" w:cs="Jameel Noori Nastaleeq" w:hint="cs"/>
          <w:sz w:val="28"/>
          <w:szCs w:val="28"/>
          <w:rtl/>
          <w:lang w:val="en-US"/>
        </w:rPr>
        <w:t xml:space="preserve">نہوں </w:t>
      </w:r>
      <w:r w:rsidRPr="00F82070">
        <w:rPr>
          <w:rFonts w:ascii="Jameel Noori Nastaleeq" w:eastAsia="Calibri" w:hAnsi="Jameel Noori Nastaleeq" w:cs="Jameel Noori Nastaleeq"/>
          <w:sz w:val="28"/>
          <w:szCs w:val="28"/>
          <w:rtl/>
          <w:lang w:val="en-US"/>
        </w:rPr>
        <w:t>نے اپنے ب</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ٹے</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ز</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w:t>
      </w:r>
      <w:r w:rsidRPr="00F82070">
        <w:rPr>
          <w:rFonts w:ascii="Jameel Noori Nastaleeq" w:eastAsia="Calibri" w:hAnsi="Jameel Noori Nastaleeq" w:cs="Jameel Noori Nastaleeq"/>
          <w:sz w:val="28"/>
          <w:szCs w:val="28"/>
          <w:rtl/>
          <w:lang w:val="en-US"/>
        </w:rPr>
        <w:t xml:space="preserve"> کو ول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عہد نامزد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w:t>
      </w:r>
      <w:r w:rsidRPr="00F82070">
        <w:rPr>
          <w:rFonts w:ascii="Jameel Noori Nastaleeq" w:eastAsia="Calibri" w:hAnsi="Jameel Noori Nastaleeq" w:cs="Jameel Noori Nastaleeq" w:hint="cs"/>
          <w:sz w:val="28"/>
          <w:szCs w:val="28"/>
          <w:rtl/>
          <w:lang w:val="en-US"/>
        </w:rPr>
        <w:t>،</w:t>
      </w:r>
      <w:r w:rsidRPr="00F82070">
        <w:rPr>
          <w:rFonts w:ascii="Jameel Noori Nastaleeq" w:eastAsia="Calibri" w:hAnsi="Jameel Noori Nastaleeq" w:cs="Jameel Noori Nastaleeq"/>
          <w:sz w:val="28"/>
          <w:szCs w:val="28"/>
          <w:rtl/>
          <w:lang w:val="en-US"/>
        </w:rPr>
        <w:t xml:space="preserve"> 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کن</w:t>
      </w:r>
      <w:r w:rsidRPr="00F82070">
        <w:rPr>
          <w:rFonts w:ascii="Jameel Noori Nastaleeq" w:eastAsia="Calibri" w:hAnsi="Jameel Noori Nastaleeq" w:cs="Jameel Noori Nastaleeq"/>
          <w:sz w:val="28"/>
          <w:szCs w:val="28"/>
          <w:rtl/>
          <w:lang w:val="en-US"/>
        </w:rPr>
        <w:t xml:space="preserve"> اس 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صلے</w:t>
      </w:r>
      <w:r w:rsidRPr="00F82070">
        <w:rPr>
          <w:rFonts w:ascii="Jameel Noori Nastaleeq" w:eastAsia="Calibri" w:hAnsi="Jameel Noori Nastaleeq" w:cs="Jameel Noori Nastaleeq"/>
          <w:sz w:val="28"/>
          <w:szCs w:val="28"/>
          <w:rtl/>
          <w:lang w:val="en-US"/>
        </w:rPr>
        <w:t xml:space="preserve"> کو قبول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ت</w:t>
      </w:r>
      <w:r w:rsidRPr="00F82070">
        <w:rPr>
          <w:rFonts w:ascii="Jameel Noori Nastaleeq" w:eastAsia="Calibri" w:hAnsi="Jameel Noori Nastaleeq" w:cs="Jameel Noori Nastaleeq"/>
          <w:sz w:val="28"/>
          <w:szCs w:val="28"/>
          <w:rtl/>
          <w:lang w:val="en-US"/>
        </w:rPr>
        <w:t xml:space="preserve"> نہ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مل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ونکہ</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عمومی احساس یہ تھا كہ یہ</w:t>
      </w:r>
      <w:r w:rsidRPr="00F82070">
        <w:rPr>
          <w:rFonts w:ascii="Jameel Noori Nastaleeq" w:eastAsia="Calibri" w:hAnsi="Jameel Noori Nastaleeq" w:cs="Jameel Noori Nastaleeq"/>
          <w:sz w:val="28"/>
          <w:szCs w:val="28"/>
          <w:rtl/>
          <w:lang w:val="en-US"/>
        </w:rPr>
        <w:t xml:space="preserve"> منہج نبو</w:t>
      </w:r>
      <w:r w:rsidRPr="00F82070">
        <w:rPr>
          <w:rFonts w:ascii="Jameel Noori Nastaleeq" w:eastAsia="Calibri" w:hAnsi="Jameel Noori Nastaleeq" w:cs="Jameel Noori Nastaleeq" w:hint="cs"/>
          <w:sz w:val="28"/>
          <w:szCs w:val="28"/>
          <w:rtl/>
          <w:lang w:val="en-US"/>
        </w:rPr>
        <w:t>ی اور خلافت راشدہ</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 xml:space="preserve">كے مطابق نہیں </w:t>
      </w:r>
      <w:r w:rsidRPr="00F82070">
        <w:rPr>
          <w:rFonts w:ascii="Jameel Noori Nastaleeq" w:eastAsia="Calibri" w:hAnsi="Jameel Noori Nastaleeq" w:cs="Jameel Noori Nastaleeq"/>
          <w:sz w:val="28"/>
          <w:szCs w:val="28"/>
          <w:rtl/>
          <w:lang w:val="en-US"/>
        </w:rPr>
        <w:t xml:space="preserve"> تھا </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وجہ تھ</w:t>
      </w:r>
      <w:r w:rsidRPr="00F82070">
        <w:rPr>
          <w:rFonts w:ascii="Jameel Noori Nastaleeq" w:eastAsia="Calibri" w:hAnsi="Jameel Noori Nastaleeq" w:cs="Jameel Noori Nastaleeq" w:hint="cs"/>
          <w:sz w:val="28"/>
          <w:szCs w:val="28"/>
          <w:rtl/>
          <w:lang w:val="en-US"/>
        </w:rPr>
        <w:t>ی كہ</w:t>
      </w:r>
      <w:r w:rsidRPr="00F82070">
        <w:rPr>
          <w:rFonts w:ascii="Jameel Noori Nastaleeq" w:eastAsia="Calibri" w:hAnsi="Jameel Noori Nastaleeq" w:cs="Jameel Noori Nastaleeq"/>
          <w:sz w:val="28"/>
          <w:szCs w:val="28"/>
          <w:rtl/>
          <w:lang w:val="en-US"/>
        </w:rPr>
        <w:t xml:space="preserve"> آپ کے انتقال کے بعد جب </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ز</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w:t>
      </w:r>
      <w:r w:rsidRPr="00F82070">
        <w:rPr>
          <w:rFonts w:ascii="Jameel Noori Nastaleeq" w:eastAsia="Calibri" w:hAnsi="Jameel Noori Nastaleeq" w:cs="Jameel Noori Nastaleeq"/>
          <w:sz w:val="28"/>
          <w:szCs w:val="28"/>
          <w:rtl/>
          <w:lang w:val="en-US"/>
        </w:rPr>
        <w:t xml:space="preserve"> منصب خلافت پر متمکن ہوا تو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دنا</w:t>
      </w:r>
      <w:r w:rsidRPr="00F82070">
        <w:rPr>
          <w:rFonts w:ascii="Jameel Noori Nastaleeq" w:eastAsia="Calibri" w:hAnsi="Jameel Noori Nastaleeq" w:cs="Jameel Noori Nastaleeq"/>
          <w:sz w:val="28"/>
          <w:szCs w:val="28"/>
          <w:rtl/>
          <w:lang w:val="en-US"/>
        </w:rPr>
        <w:t xml:space="preserve"> عبداللہ بن عباس ، عبداللہ بن عمر، عبد اللہ بن زب</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ر</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eastAsia"/>
          <w:sz w:val="28"/>
          <w:szCs w:val="28"/>
          <w:rtl/>
          <w:lang w:val="en-US"/>
        </w:rPr>
        <w:t>اور</w:t>
      </w:r>
      <w:r w:rsidRPr="00F82070">
        <w:rPr>
          <w:rFonts w:ascii="Jameel Noori Nastaleeq" w:eastAsia="Calibri" w:hAnsi="Jameel Noori Nastaleeq" w:cs="Jameel Noori Nastaleeq"/>
          <w:sz w:val="28"/>
          <w:szCs w:val="28"/>
          <w:rtl/>
          <w:lang w:val="en-US"/>
        </w:rPr>
        <w:t xml:space="preserve">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دنا</w:t>
      </w:r>
      <w:r w:rsidRPr="00F82070">
        <w:rPr>
          <w:rFonts w:ascii="Jameel Noori Nastaleeq" w:eastAsia="Calibri" w:hAnsi="Jameel Noori Nastaleeq" w:cs="Jameel Noori Nastaleeq"/>
          <w:sz w:val="28"/>
          <w:szCs w:val="28"/>
          <w:rtl/>
          <w:lang w:val="en-US"/>
        </w:rPr>
        <w:t xml:space="preserve"> حس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ن</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sz w:val="28"/>
          <w:szCs w:val="28"/>
          <w:rtl/>
          <w:lang w:val="en-US"/>
        </w:rPr>
        <w:t>رض</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اللّٰہ عنہ</w:t>
      </w:r>
      <w:r w:rsidRPr="00F82070">
        <w:rPr>
          <w:rFonts w:ascii="Jameel Noori Nastaleeq" w:eastAsia="Calibri" w:hAnsi="Jameel Noori Nastaleeq" w:cs="Jameel Noori Nastaleeq" w:hint="cs"/>
          <w:sz w:val="28"/>
          <w:szCs w:val="28"/>
          <w:rtl/>
          <w:lang w:val="en-US"/>
        </w:rPr>
        <w:t xml:space="preserve">م </w:t>
      </w:r>
      <w:r w:rsidRPr="00F82070">
        <w:rPr>
          <w:rFonts w:ascii="Jameel Noori Nastaleeq" w:eastAsia="Calibri" w:hAnsi="Jameel Noori Nastaleeq" w:cs="Jameel Noori Nastaleeq"/>
          <w:sz w:val="28"/>
          <w:szCs w:val="28"/>
          <w:rtl/>
          <w:lang w:val="en-US"/>
        </w:rPr>
        <w:t xml:space="preserve"> نے اس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ب</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عت</w:t>
      </w:r>
      <w:r w:rsidRPr="00F82070">
        <w:rPr>
          <w:rFonts w:ascii="Jameel Noori Nastaleeq" w:eastAsia="Calibri" w:hAnsi="Jameel Noori Nastaleeq" w:cs="Jameel Noori Nastaleeq"/>
          <w:sz w:val="28"/>
          <w:szCs w:val="28"/>
          <w:rtl/>
          <w:lang w:val="en-US"/>
        </w:rPr>
        <w:t xml:space="preserve"> سے نہ صرف انکار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w:t>
      </w:r>
      <w:r w:rsidRPr="00F82070">
        <w:rPr>
          <w:rFonts w:ascii="Jameel Noori Nastaleeq" w:eastAsia="Calibri" w:hAnsi="Jameel Noori Nastaleeq" w:cs="Jameel Noori Nastaleeq"/>
          <w:sz w:val="28"/>
          <w:szCs w:val="28"/>
          <w:rtl/>
          <w:lang w:val="en-US"/>
        </w:rPr>
        <w:t xml:space="preserve"> بلکہ اس کے خلاف بھرپور مزاحمت شروع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دنا</w:t>
      </w:r>
      <w:r w:rsidRPr="00F82070">
        <w:rPr>
          <w:rFonts w:ascii="Jameel Noori Nastaleeq" w:eastAsia="Calibri" w:hAnsi="Jameel Noori Nastaleeq" w:cs="Jameel Noori Nastaleeq"/>
          <w:sz w:val="28"/>
          <w:szCs w:val="28"/>
          <w:rtl/>
          <w:lang w:val="en-US"/>
        </w:rPr>
        <w:t xml:space="preserve"> حس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ن</w:t>
      </w:r>
      <w:r w:rsidRPr="00F82070">
        <w:rPr>
          <w:rFonts w:ascii="Jameel Noori Nastaleeq" w:eastAsia="Calibri" w:hAnsi="Jameel Noori Nastaleeq" w:cs="Jameel Noori Nastaleeq"/>
          <w:sz w:val="28"/>
          <w:szCs w:val="28"/>
          <w:rtl/>
          <w:lang w:val="en-US"/>
        </w:rPr>
        <w:t xml:space="preserve">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مزاحمت کے نت</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جے</w:t>
      </w:r>
      <w:r w:rsidRPr="00F82070">
        <w:rPr>
          <w:rFonts w:ascii="Jameel Noori Nastaleeq" w:eastAsia="Calibri" w:hAnsi="Jameel Noori Nastaleeq" w:cs="Jameel Noori Nastaleeq"/>
          <w:sz w:val="28"/>
          <w:szCs w:val="28"/>
          <w:rtl/>
          <w:lang w:val="en-US"/>
        </w:rPr>
        <w:t xml:space="preserve">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واقعہ کربلا 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ش</w:t>
      </w:r>
      <w:r w:rsidRPr="00F82070">
        <w:rPr>
          <w:rFonts w:ascii="Jameel Noori Nastaleeq" w:eastAsia="Calibri" w:hAnsi="Jameel Noori Nastaleeq" w:cs="Jameel Noori Nastaleeq"/>
          <w:sz w:val="28"/>
          <w:szCs w:val="28"/>
          <w:rtl/>
          <w:lang w:val="en-US"/>
        </w:rPr>
        <w:t xml:space="preserve"> آ</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w:t>
      </w:r>
      <w:r w:rsidRPr="00F82070">
        <w:rPr>
          <w:rFonts w:ascii="Jameel Noori Nastaleeq" w:eastAsia="Calibri" w:hAnsi="Jameel Noori Nastaleeq" w:cs="Jameel Noori Nastaleeq"/>
          <w:sz w:val="28"/>
          <w:szCs w:val="28"/>
          <w:rtl/>
          <w:lang w:val="en-US"/>
        </w:rPr>
        <w:t xml:space="preserve">۔ </w:t>
      </w:r>
    </w:p>
    <w:p w:rsidR="00F82070" w:rsidRPr="00F82070" w:rsidRDefault="00F82070" w:rsidP="00F82070">
      <w:pPr>
        <w:bidi/>
        <w:spacing w:after="0" w:line="276" w:lineRule="auto"/>
        <w:jc w:val="both"/>
        <w:rPr>
          <w:rFonts w:ascii="Jameel Noori Nastaleeq" w:eastAsia="Calibri" w:hAnsi="Jameel Noori Nastaleeq" w:cs="Jameel Noori Nastaleeq"/>
          <w:sz w:val="28"/>
          <w:szCs w:val="28"/>
          <w:rtl/>
          <w:lang w:val="en-US"/>
        </w:rPr>
      </w:pPr>
      <w:r w:rsidRPr="00F82070">
        <w:rPr>
          <w:rFonts w:ascii="Jameel Noori Nastaleeq" w:eastAsia="Calibri" w:hAnsi="Jameel Noori Nastaleeq" w:cs="Jameel Noori Nastaleeq"/>
          <w:b/>
          <w:bCs/>
          <w:sz w:val="28"/>
          <w:szCs w:val="28"/>
          <w:rtl/>
          <w:lang w:val="en-US"/>
        </w:rPr>
        <w:t>مابعد حالات م</w:t>
      </w:r>
      <w:r w:rsidRPr="00F82070">
        <w:rPr>
          <w:rFonts w:ascii="Jameel Noori Nastaleeq" w:eastAsia="Calibri" w:hAnsi="Jameel Noori Nastaleeq" w:cs="Jameel Noori Nastaleeq" w:hint="cs"/>
          <w:b/>
          <w:bCs/>
          <w:sz w:val="28"/>
          <w:szCs w:val="28"/>
          <w:rtl/>
          <w:lang w:val="en-US"/>
        </w:rPr>
        <w:t>ی</w:t>
      </w:r>
      <w:r w:rsidRPr="00F82070">
        <w:rPr>
          <w:rFonts w:ascii="Jameel Noori Nastaleeq" w:eastAsia="Calibri" w:hAnsi="Jameel Noori Nastaleeq" w:cs="Jameel Noori Nastaleeq" w:hint="eastAsia"/>
          <w:b/>
          <w:bCs/>
          <w:sz w:val="28"/>
          <w:szCs w:val="28"/>
          <w:rtl/>
          <w:lang w:val="en-US"/>
        </w:rPr>
        <w:t>ں</w:t>
      </w:r>
      <w:r w:rsidRPr="00F82070">
        <w:rPr>
          <w:rFonts w:ascii="Jameel Noori Nastaleeq" w:eastAsia="Calibri" w:hAnsi="Jameel Noori Nastaleeq" w:cs="Jameel Noori Nastaleeq"/>
          <w:b/>
          <w:bCs/>
          <w:sz w:val="28"/>
          <w:szCs w:val="28"/>
          <w:rtl/>
          <w:lang w:val="en-US"/>
        </w:rPr>
        <w:t xml:space="preserve"> منہج ز</w:t>
      </w:r>
      <w:r w:rsidRPr="00F82070">
        <w:rPr>
          <w:rFonts w:ascii="Jameel Noori Nastaleeq" w:eastAsia="Calibri" w:hAnsi="Jameel Noori Nastaleeq" w:cs="Jameel Noori Nastaleeq" w:hint="cs"/>
          <w:b/>
          <w:bCs/>
          <w:sz w:val="28"/>
          <w:szCs w:val="28"/>
          <w:rtl/>
          <w:lang w:val="en-US"/>
        </w:rPr>
        <w:t>ی</w:t>
      </w:r>
      <w:r w:rsidRPr="00F82070">
        <w:rPr>
          <w:rFonts w:ascii="Jameel Noori Nastaleeq" w:eastAsia="Calibri" w:hAnsi="Jameel Noori Nastaleeq" w:cs="Jameel Noori Nastaleeq" w:hint="eastAsia"/>
          <w:b/>
          <w:bCs/>
          <w:sz w:val="28"/>
          <w:szCs w:val="28"/>
          <w:rtl/>
          <w:lang w:val="en-US"/>
        </w:rPr>
        <w:t>ن</w:t>
      </w:r>
      <w:r w:rsidRPr="00F82070">
        <w:rPr>
          <w:rFonts w:ascii="Jameel Noori Nastaleeq" w:eastAsia="Calibri" w:hAnsi="Jameel Noori Nastaleeq" w:cs="Jameel Noori Nastaleeq"/>
          <w:b/>
          <w:bCs/>
          <w:sz w:val="28"/>
          <w:szCs w:val="28"/>
          <w:rtl/>
          <w:lang w:val="en-US"/>
        </w:rPr>
        <w:t xml:space="preserve"> العابد</w:t>
      </w:r>
      <w:r w:rsidRPr="00F82070">
        <w:rPr>
          <w:rFonts w:ascii="Jameel Noori Nastaleeq" w:eastAsia="Calibri" w:hAnsi="Jameel Noori Nastaleeq" w:cs="Jameel Noori Nastaleeq" w:hint="cs"/>
          <w:b/>
          <w:bCs/>
          <w:sz w:val="28"/>
          <w:szCs w:val="28"/>
          <w:rtl/>
          <w:lang w:val="en-US"/>
        </w:rPr>
        <w:t>ی</w:t>
      </w:r>
      <w:r w:rsidRPr="00F82070">
        <w:rPr>
          <w:rFonts w:ascii="Jameel Noori Nastaleeq" w:eastAsia="Calibri" w:hAnsi="Jameel Noori Nastaleeq" w:cs="Jameel Noori Nastaleeq" w:hint="eastAsia"/>
          <w:b/>
          <w:bCs/>
          <w:sz w:val="28"/>
          <w:szCs w:val="28"/>
          <w:rtl/>
          <w:lang w:val="en-US"/>
        </w:rPr>
        <w:t>ن</w:t>
      </w:r>
      <w:r w:rsidRPr="00F82070">
        <w:rPr>
          <w:rFonts w:ascii="Jameel Noori Nastaleeq" w:eastAsia="Calibri" w:hAnsi="Jameel Noori Nastaleeq" w:cs="Jameel Noori Nastaleeq" w:hint="cs"/>
          <w:b/>
          <w:bCs/>
          <w:sz w:val="28"/>
          <w:szCs w:val="28"/>
          <w:rtl/>
          <w:lang w:val="en-US"/>
        </w:rPr>
        <w:t>ی:</w:t>
      </w:r>
      <w:r w:rsidRPr="00F82070">
        <w:rPr>
          <w:rFonts w:ascii="Jameel Noori Nastaleeq" w:eastAsia="Calibri" w:hAnsi="Jameel Noori Nastaleeq" w:cs="Jameel Noori Nastaleeq"/>
          <w:sz w:val="28"/>
          <w:szCs w:val="28"/>
          <w:lang w:val="en-US"/>
        </w:rPr>
        <w:t>61</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sz w:val="28"/>
          <w:szCs w:val="28"/>
          <w:rtl/>
          <w:lang w:val="en-US"/>
        </w:rPr>
        <w:t xml:space="preserve"> ہجر</w:t>
      </w:r>
      <w:r w:rsidRPr="00F82070">
        <w:rPr>
          <w:rFonts w:ascii="Jameel Noori Nastaleeq" w:eastAsia="Calibri" w:hAnsi="Jameel Noori Nastaleeq" w:cs="Jameel Noori Nastaleeq" w:hint="cs"/>
          <w:sz w:val="28"/>
          <w:szCs w:val="28"/>
          <w:rtl/>
          <w:lang w:val="en-US"/>
        </w:rPr>
        <w:t>ی بمطابق680</w:t>
      </w:r>
      <w:r w:rsidRPr="00F82070">
        <w:rPr>
          <w:rFonts w:ascii="Jameel Noori Nastaleeq" w:eastAsia="Calibri" w:hAnsi="Jameel Noori Nastaleeq" w:cs="Jameel Noori Nastaleeq"/>
          <w:sz w:val="28"/>
          <w:szCs w:val="28"/>
          <w:lang w:val="en-US"/>
        </w:rPr>
        <w:t xml:space="preserve"> </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 xml:space="preserve"> عیسوی</w:t>
      </w:r>
      <w:r w:rsidRPr="00F82070">
        <w:rPr>
          <w:rFonts w:ascii="Jameel Noori Nastaleeq" w:eastAsia="Calibri" w:hAnsi="Jameel Noori Nastaleeq" w:cs="Jameel Noori Nastaleeq"/>
          <w:sz w:val="28"/>
          <w:szCs w:val="28"/>
          <w:rtl/>
          <w:lang w:val="en-US"/>
        </w:rPr>
        <w:t xml:space="preserve">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w:t>
      </w:r>
      <w:bookmarkStart w:id="3" w:name="_Hlk177717628"/>
      <w:r w:rsidRPr="00F82070">
        <w:rPr>
          <w:rFonts w:ascii="Jameel Noori Nastaleeq" w:eastAsia="Calibri" w:hAnsi="Jameel Noori Nastaleeq" w:cs="Jameel Noori Nastaleeq" w:hint="cs"/>
          <w:sz w:val="28"/>
          <w:szCs w:val="28"/>
          <w:rtl/>
          <w:lang w:val="en-US"/>
        </w:rPr>
        <w:t xml:space="preserve">سانحہ </w:t>
      </w:r>
      <w:r w:rsidRPr="00F82070">
        <w:rPr>
          <w:rFonts w:ascii="Jameel Noori Nastaleeq" w:eastAsia="Calibri" w:hAnsi="Jameel Noori Nastaleeq" w:cs="Jameel Noori Nastaleeq"/>
          <w:sz w:val="28"/>
          <w:szCs w:val="28"/>
          <w:rtl/>
          <w:lang w:val="en-US"/>
        </w:rPr>
        <w:t>کربلا کے وقت عل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ز</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ن</w:t>
      </w:r>
      <w:r w:rsidRPr="00F82070">
        <w:rPr>
          <w:rFonts w:ascii="Jameel Noori Nastaleeq" w:eastAsia="Calibri" w:hAnsi="Jameel Noori Nastaleeq" w:cs="Jameel Noori Nastaleeq"/>
          <w:sz w:val="28"/>
          <w:szCs w:val="28"/>
          <w:rtl/>
          <w:lang w:val="en-US"/>
        </w:rPr>
        <w:t xml:space="preserve"> العابد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ن</w:t>
      </w:r>
      <w:r w:rsidRPr="00F82070">
        <w:rPr>
          <w:rFonts w:ascii="Jameel Noori Nastaleeq" w:eastAsia="Calibri" w:hAnsi="Jameel Noori Nastaleeq" w:cs="Jameel Noori Nastaleeq" w:hint="cs"/>
          <w:sz w:val="28"/>
          <w:szCs w:val="28"/>
          <w:rtl/>
          <w:lang w:val="en-US"/>
        </w:rPr>
        <w:t xml:space="preserve"> </w:t>
      </w:r>
      <w:r w:rsidRPr="00F82070">
        <w:rPr>
          <w:rFonts w:ascii="Jameel Noori Kasheeda" w:eastAsia="Calibri" w:hAnsi="Jameel Noori Kasheeda" w:cs="Jameel Noori Kasheeda"/>
          <w:sz w:val="28"/>
          <w:szCs w:val="28"/>
          <w:rtl/>
          <w:lang w:val="en-US"/>
        </w:rPr>
        <w:t></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sz w:val="28"/>
          <w:szCs w:val="28"/>
          <w:rtl/>
          <w:lang w:val="en-US"/>
        </w:rPr>
        <w:t>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 xml:space="preserve"> عمر </w:t>
      </w:r>
      <w:r w:rsidRPr="00F82070">
        <w:rPr>
          <w:rFonts w:ascii="Jameel Noori Nastaleeq" w:eastAsia="Calibri" w:hAnsi="Jameel Noori Nastaleeq" w:cs="Jameel Noori Nastaleeq"/>
          <w:sz w:val="28"/>
          <w:szCs w:val="28"/>
          <w:rtl/>
          <w:lang w:val="en-US"/>
        </w:rPr>
        <w:t>تقر</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باً</w:t>
      </w:r>
      <w:r w:rsidRPr="00F82070">
        <w:rPr>
          <w:rFonts w:ascii="Jameel Noori Nastaleeq" w:eastAsia="Calibri" w:hAnsi="Jameel Noori Nastaleeq" w:cs="Jameel Noori Nastaleeq"/>
          <w:sz w:val="28"/>
          <w:szCs w:val="28"/>
          <w:rtl/>
          <w:lang w:val="en-US"/>
        </w:rPr>
        <w:t xml:space="preserve"> 22 برس تھ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w:t>
      </w:r>
      <w:r w:rsidRPr="00F82070">
        <w:rPr>
          <w:rFonts w:ascii="Jameel Noori Nastaleeq" w:eastAsia="Calibri" w:hAnsi="Jameel Noori Nastaleeq" w:cs="Jameel Noori Nastaleeq"/>
          <w:sz w:val="28"/>
          <w:szCs w:val="28"/>
          <w:rtl/>
          <w:lang w:val="en-US"/>
        </w:rPr>
        <w:t>اس سانحہ کے بعد منہج ز</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ن</w:t>
      </w:r>
      <w:r w:rsidRPr="00F82070">
        <w:rPr>
          <w:rFonts w:ascii="Jameel Noori Nastaleeq" w:eastAsia="Calibri" w:hAnsi="Jameel Noori Nastaleeq" w:cs="Jameel Noori Nastaleeq"/>
          <w:sz w:val="28"/>
          <w:szCs w:val="28"/>
          <w:rtl/>
          <w:lang w:val="en-US"/>
        </w:rPr>
        <w:t xml:space="preserve"> العابد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ن</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قابلِ تقل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w:t>
      </w:r>
      <w:r w:rsidRPr="00F82070">
        <w:rPr>
          <w:rFonts w:ascii="Jameel Noori Nastaleeq" w:eastAsia="Calibri" w:hAnsi="Jameel Noori Nastaleeq" w:cs="Jameel Noori Nastaleeq" w:hint="cs"/>
          <w:sz w:val="28"/>
          <w:szCs w:val="28"/>
          <w:rtl/>
          <w:lang w:val="en-US"/>
        </w:rPr>
        <w:t xml:space="preserve"> نمونہ</w:t>
      </w:r>
      <w:r w:rsidRPr="00F82070">
        <w:rPr>
          <w:rFonts w:ascii="Jameel Noori Nastaleeq" w:eastAsia="Calibri" w:hAnsi="Jameel Noori Nastaleeq" w:cs="Jameel Noori Nastaleeq"/>
          <w:sz w:val="28"/>
          <w:szCs w:val="28"/>
          <w:rtl/>
          <w:lang w:val="en-US"/>
        </w:rPr>
        <w:t xml:space="preserve"> ہے</w:t>
      </w:r>
      <w:r w:rsidRPr="00F82070">
        <w:rPr>
          <w:rFonts w:ascii="Jameel Noori Nastaleeq" w:eastAsia="Calibri" w:hAnsi="Jameel Noori Nastaleeq" w:cs="Jameel Noori Nastaleeq" w:hint="cs"/>
          <w:sz w:val="28"/>
          <w:szCs w:val="28"/>
          <w:rtl/>
          <w:lang w:val="en-US"/>
        </w:rPr>
        <w:t>،</w:t>
      </w:r>
      <w:r w:rsidRPr="00F82070">
        <w:rPr>
          <w:rFonts w:ascii="Jameel Noori Nastaleeq" w:eastAsia="Calibri" w:hAnsi="Jameel Noori Nastaleeq" w:cs="Jameel Noori Nastaleeq"/>
          <w:sz w:val="28"/>
          <w:szCs w:val="28"/>
          <w:rtl/>
          <w:lang w:val="en-US"/>
        </w:rPr>
        <w:t xml:space="preserve">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ونکہ</w:t>
      </w:r>
      <w:r w:rsidRPr="00F82070">
        <w:rPr>
          <w:rFonts w:ascii="Jameel Noori Nastaleeq" w:eastAsia="Calibri" w:hAnsi="Jameel Noori Nastaleeq" w:cs="Jameel Noori Nastaleeq"/>
          <w:sz w:val="28"/>
          <w:szCs w:val="28"/>
          <w:rtl/>
          <w:lang w:val="en-US"/>
        </w:rPr>
        <w:t xml:space="preserve"> باوجود اس کے کہ لوگوں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ہمدرد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آپ کے ساتھ تھ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اور </w:t>
      </w:r>
      <w:r w:rsidRPr="00F82070">
        <w:rPr>
          <w:rFonts w:ascii="Jameel Noori Nastaleeq" w:eastAsia="Calibri" w:hAnsi="Jameel Noori Nastaleeq" w:cs="Jameel Noori Nastaleeq" w:hint="cs"/>
          <w:sz w:val="28"/>
          <w:szCs w:val="28"/>
          <w:rtl/>
          <w:lang w:val="en-US"/>
        </w:rPr>
        <w:t xml:space="preserve"> ہر</w:t>
      </w:r>
      <w:r w:rsidRPr="00F82070">
        <w:rPr>
          <w:rFonts w:ascii="Jameel Noori Nastaleeq" w:eastAsia="Calibri" w:hAnsi="Jameel Noori Nastaleeq" w:cs="Jameel Noori Nastaleeq"/>
          <w:sz w:val="28"/>
          <w:szCs w:val="28"/>
          <w:rtl/>
          <w:lang w:val="en-US"/>
        </w:rPr>
        <w:t>عام و خاص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ز</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sz w:val="28"/>
          <w:szCs w:val="28"/>
          <w:rtl/>
          <w:lang w:val="en-US"/>
        </w:rPr>
        <w:lastRenderedPageBreak/>
        <w:t>کے خلاف غ</w:t>
      </w:r>
      <w:r w:rsidRPr="00F82070">
        <w:rPr>
          <w:rFonts w:ascii="Jameel Noori Nastaleeq" w:eastAsia="Calibri" w:hAnsi="Jameel Noori Nastaleeq" w:cs="Jameel Noori Nastaleeq" w:hint="eastAsia"/>
          <w:sz w:val="28"/>
          <w:szCs w:val="28"/>
          <w:rtl/>
          <w:lang w:val="en-US"/>
        </w:rPr>
        <w:t>م</w:t>
      </w:r>
      <w:r w:rsidRPr="00F82070">
        <w:rPr>
          <w:rFonts w:ascii="Jameel Noori Nastaleeq" w:eastAsia="Calibri" w:hAnsi="Jameel Noori Nastaleeq" w:cs="Jameel Noori Nastaleeq"/>
          <w:sz w:val="28"/>
          <w:szCs w:val="28"/>
          <w:rtl/>
          <w:lang w:val="en-US"/>
        </w:rPr>
        <w:t xml:space="preserve"> و غصہ پا</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w:t>
      </w:r>
      <w:r w:rsidRPr="00F82070">
        <w:rPr>
          <w:rFonts w:ascii="Jameel Noori Nastaleeq" w:eastAsia="Calibri" w:hAnsi="Jameel Noori Nastaleeq" w:cs="Jameel Noori Nastaleeq"/>
          <w:sz w:val="28"/>
          <w:szCs w:val="28"/>
          <w:rtl/>
          <w:lang w:val="en-US"/>
        </w:rPr>
        <w:t xml:space="preserve"> جاتا تھا 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کن</w:t>
      </w:r>
      <w:r w:rsidRPr="00F82070">
        <w:rPr>
          <w:rFonts w:ascii="Jameel Noori Nastaleeq" w:eastAsia="Calibri" w:hAnsi="Jameel Noori Nastaleeq" w:cs="Jameel Noori Nastaleeq"/>
          <w:sz w:val="28"/>
          <w:szCs w:val="28"/>
          <w:rtl/>
          <w:lang w:val="en-US"/>
        </w:rPr>
        <w:t xml:space="preserve"> اس کے باوجود بھ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آپ نے </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ز</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w:t>
      </w:r>
      <w:r w:rsidRPr="00F82070">
        <w:rPr>
          <w:rFonts w:ascii="Jameel Noori Nastaleeq" w:eastAsia="Calibri" w:hAnsi="Jameel Noori Nastaleeq" w:cs="Jameel Noori Nastaleeq"/>
          <w:sz w:val="28"/>
          <w:szCs w:val="28"/>
          <w:rtl/>
          <w:lang w:val="en-US"/>
        </w:rPr>
        <w:t xml:space="preserve"> اور اس کے بعد آنے والے امو</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حکمرانوں کے خلاف مسلح جدو جہد نہ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بلکہ ان کے ساتھ حسن تعامل اور موعظہ حسنہ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پال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پر کاربند رہے۔ </w:t>
      </w:r>
    </w:p>
    <w:p w:rsidR="00F82070" w:rsidRPr="00F82070" w:rsidRDefault="00F82070" w:rsidP="00F82070">
      <w:pPr>
        <w:bidi/>
        <w:spacing w:after="0" w:line="276" w:lineRule="auto"/>
        <w:jc w:val="both"/>
        <w:rPr>
          <w:rFonts w:ascii="Jameel Noori Nastaleeq" w:eastAsia="Calibri" w:hAnsi="Jameel Noori Nastaleeq" w:cs="Jameel Noori Nastaleeq"/>
          <w:sz w:val="28"/>
          <w:szCs w:val="28"/>
          <w:lang w:val="en-US" w:bidi="ur-PK"/>
        </w:rPr>
      </w:pPr>
      <w:r w:rsidRPr="00F82070">
        <w:rPr>
          <w:rFonts w:ascii="Jameel Noori Nastaleeq" w:eastAsia="Calibri" w:hAnsi="Jameel Noori Nastaleeq" w:cs="Jameel Noori Nastaleeq" w:hint="cs"/>
          <w:sz w:val="28"/>
          <w:szCs w:val="28"/>
          <w:rtl/>
          <w:lang w:val="en-US"/>
        </w:rPr>
        <w:t>’’</w:t>
      </w:r>
      <w:r w:rsidRPr="00F82070">
        <w:rPr>
          <w:rFonts w:ascii="Jameel Noori Nastaleeq" w:eastAsia="Calibri" w:hAnsi="Jameel Noori Nastaleeq" w:cs="Jameel Noori Nastaleeq"/>
          <w:sz w:val="28"/>
          <w:szCs w:val="28"/>
          <w:rtl/>
          <w:lang w:val="en-US"/>
        </w:rPr>
        <w:t xml:space="preserve">امام زین العابدین </w:t>
      </w:r>
      <w:r w:rsidRPr="00F82070">
        <w:rPr>
          <w:rFonts w:ascii="Jameel Noori Nastaleeq" w:eastAsia="Calibri" w:hAnsi="Jameel Noori Nastaleeq" w:cs="Jameel Noori Nastaleeq"/>
          <w:sz w:val="28"/>
          <w:szCs w:val="28"/>
          <w:lang w:val="en-US"/>
        </w:rPr>
        <w:t></w:t>
      </w:r>
      <w:r w:rsidRPr="00F82070">
        <w:rPr>
          <w:rFonts w:ascii="Jameel Noori Nastaleeq" w:eastAsia="Calibri" w:hAnsi="Jameel Noori Nastaleeq" w:cs="Jameel Noori Nastaleeq"/>
          <w:sz w:val="28"/>
          <w:szCs w:val="28"/>
          <w:rtl/>
          <w:lang w:val="en-US"/>
        </w:rPr>
        <w:t xml:space="preserve">  سار</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زندگ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است</w:t>
      </w:r>
      <w:r w:rsidRPr="00F82070">
        <w:rPr>
          <w:rFonts w:ascii="Jameel Noori Nastaleeq" w:eastAsia="Calibri" w:hAnsi="Jameel Noori Nastaleeq" w:cs="Jameel Noori Nastaleeq"/>
          <w:sz w:val="28"/>
          <w:szCs w:val="28"/>
          <w:rtl/>
          <w:lang w:val="en-US"/>
        </w:rPr>
        <w:t xml:space="preserve"> سے دور رہے۔ واقعہ کربلا کے بعد ابھرنے والے کچھ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گروہ انہ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است</w:t>
      </w:r>
      <w:r w:rsidRPr="00F82070">
        <w:rPr>
          <w:rFonts w:ascii="Jameel Noori Nastaleeq" w:eastAsia="Calibri" w:hAnsi="Jameel Noori Nastaleeq" w:cs="Jameel Noori Nastaleeq"/>
          <w:sz w:val="28"/>
          <w:szCs w:val="28"/>
          <w:rtl/>
          <w:lang w:val="en-US"/>
        </w:rPr>
        <w:t xml:space="preserve">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دھک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لنا</w:t>
      </w:r>
      <w:r w:rsidRPr="00F82070">
        <w:rPr>
          <w:rFonts w:ascii="Jameel Noori Nastaleeq" w:eastAsia="Calibri" w:hAnsi="Jameel Noori Nastaleeq" w:cs="Jameel Noori Nastaleeq"/>
          <w:sz w:val="28"/>
          <w:szCs w:val="28"/>
          <w:rtl/>
          <w:lang w:val="en-US"/>
        </w:rPr>
        <w:t xml:space="preserve"> چاہتے تھے 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کن</w:t>
      </w:r>
      <w:r w:rsidRPr="00F82070">
        <w:rPr>
          <w:rFonts w:ascii="Jameel Noori Nastaleeq" w:eastAsia="Calibri" w:hAnsi="Jameel Noori Nastaleeq" w:cs="Jameel Noori Nastaleeq"/>
          <w:sz w:val="28"/>
          <w:szCs w:val="28"/>
          <w:rtl/>
          <w:lang w:val="en-US"/>
        </w:rPr>
        <w:t xml:space="preserve"> انہوں نے انکار کر 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w:t>
      </w:r>
      <w:r w:rsidRPr="00F82070">
        <w:rPr>
          <w:rFonts w:ascii="Jameel Noori Nastaleeq" w:eastAsia="Calibri" w:hAnsi="Jameel Noori Nastaleeq" w:cs="Jameel Noori Nastaleeq"/>
          <w:sz w:val="28"/>
          <w:szCs w:val="28"/>
          <w:rtl/>
          <w:lang w:val="en-US"/>
        </w:rPr>
        <w:t xml:space="preserve"> اور اقتدار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کشمکش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کبھ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حصہ نہ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w:t>
      </w:r>
      <w:r w:rsidRPr="00F82070">
        <w:rPr>
          <w:rFonts w:ascii="Jameel Noori Nastaleeq" w:eastAsia="Calibri" w:hAnsi="Jameel Noori Nastaleeq" w:cs="Jameel Noori Nastaleeq"/>
          <w:sz w:val="28"/>
          <w:szCs w:val="28"/>
          <w:rtl/>
          <w:lang w:val="en-US"/>
        </w:rPr>
        <w:t xml:space="preserve">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ونکہ</w:t>
      </w:r>
      <w:r w:rsidRPr="00F82070">
        <w:rPr>
          <w:rFonts w:ascii="Jameel Noori Nastaleeq" w:eastAsia="Calibri" w:hAnsi="Jameel Noori Nastaleeq" w:cs="Jameel Noori Nastaleeq"/>
          <w:sz w:val="28"/>
          <w:szCs w:val="28"/>
          <w:rtl/>
          <w:lang w:val="en-US"/>
        </w:rPr>
        <w:t xml:space="preserve"> وہ جانتے تھے کہ ان ج</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سے</w:t>
      </w:r>
      <w:r w:rsidRPr="00F82070">
        <w:rPr>
          <w:rFonts w:ascii="Jameel Noori Nastaleeq" w:eastAsia="Calibri" w:hAnsi="Jameel Noori Nastaleeq" w:cs="Jameel Noori Nastaleeq"/>
          <w:sz w:val="28"/>
          <w:szCs w:val="28"/>
          <w:rtl/>
          <w:lang w:val="en-US"/>
        </w:rPr>
        <w:t xml:space="preserve"> شخص کے 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ے</w:t>
      </w:r>
      <w:r w:rsidRPr="00F82070">
        <w:rPr>
          <w:rFonts w:ascii="Jameel Noori Nastaleeq" w:eastAsia="Calibri" w:hAnsi="Jameel Noori Nastaleeq" w:cs="Jameel Noori Nastaleeq"/>
          <w:sz w:val="28"/>
          <w:szCs w:val="28"/>
          <w:lang w:val="en-US"/>
        </w:rPr>
        <w:t xml:space="preserve"> </w:t>
      </w:r>
      <w:r w:rsidRPr="00F82070">
        <w:rPr>
          <w:rFonts w:ascii="Jameel Noori Nastaleeq" w:eastAsia="Calibri" w:hAnsi="Jameel Noori Nastaleeq" w:cs="Jameel Noori Nastaleeq"/>
          <w:sz w:val="28"/>
          <w:szCs w:val="28"/>
          <w:rtl/>
          <w:lang w:val="en-US"/>
        </w:rPr>
        <w:t xml:space="preserve">اب کوئی سیاسی کردار باقی نہیں </w:t>
      </w:r>
      <w:r w:rsidRPr="00F82070">
        <w:rPr>
          <w:rFonts w:ascii="Jameel Noori Nastaleeq" w:eastAsia="Calibri" w:hAnsi="Jameel Noori Nastaleeq" w:cs="Jameel Noori Nastaleeq" w:hint="cs"/>
          <w:sz w:val="28"/>
          <w:szCs w:val="28"/>
          <w:rtl/>
          <w:lang w:val="en-US"/>
        </w:rPr>
        <w:t xml:space="preserve"> رہا</w:t>
      </w:r>
      <w:r w:rsidRPr="00F82070">
        <w:rPr>
          <w:rFonts w:ascii="Jameel Noori Nastaleeq" w:eastAsia="Calibri" w:hAnsi="Jameel Noori Nastaleeq" w:cs="Jameel Noori Nastaleeq"/>
          <w:sz w:val="28"/>
          <w:szCs w:val="28"/>
          <w:rtl/>
          <w:lang w:val="en-US"/>
        </w:rPr>
        <w:t xml:space="preserve"> ۔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است</w:t>
      </w:r>
      <w:r w:rsidRPr="00F82070">
        <w:rPr>
          <w:rFonts w:ascii="Jameel Noori Nastaleeq" w:eastAsia="Calibri" w:hAnsi="Jameel Noori Nastaleeq" w:cs="Jameel Noori Nastaleeq"/>
          <w:sz w:val="28"/>
          <w:szCs w:val="28"/>
          <w:rtl/>
          <w:lang w:val="en-US"/>
        </w:rPr>
        <w:t xml:space="preserve"> کا اپنا ا</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ک</w:t>
      </w:r>
      <w:r w:rsidRPr="00F82070">
        <w:rPr>
          <w:rFonts w:ascii="Jameel Noori Nastaleeq" w:eastAsia="Calibri" w:hAnsi="Jameel Noori Nastaleeq" w:cs="Jameel Noori Nastaleeq"/>
          <w:sz w:val="28"/>
          <w:szCs w:val="28"/>
          <w:rtl/>
          <w:lang w:val="en-US"/>
        </w:rPr>
        <w:t xml:space="preserve"> مزاج ہوتا ہے، جو ان کو قبول نہیں کرے گا ۔ </w:t>
      </w:r>
      <w:r w:rsidRPr="00F82070">
        <w:rPr>
          <w:rFonts w:ascii="Jameel Noori Nastaleeq" w:eastAsia="Calibri" w:hAnsi="Jameel Noori Nastaleeq" w:cs="Jameel Noori Nastaleeq" w:hint="cs"/>
          <w:sz w:val="28"/>
          <w:szCs w:val="28"/>
          <w:rtl/>
          <w:lang w:val="en-US"/>
        </w:rPr>
        <w:t xml:space="preserve"> انہوں </w:t>
      </w:r>
      <w:r w:rsidRPr="00F82070">
        <w:rPr>
          <w:rFonts w:ascii="Jameel Noori Nastaleeq" w:eastAsia="Calibri" w:hAnsi="Jameel Noori Nastaleeq" w:cs="Jameel Noori Nastaleeq"/>
          <w:sz w:val="28"/>
          <w:szCs w:val="28"/>
          <w:rtl/>
          <w:lang w:val="en-US"/>
        </w:rPr>
        <w:t>نے اپنے 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ے</w:t>
      </w:r>
      <w:r w:rsidRPr="00F82070">
        <w:rPr>
          <w:rFonts w:ascii="Jameel Noori Nastaleeq" w:eastAsia="Calibri" w:hAnsi="Jameel Noori Nastaleeq" w:cs="Jameel Noori Nastaleeq"/>
          <w:sz w:val="28"/>
          <w:szCs w:val="28"/>
          <w:rtl/>
          <w:lang w:val="en-US"/>
        </w:rPr>
        <w:t xml:space="preserve"> ا</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ک</w:t>
      </w:r>
      <w:r w:rsidRPr="00F82070">
        <w:rPr>
          <w:rFonts w:ascii="Jameel Noori Nastaleeq" w:eastAsia="Calibri" w:hAnsi="Jameel Noori Nastaleeq" w:cs="Jameel Noori Nastaleeq"/>
          <w:sz w:val="28"/>
          <w:szCs w:val="28"/>
          <w:rtl/>
          <w:lang w:val="en-US"/>
        </w:rPr>
        <w:t xml:space="preserve"> مختلف کردار کا انتخاب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w:t>
      </w:r>
      <w:r w:rsidRPr="00F82070">
        <w:rPr>
          <w:rFonts w:ascii="Jameel Noori Nastaleeq" w:eastAsia="Calibri" w:hAnsi="Jameel Noori Nastaleeq" w:cs="Jameel Noori Nastaleeq"/>
          <w:sz w:val="28"/>
          <w:szCs w:val="28"/>
          <w:rtl/>
          <w:lang w:val="en-US"/>
        </w:rPr>
        <w:t>۔ وہی جو قرآن مجید میں ایک عالم کا بتایا گیا: تذکیر</w:t>
      </w:r>
      <w:r w:rsidRPr="00F82070">
        <w:rPr>
          <w:rFonts w:ascii="Jameel Noori Nastaleeq" w:eastAsia="Calibri" w:hAnsi="Jameel Noori Nastaleeq" w:cs="Jameel Noori Nastaleeq" w:hint="cs"/>
          <w:sz w:val="28"/>
          <w:szCs w:val="28"/>
          <w:rtl/>
          <w:lang w:val="en-US"/>
        </w:rPr>
        <w:t xml:space="preserve">۔  یعنی </w:t>
      </w:r>
      <w:r w:rsidRPr="00F82070">
        <w:rPr>
          <w:rFonts w:ascii="Jameel Noori Nastaleeq" w:eastAsia="Calibri" w:hAnsi="Jameel Noori Nastaleeq" w:cs="Jameel Noori Nastaleeq" w:hint="cs"/>
          <w:sz w:val="28"/>
          <w:szCs w:val="28"/>
          <w:rtl/>
          <w:lang w:val="en-US" w:bidi="ur-PK"/>
        </w:rPr>
        <w:t xml:space="preserve"> </w:t>
      </w:r>
      <w:r w:rsidRPr="00F82070">
        <w:rPr>
          <w:rFonts w:ascii="Jameel Noori Nastaleeq" w:eastAsia="Calibri" w:hAnsi="Jameel Noori Nastaleeq" w:cs="Jameel Noori Nastaleeq"/>
          <w:sz w:val="28"/>
          <w:szCs w:val="28"/>
          <w:rtl/>
          <w:lang w:val="en-US"/>
        </w:rPr>
        <w:t xml:space="preserve">لوگوں کو </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اد</w:t>
      </w:r>
      <w:r w:rsidRPr="00F82070">
        <w:rPr>
          <w:rFonts w:ascii="Jameel Noori Nastaleeq" w:eastAsia="Calibri" w:hAnsi="Jameel Noori Nastaleeq" w:cs="Jameel Noori Nastaleeq"/>
          <w:sz w:val="28"/>
          <w:szCs w:val="28"/>
          <w:rtl/>
          <w:lang w:val="en-US"/>
        </w:rPr>
        <w:t xml:space="preserve"> دلان</w:t>
      </w:r>
      <w:r w:rsidRPr="00F82070">
        <w:rPr>
          <w:rFonts w:ascii="Jameel Noori Nastaleeq" w:eastAsia="Calibri" w:hAnsi="Jameel Noori Nastaleeq" w:cs="Jameel Noori Nastaleeq" w:hint="cs"/>
          <w:sz w:val="28"/>
          <w:szCs w:val="28"/>
          <w:rtl/>
          <w:lang w:val="en-US"/>
        </w:rPr>
        <w:t>ا</w:t>
      </w:r>
      <w:r w:rsidRPr="00F82070">
        <w:rPr>
          <w:rFonts w:ascii="Jameel Noori Nastaleeq" w:eastAsia="Calibri" w:hAnsi="Jameel Noori Nastaleeq" w:cs="Jameel Noori Nastaleeq"/>
          <w:sz w:val="28"/>
          <w:szCs w:val="28"/>
          <w:rtl/>
          <w:lang w:val="en-US"/>
        </w:rPr>
        <w:t xml:space="preserve"> کہ وہ خدا کے بندے 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اور ا</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ک</w:t>
      </w:r>
      <w:r w:rsidRPr="00F82070">
        <w:rPr>
          <w:rFonts w:ascii="Jameel Noori Nastaleeq" w:eastAsia="Calibri" w:hAnsi="Jameel Noori Nastaleeq" w:cs="Jameel Noori Nastaleeq"/>
          <w:sz w:val="28"/>
          <w:szCs w:val="28"/>
          <w:rtl/>
          <w:lang w:val="en-US"/>
        </w:rPr>
        <w:t xml:space="preserve"> دن اپنے رب کے </w:t>
      </w:r>
      <w:r w:rsidRPr="00F82070">
        <w:rPr>
          <w:rFonts w:ascii="Jameel Noori Nastaleeq" w:eastAsia="Calibri" w:hAnsi="Jameel Noori Nastaleeq" w:cs="Jameel Noori Nastaleeq" w:hint="cs"/>
          <w:sz w:val="28"/>
          <w:szCs w:val="28"/>
          <w:rtl/>
          <w:lang w:val="en-US"/>
        </w:rPr>
        <w:t xml:space="preserve"> حضور پیش</w:t>
      </w:r>
      <w:r w:rsidRPr="00F82070">
        <w:rPr>
          <w:rFonts w:ascii="Jameel Noori Nastaleeq" w:eastAsia="Calibri" w:hAnsi="Jameel Noori Nastaleeq" w:cs="Jameel Noori Nastaleeq"/>
          <w:sz w:val="28"/>
          <w:szCs w:val="28"/>
          <w:rtl/>
          <w:lang w:val="en-US"/>
        </w:rPr>
        <w:t xml:space="preserve"> ہونا ہے۔ وہ مدینہ </w:t>
      </w:r>
      <w:r w:rsidRPr="00F82070">
        <w:rPr>
          <w:rFonts w:ascii="Jameel Noori Nastaleeq" w:eastAsia="Calibri" w:hAnsi="Jameel Noori Nastaleeq" w:cs="Jameel Noori Nastaleeq" w:hint="cs"/>
          <w:sz w:val="28"/>
          <w:szCs w:val="28"/>
          <w:rtl/>
          <w:lang w:val="en-US"/>
        </w:rPr>
        <w:t xml:space="preserve"> منورہ</w:t>
      </w:r>
      <w:r w:rsidRPr="00F82070">
        <w:rPr>
          <w:rFonts w:ascii="Jameel Noori Nastaleeq" w:eastAsia="Calibri" w:hAnsi="Jameel Noori Nastaleeq" w:cs="Jameel Noori Nastaleeq"/>
          <w:sz w:val="28"/>
          <w:szCs w:val="28"/>
          <w:rtl/>
          <w:lang w:val="en-US"/>
        </w:rPr>
        <w:t xml:space="preserve"> میں جمعہ کا خطبہ دیا کرتے تھے اور </w:t>
      </w:r>
      <w:r w:rsidRPr="00F82070">
        <w:rPr>
          <w:rFonts w:ascii="Jameel Noori Nastaleeq" w:eastAsia="Calibri" w:hAnsi="Jameel Noori Nastaleeq" w:cs="Jameel Noori Nastaleeq" w:hint="cs"/>
          <w:sz w:val="28"/>
          <w:szCs w:val="28"/>
          <w:rtl/>
          <w:lang w:val="en-US"/>
        </w:rPr>
        <w:t xml:space="preserve">مخلوق خدا </w:t>
      </w:r>
      <w:r w:rsidRPr="00F82070">
        <w:rPr>
          <w:rFonts w:ascii="Jameel Noori Nastaleeq" w:eastAsia="Calibri" w:hAnsi="Jameel Noori Nastaleeq" w:cs="Jameel Noori Nastaleeq"/>
          <w:sz w:val="28"/>
          <w:szCs w:val="28"/>
          <w:rtl/>
          <w:lang w:val="en-US"/>
        </w:rPr>
        <w:t xml:space="preserve"> کو </w:t>
      </w:r>
      <w:r w:rsidRPr="00F82070">
        <w:rPr>
          <w:rFonts w:ascii="Jameel Noori Nastaleeq" w:eastAsia="Calibri" w:hAnsi="Jameel Noori Nastaleeq" w:cs="Jameel Noori Nastaleeq" w:hint="cs"/>
          <w:sz w:val="28"/>
          <w:szCs w:val="28"/>
          <w:rtl/>
          <w:lang w:val="en-US"/>
        </w:rPr>
        <w:t xml:space="preserve"> رب كائنات </w:t>
      </w:r>
      <w:r w:rsidRPr="00F82070">
        <w:rPr>
          <w:rFonts w:ascii="Jameel Noori Nastaleeq" w:eastAsia="Calibri" w:hAnsi="Jameel Noori Nastaleeq" w:cs="Jameel Noori Nastaleeq"/>
          <w:sz w:val="28"/>
          <w:szCs w:val="28"/>
          <w:rtl/>
          <w:lang w:val="en-US"/>
        </w:rPr>
        <w:t xml:space="preserve">کی بندگی اور آخرت میں </w:t>
      </w:r>
      <w:r w:rsidRPr="00F82070">
        <w:rPr>
          <w:rFonts w:ascii="Jameel Noori Nastaleeq" w:eastAsia="Calibri" w:hAnsi="Jameel Noori Nastaleeq" w:cs="Jameel Noori Nastaleeq" w:hint="cs"/>
          <w:sz w:val="28"/>
          <w:szCs w:val="28"/>
          <w:rtl/>
          <w:lang w:val="en-US"/>
        </w:rPr>
        <w:t xml:space="preserve"> مسئولیت </w:t>
      </w:r>
      <w:r w:rsidRPr="00F82070">
        <w:rPr>
          <w:rFonts w:ascii="Jameel Noori Nastaleeq" w:eastAsia="Calibri" w:hAnsi="Jameel Noori Nastaleeq" w:cs="Jameel Noori Nastaleeq"/>
          <w:sz w:val="28"/>
          <w:szCs w:val="28"/>
          <w:rtl/>
          <w:lang w:val="en-US"/>
        </w:rPr>
        <w:t xml:space="preserve"> کی تذکیر کرتے تھے۔</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sz w:val="28"/>
          <w:szCs w:val="28"/>
          <w:rtl/>
          <w:lang w:val="en-US" w:bidi="ur-PK"/>
        </w:rPr>
        <w:t>آپ جان چکے تھے</w:t>
      </w:r>
      <w:r w:rsidRPr="00F82070">
        <w:rPr>
          <w:rFonts w:ascii="Jameel Noori Nastaleeq" w:eastAsia="Calibri" w:hAnsi="Jameel Noori Nastaleeq" w:cs="Jameel Noori Nastaleeq" w:hint="cs"/>
          <w:sz w:val="28"/>
          <w:szCs w:val="28"/>
          <w:rtl/>
          <w:lang w:val="en-US" w:bidi="ur-PK"/>
        </w:rPr>
        <w:t xml:space="preserve"> كہ </w:t>
      </w:r>
      <w:r w:rsidRPr="00F82070">
        <w:rPr>
          <w:rFonts w:ascii="Jameel Noori Nastaleeq" w:eastAsia="Calibri" w:hAnsi="Jameel Noori Nastaleeq" w:cs="Jameel Noori Nastaleeq"/>
          <w:sz w:val="28"/>
          <w:szCs w:val="28"/>
          <w:rtl/>
          <w:lang w:val="en-US" w:bidi="ur-PK"/>
        </w:rPr>
        <w:t xml:space="preserve"> </w:t>
      </w:r>
      <w:r w:rsidRPr="00F82070">
        <w:rPr>
          <w:rFonts w:ascii="Jameel Noori Nastaleeq" w:eastAsia="Calibri" w:hAnsi="Jameel Noori Nastaleeq" w:cs="Jameel Noori Nastaleeq"/>
          <w:sz w:val="28"/>
          <w:szCs w:val="28"/>
          <w:rtl/>
          <w:lang w:val="en-US"/>
        </w:rPr>
        <w:t>اگر کوئ</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است</w:t>
      </w:r>
      <w:r w:rsidRPr="00F82070">
        <w:rPr>
          <w:rFonts w:ascii="Jameel Noori Nastaleeq" w:eastAsia="Calibri" w:hAnsi="Jameel Noori Nastaleeq" w:cs="Jameel Noori Nastaleeq"/>
          <w:sz w:val="28"/>
          <w:szCs w:val="28"/>
          <w:rtl/>
          <w:lang w:val="en-US"/>
        </w:rPr>
        <w:t xml:space="preserve"> اور حکومت </w:t>
      </w:r>
      <w:r w:rsidRPr="00F82070">
        <w:rPr>
          <w:rFonts w:ascii="Jameel Noori Nastaleeq" w:eastAsia="Calibri" w:hAnsi="Jameel Noori Nastaleeq" w:cs="Jameel Noori Nastaleeq" w:hint="cs"/>
          <w:sz w:val="28"/>
          <w:szCs w:val="28"/>
          <w:rtl/>
          <w:lang w:val="en-US"/>
        </w:rPr>
        <w:t xml:space="preserve"> وقت </w:t>
      </w:r>
      <w:r w:rsidRPr="00F82070">
        <w:rPr>
          <w:rFonts w:ascii="Jameel Noori Nastaleeq" w:eastAsia="Calibri" w:hAnsi="Jameel Noori Nastaleeq" w:cs="Jameel Noori Nastaleeq"/>
          <w:sz w:val="28"/>
          <w:szCs w:val="28"/>
          <w:rtl/>
          <w:lang w:val="en-US"/>
        </w:rPr>
        <w:t>سے ما</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وس</w:t>
      </w:r>
      <w:r w:rsidRPr="00F82070">
        <w:rPr>
          <w:rFonts w:ascii="Jameel Noori Nastaleeq" w:eastAsia="Calibri" w:hAnsi="Jameel Noori Nastaleeq" w:cs="Jameel Noori Nastaleeq"/>
          <w:sz w:val="28"/>
          <w:szCs w:val="28"/>
          <w:rtl/>
          <w:lang w:val="en-US"/>
        </w:rPr>
        <w:t xml:space="preserve"> ہ</w:t>
      </w:r>
      <w:r w:rsidRPr="00F82070">
        <w:rPr>
          <w:rFonts w:ascii="Jameel Noori Nastaleeq" w:eastAsia="Calibri" w:hAnsi="Jameel Noori Nastaleeq" w:cs="Jameel Noori Nastaleeq" w:hint="cs"/>
          <w:sz w:val="28"/>
          <w:szCs w:val="28"/>
          <w:rtl/>
          <w:lang w:val="en-US"/>
        </w:rPr>
        <w:t xml:space="preserve">و جائے </w:t>
      </w:r>
      <w:r w:rsidRPr="00F82070">
        <w:rPr>
          <w:rFonts w:ascii="Jameel Noori Nastaleeq" w:eastAsia="Calibri" w:hAnsi="Jameel Noori Nastaleeq" w:cs="Jameel Noori Nastaleeq"/>
          <w:sz w:val="28"/>
          <w:szCs w:val="28"/>
          <w:rtl/>
          <w:lang w:val="en-US"/>
        </w:rPr>
        <w:t xml:space="preserve"> تو اسے اپن</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تمام تر کوششوں کا مرکز </w:t>
      </w:r>
      <w:r w:rsidRPr="00F82070">
        <w:rPr>
          <w:rFonts w:ascii="Jameel Noori Nastaleeq" w:eastAsia="Calibri" w:hAnsi="Jameel Noori Nastaleeq" w:cs="Jameel Noori Nastaleeq" w:hint="cs"/>
          <w:sz w:val="28"/>
          <w:szCs w:val="28"/>
          <w:rtl/>
          <w:lang w:val="en-US"/>
        </w:rPr>
        <w:t xml:space="preserve"> سماج </w:t>
      </w:r>
      <w:r w:rsidRPr="00F82070">
        <w:rPr>
          <w:rFonts w:ascii="Jameel Noori Nastaleeq" w:eastAsia="Calibri" w:hAnsi="Jameel Noori Nastaleeq" w:cs="Jameel Noori Nastaleeq"/>
          <w:sz w:val="28"/>
          <w:szCs w:val="28"/>
          <w:rtl/>
          <w:lang w:val="en-US"/>
        </w:rPr>
        <w:t xml:space="preserve"> کو </w:t>
      </w:r>
      <w:r w:rsidRPr="00F82070">
        <w:rPr>
          <w:rFonts w:ascii="Jameel Noori Nastaleeq" w:eastAsia="Calibri" w:hAnsi="Jameel Noori Nastaleeq" w:cs="Jameel Noori Nastaleeq" w:hint="cs"/>
          <w:sz w:val="28"/>
          <w:szCs w:val="28"/>
          <w:rtl/>
          <w:lang w:val="en-US"/>
        </w:rPr>
        <w:t xml:space="preserve"> بنانا</w:t>
      </w:r>
      <w:r w:rsidRPr="00F82070">
        <w:rPr>
          <w:rFonts w:ascii="Jameel Noori Nastaleeq" w:eastAsia="Calibri" w:hAnsi="Jameel Noori Nastaleeq" w:cs="Jameel Noori Nastaleeq"/>
          <w:sz w:val="28"/>
          <w:szCs w:val="28"/>
          <w:rtl/>
          <w:lang w:val="en-US"/>
        </w:rPr>
        <w:t xml:space="preserve"> چاہ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ے</w:t>
      </w:r>
      <w:r w:rsidRPr="00F82070">
        <w:rPr>
          <w:rFonts w:ascii="Jameel Noori Nastaleeq" w:eastAsia="Calibri" w:hAnsi="Jameel Noori Nastaleeq" w:cs="Jameel Noori Nastaleeq" w:hint="cs"/>
          <w:sz w:val="28"/>
          <w:szCs w:val="28"/>
          <w:rtl/>
          <w:lang w:val="en-US"/>
        </w:rPr>
        <w:t>‘‘</w:t>
      </w:r>
      <w:r w:rsidRPr="00F82070">
        <w:rPr>
          <w:rFonts w:ascii="Jameel Noori Nastaleeq" w:eastAsia="Calibri" w:hAnsi="Jameel Noori Nastaleeq" w:cs="Jameel Noori Nastaleeq"/>
          <w:sz w:val="28"/>
          <w:szCs w:val="28"/>
          <w:rtl/>
          <w:lang w:val="en-US"/>
        </w:rPr>
        <w:t>۔</w:t>
      </w:r>
      <w:bookmarkEnd w:id="3"/>
      <w:r w:rsidRPr="00F82070">
        <w:rPr>
          <w:rFonts w:ascii="Jameel Noori Nastaleeq" w:eastAsia="Calibri" w:hAnsi="Jameel Noori Nastaleeq" w:cs="Jameel Noori Nastaleeq"/>
          <w:sz w:val="28"/>
          <w:szCs w:val="28"/>
          <w:vertAlign w:val="superscript"/>
          <w:rtl/>
          <w:lang w:val="en-US"/>
        </w:rPr>
        <w:endnoteReference w:id="5"/>
      </w:r>
    </w:p>
    <w:p w:rsidR="00F82070" w:rsidRPr="00F82070" w:rsidRDefault="00F82070" w:rsidP="00F82070">
      <w:pPr>
        <w:bidi/>
        <w:spacing w:after="0" w:line="276" w:lineRule="auto"/>
        <w:jc w:val="both"/>
        <w:rPr>
          <w:rFonts w:ascii="Jameel Noori Nastaleeq" w:eastAsia="Calibri" w:hAnsi="Jameel Noori Nastaleeq" w:cs="Jameel Noori Nastaleeq"/>
          <w:sz w:val="28"/>
          <w:szCs w:val="28"/>
          <w:rtl/>
          <w:lang w:val="en-US"/>
        </w:rPr>
      </w:pPr>
      <w:r w:rsidRPr="00F82070">
        <w:rPr>
          <w:rFonts w:ascii="Jameel Noori Nastaleeq" w:eastAsia="Calibri" w:hAnsi="Jameel Noori Nastaleeq" w:cs="Jameel Noori Nastaleeq"/>
          <w:sz w:val="28"/>
          <w:szCs w:val="28"/>
          <w:rtl/>
          <w:lang w:val="en-US"/>
        </w:rPr>
        <w:t>انہوں نے</w:t>
      </w:r>
      <w:r w:rsidRPr="00F82070">
        <w:rPr>
          <w:rFonts w:ascii="Jameel Noori Nastaleeq" w:eastAsia="Calibri" w:hAnsi="Jameel Noori Nastaleeq" w:cs="Jameel Noori Nastaleeq"/>
          <w:sz w:val="28"/>
          <w:szCs w:val="28"/>
          <w:lang w:val="en-US"/>
        </w:rPr>
        <w:t xml:space="preserve"> </w:t>
      </w:r>
      <w:r w:rsidRPr="00F82070">
        <w:rPr>
          <w:rFonts w:ascii="Jameel Noori Nastaleeq" w:eastAsia="Calibri" w:hAnsi="Jameel Noori Nastaleeq" w:cs="Jameel Noori Nastaleeq"/>
          <w:sz w:val="28"/>
          <w:szCs w:val="28"/>
          <w:rtl/>
          <w:lang w:val="en-US"/>
        </w:rPr>
        <w:t xml:space="preserve"> </w:t>
      </w:r>
      <w:r w:rsidRPr="00F82070">
        <w:rPr>
          <w:rFonts w:ascii="Calibri" w:eastAsia="Calibri" w:hAnsi="Calibri" w:cs="Calibri"/>
          <w:sz w:val="28"/>
          <w:szCs w:val="28"/>
          <w:rtl/>
          <w:lang w:val="en-US"/>
        </w:rPr>
        <w:t>رسالة الحقوق</w:t>
      </w:r>
      <w:r w:rsidRPr="00F82070">
        <w:rPr>
          <w:rFonts w:ascii="Jameel Noori Nastaleeq" w:eastAsia="Calibri" w:hAnsi="Jameel Noori Nastaleeq" w:cs="Jameel Noori Nastaleeq"/>
          <w:sz w:val="28"/>
          <w:szCs w:val="28"/>
          <w:rtl/>
          <w:lang w:val="en-US"/>
        </w:rPr>
        <w:t xml:space="preserve"> کے نام سے کتاب لکھ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جس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انہوں</w:t>
      </w:r>
      <w:r w:rsidRPr="00F82070">
        <w:rPr>
          <w:rFonts w:ascii="Jameel Noori Nastaleeq" w:eastAsia="Calibri" w:hAnsi="Jameel Noori Nastaleeq" w:cs="Jameel Noori Nastaleeq" w:hint="cs"/>
          <w:sz w:val="28"/>
          <w:szCs w:val="28"/>
          <w:rtl/>
          <w:lang w:val="en-US"/>
        </w:rPr>
        <w:t xml:space="preserve"> نے</w:t>
      </w:r>
      <w:r w:rsidRPr="00F82070">
        <w:rPr>
          <w:rFonts w:ascii="Jameel Noori Nastaleeq" w:eastAsia="Calibri" w:hAnsi="Jameel Noori Nastaleeq" w:cs="Jameel Noori Nastaleeq"/>
          <w:sz w:val="28"/>
          <w:szCs w:val="28"/>
          <w:rtl/>
          <w:lang w:val="en-US"/>
        </w:rPr>
        <w:t xml:space="preserve"> کئ</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حقوق ب</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ان</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eastAsia"/>
          <w:sz w:val="28"/>
          <w:szCs w:val="28"/>
          <w:rtl/>
          <w:lang w:val="en-US"/>
        </w:rPr>
        <w:t>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ے</w:t>
      </w:r>
      <w:r w:rsidRPr="00F82070">
        <w:rPr>
          <w:rFonts w:ascii="Jameel Noori Nastaleeq" w:eastAsia="Calibri" w:hAnsi="Jameel Noori Nastaleeq" w:cs="Jameel Noori Nastaleeq"/>
          <w:sz w:val="28"/>
          <w:szCs w:val="28"/>
          <w:rtl/>
          <w:lang w:val="en-US"/>
        </w:rPr>
        <w:t xml:space="preserve"> 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جن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sz w:val="28"/>
          <w:szCs w:val="28"/>
          <w:lang w:val="en-US"/>
        </w:rPr>
        <w:t xml:space="preserve"> </w:t>
      </w:r>
      <w:r w:rsidRPr="00F82070">
        <w:rPr>
          <w:rFonts w:ascii="Jameel Noori Nastaleeq" w:eastAsia="Calibri" w:hAnsi="Jameel Noori Nastaleeq" w:cs="Jameel Noori Nastaleeq" w:hint="cs"/>
          <w:sz w:val="28"/>
          <w:szCs w:val="28"/>
          <w:rtl/>
          <w:lang w:val="en-US"/>
        </w:rPr>
        <w:t>’’</w:t>
      </w:r>
      <w:r w:rsidRPr="00F82070">
        <w:rPr>
          <w:rFonts w:ascii="Amiri" w:eastAsia="Calibri" w:hAnsi="Amiri" w:cs="Amiri"/>
          <w:sz w:val="28"/>
          <w:szCs w:val="28"/>
          <w:rtl/>
          <w:lang w:val="en-US"/>
        </w:rPr>
        <w:t>حَقُّ سَائِسِكَ بالسُّلْطَانِ</w:t>
      </w:r>
      <w:r w:rsidRPr="00F82070">
        <w:rPr>
          <w:rFonts w:ascii="Amiri" w:eastAsia="Calibri" w:hAnsi="Amiri" w:cs="Amiri" w:hint="cs"/>
          <w:sz w:val="28"/>
          <w:szCs w:val="28"/>
          <w:rtl/>
          <w:lang w:val="en-US"/>
        </w:rPr>
        <w:t>‘‘</w:t>
      </w:r>
      <w:r w:rsidRPr="00F82070">
        <w:rPr>
          <w:rFonts w:ascii="Amiri" w:eastAsia="Calibri" w:hAnsi="Amiri" w:cs="Amiri"/>
          <w:sz w:val="28"/>
          <w:szCs w:val="28"/>
          <w:rtl/>
          <w:lang w:val="en-US"/>
        </w:rPr>
        <w:t xml:space="preserve"> </w:t>
      </w:r>
      <w:r w:rsidRPr="00F82070">
        <w:rPr>
          <w:rFonts w:ascii="Jameel Noori Nastaleeq" w:eastAsia="Calibri" w:hAnsi="Jameel Noori Nastaleeq" w:cs="Jameel Noori Nastaleeq" w:hint="cs"/>
          <w:sz w:val="28"/>
          <w:szCs w:val="28"/>
          <w:rtl/>
          <w:lang w:val="en-US"/>
        </w:rPr>
        <w:t>یعنی حكمران كا حق ق</w:t>
      </w:r>
      <w:r w:rsidRPr="00F82070">
        <w:rPr>
          <w:rFonts w:ascii="Jameel Noori Nastaleeq" w:eastAsia="Calibri" w:hAnsi="Jameel Noori Nastaleeq" w:cs="Jameel Noori Nastaleeq"/>
          <w:sz w:val="28"/>
          <w:szCs w:val="28"/>
          <w:rtl/>
          <w:lang w:val="en-US"/>
        </w:rPr>
        <w:t>ابلِ ذکر ہے ۔</w:t>
      </w:r>
      <w:r w:rsidRPr="00F82070">
        <w:rPr>
          <w:rFonts w:ascii="Jameel Noori Nastaleeq" w:eastAsia="Calibri" w:hAnsi="Jameel Noori Nastaleeq" w:cs="Jameel Noori Nastaleeq" w:hint="cs"/>
          <w:sz w:val="28"/>
          <w:szCs w:val="28"/>
          <w:rtl/>
          <w:lang w:val="en-US"/>
        </w:rPr>
        <w:t>فرماتے ہیں۔</w:t>
      </w:r>
    </w:p>
    <w:p w:rsidR="00F82070" w:rsidRPr="00F82070" w:rsidRDefault="00F82070" w:rsidP="00F82070">
      <w:pPr>
        <w:bidi/>
        <w:spacing w:after="0" w:line="276" w:lineRule="auto"/>
        <w:jc w:val="both"/>
        <w:rPr>
          <w:rFonts w:ascii="Calibri" w:eastAsia="Calibri" w:hAnsi="Calibri" w:cs="Arial"/>
          <w:sz w:val="28"/>
          <w:szCs w:val="28"/>
          <w:rtl/>
          <w:lang w:val="en-US"/>
        </w:rPr>
      </w:pPr>
      <w:r w:rsidRPr="00F82070">
        <w:rPr>
          <w:rFonts w:ascii="Amiri" w:eastAsia="Calibri" w:hAnsi="Amiri" w:cs="Amiri" w:hint="cs"/>
          <w:sz w:val="28"/>
          <w:szCs w:val="28"/>
          <w:rtl/>
          <w:lang w:val="en-US"/>
        </w:rPr>
        <w:t>"</w:t>
      </w:r>
      <w:r w:rsidRPr="00F82070">
        <w:rPr>
          <w:rFonts w:ascii="Amiri" w:eastAsia="Calibri" w:hAnsi="Amiri" w:cs="Amiri"/>
          <w:sz w:val="28"/>
          <w:szCs w:val="28"/>
          <w:rtl/>
          <w:lang w:val="en-US"/>
        </w:rPr>
        <w:t>فَأَمَّا حَقُّ سَائِسِكَ بالسُّلْطَانِ فَأَنْ تَعْلَمَ أَنَّكَ جُعِلْتَ لَهُ فِتنة وأَنَّهُ مُبْتَلَى</w:t>
      </w:r>
      <w:r w:rsidRPr="00F82070">
        <w:rPr>
          <w:rFonts w:ascii="Amiri" w:eastAsia="Calibri" w:hAnsi="Amiri" w:cs="Amiri" w:hint="cs"/>
          <w:sz w:val="28"/>
          <w:szCs w:val="28"/>
          <w:rtl/>
          <w:lang w:val="en-US"/>
        </w:rPr>
        <w:t>ً</w:t>
      </w:r>
      <w:r w:rsidRPr="00F82070">
        <w:rPr>
          <w:rFonts w:ascii="Amiri" w:eastAsia="Calibri" w:hAnsi="Amiri" w:cs="Amiri"/>
          <w:sz w:val="28"/>
          <w:szCs w:val="28"/>
          <w:rtl/>
          <w:lang w:val="en-US"/>
        </w:rPr>
        <w:t xml:space="preserve"> فِيكَ بِمَا جَعَلَهُ اللهُ لَهُ عَلَيْكَ مِنَ السُّلْطَانِ وَأَنْ تُخلِصَ لَهُ في النَّصِيحَةِ وَأَلا تمَاحِكَهُ وَقَدْ بُسِطْتَ يَدُهُ عَلَيْكَ فَتَكُونَ سَبَبَ هَلَاكِ نَفْسِكَ وَهَلَاكِهِ. وَتَذَلَلْ وتَلَطَّفْ لإعْطَائِهِ مِنَ الرِّضَا مَا يَك</w:t>
      </w:r>
      <w:r w:rsidRPr="00F82070">
        <w:rPr>
          <w:rFonts w:ascii="Amiri" w:eastAsia="Calibri" w:hAnsi="Amiri" w:cs="Amiri" w:hint="cs"/>
          <w:sz w:val="28"/>
          <w:szCs w:val="28"/>
          <w:rtl/>
          <w:lang w:val="en-US"/>
        </w:rPr>
        <w:t>ُ</w:t>
      </w:r>
      <w:r w:rsidRPr="00F82070">
        <w:rPr>
          <w:rFonts w:ascii="Amiri" w:eastAsia="Calibri" w:hAnsi="Amiri" w:cs="Amiri"/>
          <w:sz w:val="28"/>
          <w:szCs w:val="28"/>
          <w:rtl/>
          <w:lang w:val="en-US"/>
        </w:rPr>
        <w:t>فُ</w:t>
      </w:r>
      <w:r w:rsidRPr="00F82070">
        <w:rPr>
          <w:rFonts w:ascii="Amiri" w:eastAsia="Calibri" w:hAnsi="Amiri" w:cs="Amiri" w:hint="cs"/>
          <w:sz w:val="28"/>
          <w:szCs w:val="28"/>
          <w:rtl/>
          <w:lang w:val="en-US"/>
        </w:rPr>
        <w:t>ّ</w:t>
      </w:r>
      <w:r w:rsidRPr="00F82070">
        <w:rPr>
          <w:rFonts w:ascii="Amiri" w:eastAsia="Calibri" w:hAnsi="Amiri" w:cs="Amiri"/>
          <w:sz w:val="28"/>
          <w:szCs w:val="28"/>
          <w:rtl/>
          <w:lang w:val="en-US"/>
        </w:rPr>
        <w:t>هُ عَنْكَ وَلَا يَضُرُّ بِدينِكَ وتَسْتَعِينُ عَلَيْهِ فِي ذلِكَ باللهِ ولا تُعَا</w:t>
      </w:r>
      <w:r w:rsidRPr="00F82070">
        <w:rPr>
          <w:rFonts w:ascii="Amiri" w:eastAsia="Calibri" w:hAnsi="Amiri" w:cs="Amiri" w:hint="cs"/>
          <w:sz w:val="28"/>
          <w:szCs w:val="28"/>
          <w:rtl/>
          <w:lang w:val="en-US"/>
        </w:rPr>
        <w:t>زّ</w:t>
      </w:r>
      <w:r w:rsidRPr="00F82070">
        <w:rPr>
          <w:rFonts w:ascii="Amiri" w:eastAsia="Calibri" w:hAnsi="Amiri" w:cs="Amiri"/>
          <w:sz w:val="28"/>
          <w:szCs w:val="28"/>
          <w:rtl/>
          <w:lang w:val="en-US"/>
        </w:rPr>
        <w:t>هُ ولا تُعَا</w:t>
      </w:r>
      <w:r w:rsidRPr="00F82070">
        <w:rPr>
          <w:rFonts w:ascii="Amiri" w:eastAsia="Calibri" w:hAnsi="Amiri" w:cs="Amiri" w:hint="cs"/>
          <w:sz w:val="28"/>
          <w:szCs w:val="28"/>
          <w:rtl/>
          <w:lang w:val="en-US"/>
        </w:rPr>
        <w:t>نِ</w:t>
      </w:r>
      <w:r w:rsidRPr="00F82070">
        <w:rPr>
          <w:rFonts w:ascii="Amiri" w:eastAsia="Calibri" w:hAnsi="Amiri" w:cs="Amiri"/>
          <w:sz w:val="28"/>
          <w:szCs w:val="28"/>
          <w:rtl/>
          <w:lang w:val="en-US"/>
        </w:rPr>
        <w:t>دَهُ فَإِنَّكَ إِنْ فَعَلْتَ ذَلِكَ عَقَقْتَهُ وَعَقَقْتَ نَفْسَكَ فَعَرَضْتَهَا لِمَكْرُوهِهِ وَعَرَضْتَهُ لِلْهَلَكَةِ فِيكَ وَكُنْتَ خَلِيقًا أَنْ تَكُونَ مُعِينًا لَهُ عَلَى نَفْسِكَ وَشَرِيكًا لَهُ فيمَا أَتَى إِلَيْكَ. وَلَا قُوَّةَ إِلا بِاللهِ</w:t>
      </w:r>
      <w:r w:rsidRPr="00F82070">
        <w:rPr>
          <w:rFonts w:ascii="Amiri" w:eastAsia="Calibri" w:hAnsi="Amiri" w:cs="Amiri" w:hint="cs"/>
          <w:sz w:val="28"/>
          <w:szCs w:val="28"/>
          <w:rtl/>
          <w:lang w:val="en-US"/>
        </w:rPr>
        <w:t>"</w:t>
      </w:r>
      <w:r w:rsidRPr="00F82070">
        <w:rPr>
          <w:rFonts w:ascii="Amiri" w:eastAsia="Calibri" w:hAnsi="Amiri" w:cs="Amiri"/>
          <w:sz w:val="28"/>
          <w:szCs w:val="28"/>
          <w:rtl/>
          <w:lang w:val="en-US"/>
        </w:rPr>
        <w:t>.</w:t>
      </w:r>
      <w:r w:rsidRPr="00F82070">
        <w:rPr>
          <w:rFonts w:ascii="Amiri" w:eastAsia="Calibri" w:hAnsi="Amiri" w:cs="Amiri"/>
          <w:sz w:val="28"/>
          <w:szCs w:val="28"/>
          <w:vertAlign w:val="superscript"/>
          <w:rtl/>
          <w:lang w:val="en-US"/>
        </w:rPr>
        <w:endnoteReference w:id="6"/>
      </w:r>
    </w:p>
    <w:p w:rsidR="00F82070" w:rsidRPr="00F82070" w:rsidRDefault="00F82070" w:rsidP="00F82070">
      <w:pPr>
        <w:bidi/>
        <w:spacing w:after="0" w:line="276" w:lineRule="auto"/>
        <w:jc w:val="both"/>
        <w:rPr>
          <w:rFonts w:ascii="Jameel Noori Nastaleeq" w:eastAsia="Calibri" w:hAnsi="Jameel Noori Nastaleeq" w:cs="Jameel Noori Nastaleeq"/>
          <w:sz w:val="28"/>
          <w:szCs w:val="28"/>
          <w:lang w:val="en-US"/>
        </w:rPr>
      </w:pPr>
      <w:r w:rsidRPr="00F82070">
        <w:rPr>
          <w:rFonts w:ascii="Jameel Noori Nastaleeq" w:eastAsia="Calibri" w:hAnsi="Jameel Noori Nastaleeq" w:cs="Jameel Noori Nastaleeq" w:hint="cs"/>
          <w:sz w:val="28"/>
          <w:szCs w:val="28"/>
          <w:rtl/>
          <w:lang w:val="en-US"/>
        </w:rPr>
        <w:t>(</w:t>
      </w:r>
      <w:r w:rsidRPr="00F82070">
        <w:rPr>
          <w:rFonts w:ascii="Jameel Noori Nastaleeq" w:eastAsia="Calibri" w:hAnsi="Jameel Noori Nastaleeq" w:cs="Jameel Noori Nastaleeq"/>
          <w:sz w:val="28"/>
          <w:szCs w:val="28"/>
          <w:rtl/>
          <w:lang w:val="en-US"/>
        </w:rPr>
        <w:t>''حکمران کا حق‘ اس بات کا فہم ہے کہ تم (عوام) اس کے 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ے</w:t>
      </w:r>
      <w:r w:rsidRPr="00F82070">
        <w:rPr>
          <w:rFonts w:ascii="Jameel Noori Nastaleeq" w:eastAsia="Calibri" w:hAnsi="Jameel Noori Nastaleeq" w:cs="Jameel Noori Nastaleeq"/>
          <w:sz w:val="28"/>
          <w:szCs w:val="28"/>
          <w:rtl/>
          <w:lang w:val="en-US"/>
        </w:rPr>
        <w:t xml:space="preserve"> آزمائش بنائے گئے ہو۔ اللہ نے اسے اخت</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ار</w:t>
      </w:r>
      <w:r w:rsidRPr="00F82070">
        <w:rPr>
          <w:rFonts w:ascii="Jameel Noori Nastaleeq" w:eastAsia="Calibri" w:hAnsi="Jameel Noori Nastaleeq" w:cs="Jameel Noori Nastaleeq"/>
          <w:sz w:val="28"/>
          <w:szCs w:val="28"/>
          <w:rtl/>
          <w:lang w:val="en-US"/>
        </w:rPr>
        <w:t xml:space="preserve"> دے کر‘ تمہارے واسطے سے اسے آزما</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w:t>
      </w:r>
      <w:r w:rsidRPr="00F82070">
        <w:rPr>
          <w:rFonts w:ascii="Jameel Noori Nastaleeq" w:eastAsia="Calibri" w:hAnsi="Jameel Noori Nastaleeq" w:cs="Jameel Noori Nastaleeq"/>
          <w:sz w:val="28"/>
          <w:szCs w:val="28"/>
          <w:rtl/>
          <w:lang w:val="en-US"/>
        </w:rPr>
        <w:t xml:space="preserve"> ہے۔ تم اخلاص کے ساتھ اسے نص</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حت</w:t>
      </w:r>
      <w:r w:rsidRPr="00F82070">
        <w:rPr>
          <w:rFonts w:ascii="Jameel Noori Nastaleeq" w:eastAsia="Calibri" w:hAnsi="Jameel Noori Nastaleeq" w:cs="Jameel Noori Nastaleeq"/>
          <w:sz w:val="28"/>
          <w:szCs w:val="28"/>
          <w:rtl/>
          <w:lang w:val="en-US"/>
        </w:rPr>
        <w:t xml:space="preserve"> کرو۔ تم اس کے ساتھ جھگڑا نہ کرو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ونکہ</w:t>
      </w:r>
      <w:r w:rsidRPr="00F82070">
        <w:rPr>
          <w:rFonts w:ascii="Jameel Noori Nastaleeq" w:eastAsia="Calibri" w:hAnsi="Jameel Noori Nastaleeq" w:cs="Jameel Noori Nastaleeq"/>
          <w:sz w:val="28"/>
          <w:szCs w:val="28"/>
          <w:rtl/>
          <w:lang w:val="en-US"/>
        </w:rPr>
        <w:t xml:space="preserve"> اسے تم پر تسلط حاصل ہے۔ </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جھگڑا تمہار</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اور اس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ہلاک</w:t>
      </w:r>
      <w:r w:rsidRPr="00F82070">
        <w:rPr>
          <w:rFonts w:ascii="Jameel Noori Nastaleeq" w:eastAsia="Calibri" w:hAnsi="Jameel Noori Nastaleeq" w:cs="Jameel Noori Nastaleeq" w:hint="eastAsia"/>
          <w:sz w:val="28"/>
          <w:szCs w:val="28"/>
          <w:rtl/>
          <w:lang w:val="en-US"/>
        </w:rPr>
        <w:t>ت</w:t>
      </w:r>
      <w:r w:rsidRPr="00F82070">
        <w:rPr>
          <w:rFonts w:ascii="Jameel Noori Nastaleeq" w:eastAsia="Calibri" w:hAnsi="Jameel Noori Nastaleeq" w:cs="Jameel Noori Nastaleeq"/>
          <w:sz w:val="28"/>
          <w:szCs w:val="28"/>
          <w:rtl/>
          <w:lang w:val="en-US"/>
        </w:rPr>
        <w:t xml:space="preserve"> کا باعث بن سکتا ہے۔ تم اس کے سامنے فروتن</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اور خاکسار</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اخت</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ار</w:t>
      </w:r>
      <w:r w:rsidRPr="00F82070">
        <w:rPr>
          <w:rFonts w:ascii="Jameel Noori Nastaleeq" w:eastAsia="Calibri" w:hAnsi="Jameel Noori Nastaleeq" w:cs="Jameel Noori Nastaleeq"/>
          <w:sz w:val="28"/>
          <w:szCs w:val="28"/>
          <w:rtl/>
          <w:lang w:val="en-US"/>
        </w:rPr>
        <w:t xml:space="preserve"> کرو تاکہ وہ تم سے خوش رہے اور </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رو</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اسے تم سے باز رکھے (وہ تمہ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کوئ</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ضرر نہ پہنچائے) اور تمہارے 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ن</w:t>
      </w:r>
      <w:r w:rsidRPr="00F82070">
        <w:rPr>
          <w:rFonts w:ascii="Jameel Noori Nastaleeq" w:eastAsia="Calibri" w:hAnsi="Jameel Noori Nastaleeq" w:cs="Jameel Noori Nastaleeq"/>
          <w:sz w:val="28"/>
          <w:szCs w:val="28"/>
          <w:rtl/>
          <w:lang w:val="en-US"/>
        </w:rPr>
        <w:t xml:space="preserve"> کو نقصان نہ ہو۔ اس کے معاملے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تم اللہ سے مدد چاہو۔</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hint="eastAsia"/>
          <w:sz w:val="28"/>
          <w:szCs w:val="28"/>
          <w:rtl/>
          <w:lang w:val="en-US"/>
        </w:rPr>
        <w:t>تم</w:t>
      </w:r>
      <w:r w:rsidRPr="00F82070">
        <w:rPr>
          <w:rFonts w:ascii="Jameel Noori Nastaleeq" w:eastAsia="Calibri" w:hAnsi="Jameel Noori Nastaleeq" w:cs="Jameel Noori Nastaleeq"/>
          <w:sz w:val="28"/>
          <w:szCs w:val="28"/>
          <w:rtl/>
          <w:lang w:val="en-US"/>
        </w:rPr>
        <w:t xml:space="preserve"> اُس (حکمران) کے ساتھ مخاصمت اور دشمن</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نہ رکھو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ونکہ</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دونوں تمہارے 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ے</w:t>
      </w:r>
      <w:r w:rsidRPr="00F82070">
        <w:rPr>
          <w:rFonts w:ascii="Jameel Noori Nastaleeq" w:eastAsia="Calibri" w:hAnsi="Jameel Noori Nastaleeq" w:cs="Jameel Noori Nastaleeq"/>
          <w:sz w:val="28"/>
          <w:szCs w:val="28"/>
          <w:rtl/>
          <w:lang w:val="en-US"/>
        </w:rPr>
        <w:t xml:space="preserve"> اور اس کے 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ے</w:t>
      </w:r>
      <w:r w:rsidRPr="00F82070">
        <w:rPr>
          <w:rFonts w:ascii="Jameel Noori Nastaleeq" w:eastAsia="Calibri" w:hAnsi="Jameel Noori Nastaleeq" w:cs="Jameel Noori Nastaleeq"/>
          <w:sz w:val="28"/>
          <w:szCs w:val="28"/>
          <w:rtl/>
          <w:lang w:val="en-US"/>
        </w:rPr>
        <w:t xml:space="preserve"> بھ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استخفاف (تذل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ل</w:t>
      </w:r>
      <w:r w:rsidRPr="00F82070">
        <w:rPr>
          <w:rFonts w:ascii="Jameel Noori Nastaleeq" w:eastAsia="Calibri" w:hAnsi="Jameel Noori Nastaleeq" w:cs="Jameel Noori Nastaleeq"/>
          <w:sz w:val="28"/>
          <w:szCs w:val="28"/>
          <w:rtl/>
          <w:lang w:val="en-US"/>
        </w:rPr>
        <w:t>) کا سبب بنے گا۔ تم اپن</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جان کو سخت</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ڈالو گے اور اس طرح‘ تمہار</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وجہ سے وہ بھ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ہلاکت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پڑے گا۔ </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دراصل‘ تمہار</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طرف سے‘ تمہارے 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خلاف‘ اس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م</w:t>
      </w:r>
      <w:r w:rsidRPr="00F82070">
        <w:rPr>
          <w:rFonts w:ascii="Jameel Noori Nastaleeq" w:eastAsia="Calibri" w:hAnsi="Jameel Noori Nastaleeq" w:cs="Jameel Noori Nastaleeq" w:hint="eastAsia"/>
          <w:sz w:val="28"/>
          <w:szCs w:val="28"/>
          <w:rtl/>
          <w:lang w:val="en-US"/>
        </w:rPr>
        <w:t>دد</w:t>
      </w:r>
      <w:r w:rsidRPr="00F82070">
        <w:rPr>
          <w:rFonts w:ascii="Jameel Noori Nastaleeq" w:eastAsia="Calibri" w:hAnsi="Jameel Noori Nastaleeq" w:cs="Jameel Noori Nastaleeq"/>
          <w:sz w:val="28"/>
          <w:szCs w:val="28"/>
          <w:rtl/>
          <w:lang w:val="en-US"/>
        </w:rPr>
        <w:t xml:space="preserve"> ہو 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وں</w:t>
      </w:r>
      <w:r w:rsidRPr="00F82070">
        <w:rPr>
          <w:rFonts w:ascii="Jameel Noori Nastaleeq" w:eastAsia="Calibri" w:hAnsi="Jameel Noori Nastaleeq" w:cs="Jameel Noori Nastaleeq"/>
          <w:sz w:val="28"/>
          <w:szCs w:val="28"/>
          <w:rtl/>
          <w:lang w:val="en-US"/>
        </w:rPr>
        <w:t xml:space="preserve"> تم خود کو (اس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طرف سے) پہنچنے وال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برائ</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اس کے ساتھ شر</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ک</w:t>
      </w:r>
      <w:r w:rsidRPr="00F82070">
        <w:rPr>
          <w:rFonts w:ascii="Jameel Noori Nastaleeq" w:eastAsia="Calibri" w:hAnsi="Jameel Noori Nastaleeq" w:cs="Jameel Noori Nastaleeq"/>
          <w:sz w:val="28"/>
          <w:szCs w:val="28"/>
          <w:rtl/>
          <w:lang w:val="en-US"/>
        </w:rPr>
        <w:t xml:space="preserve"> ہو جاؤ گے‘‘</w:t>
      </w:r>
      <w:r w:rsidRPr="00F82070">
        <w:rPr>
          <w:rFonts w:ascii="Jameel Noori Nastaleeq" w:eastAsia="Calibri" w:hAnsi="Jameel Noori Nastaleeq" w:cs="Jameel Noori Nastaleeq" w:hint="cs"/>
          <w:sz w:val="28"/>
          <w:szCs w:val="28"/>
          <w:rtl/>
          <w:lang w:val="en-US"/>
        </w:rPr>
        <w:t>)</w:t>
      </w:r>
      <w:r w:rsidRPr="00F82070">
        <w:rPr>
          <w:rFonts w:ascii="Jameel Noori Nastaleeq" w:eastAsia="Calibri" w:hAnsi="Jameel Noori Nastaleeq" w:cs="Jameel Noori Nastaleeq"/>
          <w:sz w:val="28"/>
          <w:szCs w:val="28"/>
          <w:vertAlign w:val="superscript"/>
          <w:rtl/>
          <w:lang w:val="en-US"/>
        </w:rPr>
        <w:endnoteReference w:id="7"/>
      </w:r>
    </w:p>
    <w:p w:rsidR="00F82070" w:rsidRPr="00F82070" w:rsidRDefault="00F82070" w:rsidP="00F82070">
      <w:pPr>
        <w:bidi/>
        <w:spacing w:after="0" w:line="276" w:lineRule="auto"/>
        <w:jc w:val="both"/>
        <w:rPr>
          <w:rFonts w:ascii="Jameel Noori Nastaleeq" w:eastAsia="Calibri" w:hAnsi="Jameel Noori Nastaleeq" w:cs="Jameel Noori Nastaleeq"/>
          <w:sz w:val="28"/>
          <w:szCs w:val="28"/>
          <w:rtl/>
          <w:lang w:val="en-US"/>
        </w:rPr>
      </w:pPr>
      <w:r w:rsidRPr="00F82070">
        <w:rPr>
          <w:rFonts w:ascii="Jameel Noori Nastaleeq" w:eastAsia="Calibri" w:hAnsi="Jameel Noori Nastaleeq" w:cs="Jameel Noori Nastaleeq"/>
          <w:sz w:val="28"/>
          <w:szCs w:val="28"/>
          <w:rtl/>
          <w:lang w:val="en-US"/>
        </w:rPr>
        <w:t>بعض لوگ کس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تحر</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ر</w:t>
      </w:r>
      <w:r w:rsidRPr="00F82070">
        <w:rPr>
          <w:rFonts w:ascii="Jameel Noori Nastaleeq" w:eastAsia="Calibri" w:hAnsi="Jameel Noori Nastaleeq" w:cs="Jameel Noori Nastaleeq"/>
          <w:sz w:val="28"/>
          <w:szCs w:val="28"/>
          <w:rtl/>
          <w:lang w:val="en-US"/>
        </w:rPr>
        <w:t xml:space="preserve"> کا ترجمہ کرتے وقت علم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خ</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انت</w:t>
      </w:r>
      <w:r w:rsidRPr="00F82070">
        <w:rPr>
          <w:rFonts w:ascii="Jameel Noori Nastaleeq" w:eastAsia="Calibri" w:hAnsi="Jameel Noori Nastaleeq" w:cs="Jameel Noori Nastaleeq"/>
          <w:sz w:val="28"/>
          <w:szCs w:val="28"/>
          <w:rtl/>
          <w:lang w:val="en-US"/>
        </w:rPr>
        <w:t xml:space="preserve"> کرتے 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رسالة الحقوق کا اُردو ترجمہ جو پاک محرم ا</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جوک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شن</w:t>
      </w:r>
      <w:r w:rsidRPr="00F82070">
        <w:rPr>
          <w:rFonts w:ascii="Jameel Noori Nastaleeq" w:eastAsia="Calibri" w:hAnsi="Jameel Noori Nastaleeq" w:cs="Jameel Noori Nastaleeq"/>
          <w:sz w:val="28"/>
          <w:szCs w:val="28"/>
          <w:rtl/>
          <w:lang w:val="en-US"/>
        </w:rPr>
        <w:t xml:space="preserve"> ٹرسٹ کراچ</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سے دسمبر 1997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شائع ہوا ہے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مترجم 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w:t>
      </w:r>
      <w:r w:rsidRPr="00F82070">
        <w:rPr>
          <w:rFonts w:ascii="Jameel Noori Nastaleeq" w:eastAsia="Calibri" w:hAnsi="Jameel Noori Nastaleeq" w:cs="Jameel Noori Nastaleeq"/>
          <w:sz w:val="28"/>
          <w:szCs w:val="28"/>
          <w:rtl/>
          <w:lang w:val="en-US"/>
        </w:rPr>
        <w:t xml:space="preserve"> غلام نق</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رضو</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نے</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sz w:val="28"/>
          <w:szCs w:val="28"/>
          <w:rtl/>
          <w:lang w:val="en-US"/>
        </w:rPr>
        <w:t xml:space="preserve"> علم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خ</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انت</w:t>
      </w:r>
      <w:r w:rsidRPr="00F82070">
        <w:rPr>
          <w:rFonts w:ascii="Jameel Noori Nastaleeq" w:eastAsia="Calibri" w:hAnsi="Jameel Noori Nastaleeq" w:cs="Jameel Noori Nastaleeq"/>
          <w:sz w:val="28"/>
          <w:szCs w:val="28"/>
          <w:rtl/>
          <w:lang w:val="en-US"/>
        </w:rPr>
        <w:t xml:space="preserve">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ہے۔ مترجم نے</w:t>
      </w:r>
      <w:r w:rsidRPr="00F82070">
        <w:rPr>
          <w:rFonts w:ascii="Amiri" w:eastAsia="Calibri" w:hAnsi="Amiri" w:cs="Amiri"/>
          <w:sz w:val="28"/>
          <w:szCs w:val="28"/>
          <w:rtl/>
          <w:lang w:val="en-US"/>
        </w:rPr>
        <w:t xml:space="preserve"> </w:t>
      </w:r>
      <w:r w:rsidRPr="00F82070">
        <w:rPr>
          <w:rFonts w:ascii="Jameel Noori Nastaleeq" w:eastAsia="Calibri" w:hAnsi="Jameel Noori Nastaleeq" w:cs="Jameel Noori Nastaleeq" w:hint="cs"/>
          <w:sz w:val="28"/>
          <w:szCs w:val="28"/>
          <w:rtl/>
          <w:lang w:val="en-US"/>
        </w:rPr>
        <w:t>’’</w:t>
      </w:r>
      <w:r w:rsidRPr="00F82070">
        <w:rPr>
          <w:rFonts w:ascii="Amiri" w:eastAsia="Calibri" w:hAnsi="Amiri" w:cs="Amiri"/>
          <w:sz w:val="28"/>
          <w:szCs w:val="28"/>
          <w:rtl/>
          <w:lang w:val="en-US"/>
        </w:rPr>
        <w:t>حَقُّ سَائِسِكَ بالسُّلْطَانِ</w:t>
      </w:r>
      <w:r w:rsidRPr="00F82070">
        <w:rPr>
          <w:rFonts w:ascii="Amiri" w:eastAsia="Calibri" w:hAnsi="Amiri" w:cs="Amiri" w:hint="cs"/>
          <w:sz w:val="28"/>
          <w:szCs w:val="28"/>
          <w:rtl/>
          <w:lang w:val="en-US"/>
        </w:rPr>
        <w:t>‘‘</w:t>
      </w:r>
      <w:r w:rsidRPr="00F82070">
        <w:rPr>
          <w:rFonts w:ascii="Jameel Noori Nastaleeq" w:eastAsia="Calibri" w:hAnsi="Jameel Noori Nastaleeq" w:cs="Jameel Noori Nastaleeq"/>
          <w:sz w:val="28"/>
          <w:szCs w:val="28"/>
          <w:rtl/>
          <w:lang w:val="en-US"/>
        </w:rPr>
        <w:t>کے پورے 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رائے</w:t>
      </w:r>
      <w:r w:rsidRPr="00F82070">
        <w:rPr>
          <w:rFonts w:ascii="Jameel Noori Nastaleeq" w:eastAsia="Calibri" w:hAnsi="Jameel Noori Nastaleeq" w:cs="Jameel Noori Nastaleeq"/>
          <w:sz w:val="28"/>
          <w:szCs w:val="28"/>
          <w:rtl/>
          <w:lang w:val="en-US"/>
        </w:rPr>
        <w:t xml:space="preserve"> کو بشمول عنوان  حذف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w:t>
      </w:r>
      <w:r w:rsidRPr="00F82070">
        <w:rPr>
          <w:rFonts w:ascii="Jameel Noori Nastaleeq" w:eastAsia="Calibri" w:hAnsi="Jameel Noori Nastaleeq" w:cs="Jameel Noori Nastaleeq"/>
          <w:sz w:val="28"/>
          <w:szCs w:val="28"/>
          <w:rtl/>
          <w:lang w:val="en-US"/>
        </w:rPr>
        <w:t xml:space="preserve"> ہے، جب کہ 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گر</w:t>
      </w:r>
      <w:r w:rsidRPr="00F82070">
        <w:rPr>
          <w:rFonts w:ascii="Jameel Noori Nastaleeq" w:eastAsia="Calibri" w:hAnsi="Jameel Noori Nastaleeq" w:cs="Jameel Noori Nastaleeq"/>
          <w:sz w:val="28"/>
          <w:szCs w:val="28"/>
          <w:rtl/>
          <w:lang w:val="en-US"/>
        </w:rPr>
        <w:t xml:space="preserve"> اُردو تراجم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حصہ موجود ہے۔ </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وہ حصہ ہے جس </w:t>
      </w:r>
      <w:r w:rsidRPr="00F82070">
        <w:rPr>
          <w:rFonts w:ascii="Jameel Noori Nastaleeq" w:eastAsia="Calibri" w:hAnsi="Jameel Noori Nastaleeq" w:cs="Jameel Noori Nastaleeq"/>
          <w:sz w:val="28"/>
          <w:szCs w:val="28"/>
          <w:rtl/>
          <w:lang w:val="en-US"/>
        </w:rPr>
        <w:lastRenderedPageBreak/>
        <w:t>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امام زین العابدین </w:t>
      </w:r>
      <w:r w:rsidRPr="00F82070">
        <w:rPr>
          <w:rFonts w:ascii="Jameel Noori Nastaleeq" w:eastAsia="Calibri" w:hAnsi="Jameel Noori Nastaleeq" w:cs="Jameel Noori Nastaleeq"/>
          <w:sz w:val="28"/>
          <w:szCs w:val="28"/>
          <w:lang w:val="en-US"/>
        </w:rPr>
        <w:t></w:t>
      </w:r>
      <w:r w:rsidRPr="00F82070">
        <w:rPr>
          <w:rFonts w:ascii="Jameel Noori Nastaleeq" w:eastAsia="Calibri" w:hAnsi="Jameel Noori Nastaleeq" w:cs="Jameel Noori Nastaleeq"/>
          <w:sz w:val="28"/>
          <w:szCs w:val="28"/>
          <w:rtl/>
          <w:lang w:val="en-US"/>
        </w:rPr>
        <w:t xml:space="preserve">  حاکم وقت کے احترام اور اس کے خلاف بغاوت اور م</w:t>
      </w:r>
      <w:r w:rsidRPr="00F82070">
        <w:rPr>
          <w:rFonts w:ascii="Jameel Noori Nastaleeq" w:eastAsia="Calibri" w:hAnsi="Jameel Noori Nastaleeq" w:cs="Jameel Noori Nastaleeq" w:hint="cs"/>
          <w:sz w:val="28"/>
          <w:szCs w:val="28"/>
          <w:rtl/>
          <w:lang w:val="en-US"/>
        </w:rPr>
        <w:t>س</w:t>
      </w:r>
      <w:r w:rsidRPr="00F82070">
        <w:rPr>
          <w:rFonts w:ascii="Jameel Noori Nastaleeq" w:eastAsia="Calibri" w:hAnsi="Jameel Noori Nastaleeq" w:cs="Jameel Noori Nastaleeq"/>
          <w:sz w:val="28"/>
          <w:szCs w:val="28"/>
          <w:rtl/>
          <w:lang w:val="en-US"/>
        </w:rPr>
        <w:t>لح جدجہد سے احتراز کا درس 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تے</w:t>
      </w:r>
      <w:r w:rsidRPr="00F82070">
        <w:rPr>
          <w:rFonts w:ascii="Jameel Noori Nastaleeq" w:eastAsia="Calibri" w:hAnsi="Jameel Noori Nastaleeq" w:cs="Jameel Noori Nastaleeq"/>
          <w:sz w:val="28"/>
          <w:szCs w:val="28"/>
          <w:rtl/>
          <w:lang w:val="en-US"/>
        </w:rPr>
        <w:t xml:space="preserve"> ہے۔ ا</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سا</w:t>
      </w:r>
      <w:r w:rsidRPr="00F82070">
        <w:rPr>
          <w:rFonts w:ascii="Jameel Noori Nastaleeq" w:eastAsia="Calibri" w:hAnsi="Jameel Noori Nastaleeq" w:cs="Jameel Noori Nastaleeq"/>
          <w:sz w:val="28"/>
          <w:szCs w:val="28"/>
          <w:rtl/>
          <w:lang w:val="en-US"/>
        </w:rPr>
        <w:t xml:space="preserve"> لگتا ہے کہ مترجم نے جان بوجھ کر اس حصے کو نظر انداز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w:t>
      </w:r>
      <w:r w:rsidRPr="00F82070">
        <w:rPr>
          <w:rFonts w:ascii="Jameel Noori Nastaleeq" w:eastAsia="Calibri" w:hAnsi="Jameel Noori Nastaleeq" w:cs="Jameel Noori Nastaleeq"/>
          <w:sz w:val="28"/>
          <w:szCs w:val="28"/>
          <w:rtl/>
          <w:lang w:val="en-US"/>
        </w:rPr>
        <w:t xml:space="preserve"> ہے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ونکہ</w:t>
      </w:r>
      <w:r w:rsidRPr="00F82070">
        <w:rPr>
          <w:rFonts w:ascii="Jameel Noori Nastaleeq" w:eastAsia="Calibri" w:hAnsi="Jameel Noori Nastaleeq" w:cs="Jameel Noori Nastaleeq"/>
          <w:sz w:val="28"/>
          <w:szCs w:val="28"/>
          <w:rtl/>
          <w:lang w:val="en-US"/>
        </w:rPr>
        <w:t xml:space="preserve"> ہر اصل ع</w:t>
      </w:r>
      <w:r w:rsidRPr="00F82070">
        <w:rPr>
          <w:rFonts w:ascii="Jameel Noori Nastaleeq" w:eastAsia="Calibri" w:hAnsi="Jameel Noori Nastaleeq" w:cs="Jameel Noori Nastaleeq" w:hint="eastAsia"/>
          <w:sz w:val="28"/>
          <w:szCs w:val="28"/>
          <w:rtl/>
          <w:lang w:val="en-US"/>
        </w:rPr>
        <w:t>رب</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اشاعت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 حصہ موجود ہے</w:t>
      </w:r>
      <w:r w:rsidRPr="00F82070">
        <w:rPr>
          <w:rFonts w:ascii="Jameel Noori Nastaleeq" w:eastAsia="Calibri" w:hAnsi="Jameel Noori Nastaleeq" w:cs="Jameel Noori Nastaleeq"/>
          <w:sz w:val="28"/>
          <w:szCs w:val="28"/>
          <w:rtl/>
          <w:lang w:val="en-US"/>
        </w:rPr>
        <w:t>۔</w:t>
      </w:r>
    </w:p>
    <w:p w:rsidR="00F82070" w:rsidRPr="00F82070" w:rsidRDefault="00F82070" w:rsidP="00F82070">
      <w:pPr>
        <w:autoSpaceDE w:val="0"/>
        <w:autoSpaceDN w:val="0"/>
        <w:bidi/>
        <w:adjustRightInd w:val="0"/>
        <w:spacing w:after="0" w:line="276" w:lineRule="auto"/>
        <w:jc w:val="both"/>
        <w:rPr>
          <w:rFonts w:ascii="Jameel Noori Nastaleeq" w:eastAsia="Calibri" w:hAnsi="Jameel Noori Nastaleeq" w:cs="Jameel Noori Nastaleeq"/>
          <w:sz w:val="28"/>
          <w:szCs w:val="28"/>
          <w:rtl/>
          <w:lang w:val="en-US" w:bidi="ur-PK"/>
        </w:rPr>
      </w:pPr>
      <w:r w:rsidRPr="00F82070">
        <w:rPr>
          <w:rFonts w:ascii="Jameel Noori Nastaleeq" w:eastAsia="Calibri" w:hAnsi="Jameel Noori Nastaleeq" w:cs="Jameel Noori Nastaleeq" w:hint="cs"/>
          <w:b/>
          <w:bCs/>
          <w:sz w:val="28"/>
          <w:szCs w:val="28"/>
          <w:rtl/>
          <w:lang w:val="en-US"/>
        </w:rPr>
        <w:t xml:space="preserve">امام/سربراہ اور رعایا كا تعامل: </w:t>
      </w:r>
      <w:r w:rsidRPr="00F82070">
        <w:rPr>
          <w:rFonts w:ascii="Jameel Noori Nastaleeq" w:eastAsia="Calibri" w:hAnsi="Jameel Noori Nastaleeq" w:cs="Jameel Noori Nastaleeq"/>
          <w:sz w:val="28"/>
          <w:szCs w:val="28"/>
          <w:rtl/>
          <w:lang w:val="en-US" w:bidi="ur-PK"/>
        </w:rPr>
        <w:t xml:space="preserve">امام زین العابدین </w:t>
      </w:r>
      <w:r w:rsidRPr="00F82070">
        <w:rPr>
          <w:rFonts w:ascii="Jameel Noori Nastaleeq" w:eastAsia="Calibri" w:hAnsi="Jameel Noori Nastaleeq" w:cs="Jameel Noori Nastaleeq"/>
          <w:sz w:val="28"/>
          <w:szCs w:val="28"/>
          <w:lang w:val="en-US" w:bidi="ur-PK"/>
        </w:rPr>
        <w:t></w:t>
      </w:r>
      <w:r w:rsidRPr="00F82070">
        <w:rPr>
          <w:rFonts w:ascii="Jameel Noori Nastaleeq" w:eastAsia="Calibri" w:hAnsi="Jameel Noori Nastaleeq" w:cs="Jameel Noori Nastaleeq"/>
          <w:sz w:val="28"/>
          <w:szCs w:val="28"/>
          <w:rtl/>
          <w:lang w:val="en-US" w:bidi="ur-PK"/>
        </w:rPr>
        <w:t xml:space="preserve">  نے "رسالة الحقوق"  م</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حاکم کے حقوق کے علاوہ</w:t>
      </w:r>
      <w:r w:rsidRPr="00F82070">
        <w:rPr>
          <w:rFonts w:ascii="Amiri" w:eastAsia="Calibri" w:hAnsi="Amiri" w:cs="Amiri"/>
          <w:sz w:val="28"/>
          <w:szCs w:val="28"/>
          <w:rtl/>
          <w:lang w:val="en-US"/>
        </w:rPr>
        <w:t xml:space="preserve"> </w:t>
      </w:r>
      <w:r w:rsidRPr="00F82070">
        <w:rPr>
          <w:rFonts w:ascii="Jameel Noori Nastaleeq" w:eastAsia="Calibri" w:hAnsi="Jameel Noori Nastaleeq" w:cs="Jameel Noori Nastaleeq"/>
          <w:sz w:val="28"/>
          <w:szCs w:val="28"/>
          <w:rtl/>
          <w:lang w:val="en-US" w:bidi="ur-PK"/>
        </w:rPr>
        <w:t>رعا</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ا</w:t>
      </w:r>
      <w:r w:rsidRPr="00F82070">
        <w:rPr>
          <w:rFonts w:ascii="Jameel Noori Nastaleeq" w:eastAsia="Calibri" w:hAnsi="Jameel Noori Nastaleeq" w:cs="Jameel Noori Nastaleeq"/>
          <w:sz w:val="28"/>
          <w:szCs w:val="28"/>
          <w:rtl/>
          <w:lang w:val="en-US" w:bidi="ur-PK"/>
        </w:rPr>
        <w:t xml:space="preserve"> کے حقوق</w:t>
      </w:r>
      <w:r w:rsidRPr="00F82070">
        <w:rPr>
          <w:rFonts w:ascii="Jameel Noori Nastaleeq" w:eastAsia="Calibri" w:hAnsi="Jameel Noori Nastaleeq" w:cs="Jameel Noori Nastaleeq" w:hint="cs"/>
          <w:sz w:val="28"/>
          <w:szCs w:val="28"/>
          <w:rtl/>
          <w:lang w:val="en-US" w:bidi="ur-PK"/>
        </w:rPr>
        <w:t xml:space="preserve"> (</w:t>
      </w:r>
      <w:r w:rsidRPr="00F82070">
        <w:rPr>
          <w:rFonts w:ascii="Amiri" w:eastAsia="Calibri" w:hAnsi="Amiri" w:cs="Amiri"/>
          <w:sz w:val="28"/>
          <w:szCs w:val="28"/>
          <w:rtl/>
          <w:lang w:val="en-US"/>
        </w:rPr>
        <w:t>حُقُوقُ الرَّعِيَّةِ</w:t>
      </w:r>
      <w:r w:rsidRPr="00F82070">
        <w:rPr>
          <w:rFonts w:ascii="Amiri" w:eastAsia="Calibri" w:hAnsi="Amiri" w:cs="Amiri" w:hint="cs"/>
          <w:sz w:val="28"/>
          <w:szCs w:val="28"/>
          <w:rtl/>
          <w:lang w:val="en-US"/>
        </w:rPr>
        <w:t>)</w:t>
      </w:r>
      <w:r w:rsidRPr="00F82070">
        <w:rPr>
          <w:rFonts w:ascii="Jameel Noori Nastaleeq" w:eastAsia="Calibri" w:hAnsi="Jameel Noori Nastaleeq" w:cs="Jameel Noori Nastaleeq"/>
          <w:sz w:val="28"/>
          <w:szCs w:val="28"/>
          <w:rtl/>
          <w:lang w:val="en-US" w:bidi="ur-PK"/>
        </w:rPr>
        <w:t xml:space="preserve">  پر بھ</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وق</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ع</w:t>
      </w:r>
      <w:r w:rsidRPr="00F82070">
        <w:rPr>
          <w:rFonts w:ascii="Jameel Noori Nastaleeq" w:eastAsia="Calibri" w:hAnsi="Jameel Noori Nastaleeq" w:cs="Jameel Noori Nastaleeq"/>
          <w:sz w:val="28"/>
          <w:szCs w:val="28"/>
          <w:rtl/>
          <w:lang w:val="en-US" w:bidi="ur-PK"/>
        </w:rPr>
        <w:t xml:space="preserve"> بحث ک</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ہے، اس موضوع پر آپ فرماتے ہ</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w:t>
      </w:r>
    </w:p>
    <w:p w:rsidR="00F82070" w:rsidRPr="00F82070" w:rsidRDefault="00F82070" w:rsidP="00F82070">
      <w:pPr>
        <w:bidi/>
        <w:spacing w:after="0" w:line="276" w:lineRule="auto"/>
        <w:jc w:val="both"/>
        <w:rPr>
          <w:rFonts w:ascii="Amiri" w:eastAsia="Calibri" w:hAnsi="Amiri" w:cs="Amiri"/>
          <w:sz w:val="28"/>
          <w:szCs w:val="28"/>
          <w:lang w:val="en-US"/>
        </w:rPr>
      </w:pPr>
      <w:r w:rsidRPr="00F82070">
        <w:rPr>
          <w:rFonts w:ascii="Amiri" w:eastAsia="Calibri" w:hAnsi="Amiri" w:cs="Amiri" w:hint="cs"/>
          <w:sz w:val="28"/>
          <w:szCs w:val="28"/>
          <w:rtl/>
          <w:lang w:val="en-US"/>
        </w:rPr>
        <w:t>"</w:t>
      </w:r>
      <w:r w:rsidRPr="00F82070">
        <w:rPr>
          <w:rFonts w:ascii="Calibri" w:eastAsia="Calibri" w:hAnsi="Calibri" w:cs="Arial"/>
          <w:sz w:val="28"/>
          <w:szCs w:val="28"/>
          <w:rtl/>
          <w:lang w:val="en-US"/>
        </w:rPr>
        <w:t xml:space="preserve"> </w:t>
      </w:r>
      <w:r w:rsidRPr="00F82070">
        <w:rPr>
          <w:rFonts w:ascii="Amiri" w:eastAsia="Calibri" w:hAnsi="Amiri" w:cs="Amiri"/>
          <w:sz w:val="28"/>
          <w:szCs w:val="28"/>
          <w:rtl/>
          <w:lang w:val="en-US"/>
        </w:rPr>
        <w:t>فَأَمَّا حُقُوقُ رَعِيَّتِكَ بِالسُّلْطَانِ فَأَنْ تَعْلَمَ أَنَّكَ إِنَّمَا اسْتَرْعَيْتَہُمْ بِفَضْلِ قُوَّتِكَ عَلَيْہِمْ فَإِنَّہُ إِنَّمَا أَحَلَّہُمْ مَحَلَّ الرَّعِيَّةِ لَكَ ضَعْفُہُمْ وَ ذُلُّہُمْ فَمَا أَوْلَى مَنْ كَفَاكَہُ ضَعْفُہُ وَ ذُلُّہُ حَتَّى صَيَّرَہُ لَكَ رَعِيَّةً وَ صَيَّرَ حُكْمَكَ عَلَيْہِ نَافِذاً لَا يَمْتَنِعُ مِنْكَ بِعِزَّةٍ وَ لَا قُوَّةٍ وَ لَا يَسْتَنْصِرُ فِيمَا تَعَاظَمَہُ مِنْكَ إِلَّا بِاللَّہِ بِالرَّحْمَةِ وَ الْحِيَاطَةِ وَ الْأَنَاةِ وَ مَا أَوْلَاكَ إِذَا عَرَفْتَ مَا أَعْطَاكَ اللَّہُ مِنْ فَضْلِ ہَذِہِ الْعِزَّةِ وَ الْقُوَّةِ الَّتِي قَہَرْتَ بِہَا أَنْ تَكُونَ لِلَّہِ شَاكِراً وَ مَنْ شَكَرَ اللَّہَ أَعْطَاہُ فِيمَا أَنْعَمَ عَلَيْہِ وَ لا قُوَّةَ إِلَّا بِاللَّہِ</w:t>
      </w:r>
      <w:r w:rsidRPr="00F82070">
        <w:rPr>
          <w:rFonts w:ascii="Amiri" w:eastAsia="Calibri" w:hAnsi="Amiri" w:cs="Amiri" w:hint="cs"/>
          <w:sz w:val="28"/>
          <w:szCs w:val="28"/>
          <w:rtl/>
          <w:lang w:val="en-US"/>
        </w:rPr>
        <w:t>"</w:t>
      </w:r>
      <w:r w:rsidRPr="00F82070">
        <w:rPr>
          <w:rFonts w:ascii="Amiri" w:eastAsia="Calibri" w:hAnsi="Amiri" w:cs="Amiri"/>
          <w:sz w:val="28"/>
          <w:szCs w:val="28"/>
          <w:vertAlign w:val="superscript"/>
          <w:rtl/>
          <w:lang w:val="en-US"/>
        </w:rPr>
        <w:endnoteReference w:id="8"/>
      </w:r>
    </w:p>
    <w:p w:rsidR="00F82070" w:rsidRPr="00F82070" w:rsidRDefault="00F82070" w:rsidP="00F82070">
      <w:pPr>
        <w:autoSpaceDE w:val="0"/>
        <w:autoSpaceDN w:val="0"/>
        <w:bidi/>
        <w:adjustRightInd w:val="0"/>
        <w:spacing w:after="0" w:line="276" w:lineRule="auto"/>
        <w:rPr>
          <w:rFonts w:ascii="Jameel Noori Nastaleeq" w:eastAsia="Calibri" w:hAnsi="Jameel Noori Nastaleeq" w:cs="Jameel Noori Nastaleeq"/>
          <w:sz w:val="28"/>
          <w:szCs w:val="28"/>
          <w:lang w:val="en-US" w:bidi="ur-PK"/>
        </w:rPr>
      </w:pPr>
      <w:r w:rsidRPr="00F82070">
        <w:rPr>
          <w:rFonts w:ascii="Jameel Noori Nastaleeq" w:eastAsia="Calibri" w:hAnsi="Jameel Noori Nastaleeq" w:cs="Jameel Noori Nastaleeq" w:hint="cs"/>
          <w:sz w:val="28"/>
          <w:szCs w:val="28"/>
          <w:rtl/>
          <w:lang w:val="en-US" w:bidi="ur-PK"/>
        </w:rPr>
        <w:t>(</w:t>
      </w:r>
      <w:r w:rsidRPr="00F82070">
        <w:rPr>
          <w:rFonts w:ascii="Jameel Noori Nastaleeq" w:eastAsia="Calibri" w:hAnsi="Jameel Noori Nastaleeq" w:cs="Jameel Noori Nastaleeq"/>
          <w:sz w:val="28"/>
          <w:szCs w:val="28"/>
          <w:rtl/>
          <w:lang w:val="en-US" w:bidi="ur-PK"/>
        </w:rPr>
        <w:t>رع</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ت</w:t>
      </w:r>
      <w:r w:rsidRPr="00F82070">
        <w:rPr>
          <w:rFonts w:ascii="Jameel Noori Nastaleeq" w:eastAsia="Calibri" w:hAnsi="Jameel Noori Nastaleeq" w:cs="Jameel Noori Nastaleeq"/>
          <w:sz w:val="28"/>
          <w:szCs w:val="28"/>
          <w:rtl/>
          <w:lang w:val="en-US" w:bidi="ur-PK"/>
        </w:rPr>
        <w:t xml:space="preserve"> کا حق</w:t>
      </w:r>
      <w:r w:rsidRPr="00F82070">
        <w:rPr>
          <w:rFonts w:ascii="Jameel Noori Nastaleeq" w:eastAsia="Calibri" w:hAnsi="Jameel Noori Nastaleeq" w:cs="Jameel Noori Nastaleeq" w:hint="cs"/>
          <w:sz w:val="28"/>
          <w:szCs w:val="28"/>
          <w:rtl/>
          <w:lang w:val="en-US" w:bidi="ur-PK"/>
        </w:rPr>
        <w:t>:</w:t>
      </w:r>
      <w:r w:rsidRPr="00F82070">
        <w:rPr>
          <w:rFonts w:ascii="Jameel Noori Nastaleeq" w:eastAsia="Calibri" w:hAnsi="Jameel Noori Nastaleeq" w:cs="Jameel Noori Nastaleeq"/>
          <w:sz w:val="28"/>
          <w:szCs w:val="28"/>
          <w:rtl/>
          <w:lang w:val="en-US" w:bidi="ur-PK"/>
        </w:rPr>
        <w:t>جب رع</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ت</w:t>
      </w:r>
      <w:r w:rsidRPr="00F82070">
        <w:rPr>
          <w:rFonts w:ascii="Jameel Noori Nastaleeq" w:eastAsia="Calibri" w:hAnsi="Jameel Noori Nastaleeq" w:cs="Jameel Noori Nastaleeq"/>
          <w:sz w:val="28"/>
          <w:szCs w:val="28"/>
          <w:rtl/>
          <w:lang w:val="en-US" w:bidi="ur-PK"/>
        </w:rPr>
        <w:t xml:space="preserve"> پر تمہار</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حکومت ہو تو اس وقت تم</w:t>
      </w:r>
      <w:r w:rsidRPr="00F82070">
        <w:rPr>
          <w:rFonts w:ascii="Jameel Noori Nastaleeq" w:eastAsia="Calibri" w:hAnsi="Jameel Noori Nastaleeq" w:cs="Jameel Noori Nastaleeq" w:hint="cs"/>
          <w:sz w:val="28"/>
          <w:szCs w:val="28"/>
          <w:rtl/>
          <w:lang w:val="en-US" w:bidi="ur-PK"/>
        </w:rPr>
        <w:t xml:space="preserve"> پر</w:t>
      </w:r>
      <w:r w:rsidRPr="00F82070">
        <w:rPr>
          <w:rFonts w:ascii="Jameel Noori Nastaleeq" w:eastAsia="Calibri" w:hAnsi="Jameel Noori Nastaleeq" w:cs="Jameel Noori Nastaleeq"/>
          <w:sz w:val="28"/>
          <w:szCs w:val="28"/>
          <w:rtl/>
          <w:lang w:val="en-US" w:bidi="ur-PK"/>
        </w:rPr>
        <w:t xml:space="preserve"> اس کے </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ہ</w:t>
      </w:r>
      <w:r w:rsidRPr="00F82070">
        <w:rPr>
          <w:rFonts w:ascii="Jameel Noori Nastaleeq" w:eastAsia="Calibri" w:hAnsi="Jameel Noori Nastaleeq" w:cs="Jameel Noori Nastaleeq"/>
          <w:sz w:val="28"/>
          <w:szCs w:val="28"/>
          <w:rtl/>
          <w:lang w:val="en-US" w:bidi="ur-PK"/>
        </w:rPr>
        <w:t xml:space="preserve"> حقوق ہ</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تمہ</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ہ</w:t>
      </w:r>
      <w:r w:rsidRPr="00F82070">
        <w:rPr>
          <w:rFonts w:ascii="Jameel Noori Nastaleeq" w:eastAsia="Calibri" w:hAnsi="Jameel Noori Nastaleeq" w:cs="Jameel Noori Nastaleeq"/>
          <w:sz w:val="28"/>
          <w:szCs w:val="28"/>
          <w:rtl/>
          <w:lang w:val="en-US" w:bidi="ur-PK"/>
        </w:rPr>
        <w:t xml:space="preserve"> معلوم ہونا چاہ</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ے</w:t>
      </w:r>
      <w:r w:rsidRPr="00F82070">
        <w:rPr>
          <w:rFonts w:ascii="Jameel Noori Nastaleeq" w:eastAsia="Calibri" w:hAnsi="Jameel Noori Nastaleeq" w:cs="Jameel Noori Nastaleeq"/>
          <w:sz w:val="28"/>
          <w:szCs w:val="28"/>
          <w:rtl/>
          <w:lang w:val="en-US" w:bidi="ur-PK"/>
        </w:rPr>
        <w:t xml:space="preserve"> کہ تم نے اپن</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ز</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ادہ</w:t>
      </w:r>
      <w:r w:rsidRPr="00F82070">
        <w:rPr>
          <w:rFonts w:ascii="Jameel Noori Nastaleeq" w:eastAsia="Calibri" w:hAnsi="Jameel Noori Nastaleeq" w:cs="Jameel Noori Nastaleeq"/>
          <w:sz w:val="28"/>
          <w:szCs w:val="28"/>
          <w:rtl/>
          <w:lang w:val="en-US" w:bidi="ur-PK"/>
        </w:rPr>
        <w:t xml:space="preserve"> طاقت سے انہ</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اپن</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رع</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ت</w:t>
      </w:r>
      <w:r w:rsidRPr="00F82070">
        <w:rPr>
          <w:rFonts w:ascii="Jameel Noori Nastaleeq" w:eastAsia="Calibri" w:hAnsi="Jameel Noori Nastaleeq" w:cs="Jameel Noori Nastaleeq"/>
          <w:sz w:val="28"/>
          <w:szCs w:val="28"/>
          <w:rtl/>
          <w:lang w:val="en-US" w:bidi="ur-PK"/>
        </w:rPr>
        <w:t xml:space="preserve"> بنال</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ا</w:t>
      </w:r>
      <w:r w:rsidRPr="00F82070">
        <w:rPr>
          <w:rFonts w:ascii="Jameel Noori Nastaleeq" w:eastAsia="Calibri" w:hAnsi="Jameel Noori Nastaleeq" w:cs="Jameel Noori Nastaleeq"/>
          <w:sz w:val="28"/>
          <w:szCs w:val="28"/>
          <w:rtl/>
          <w:lang w:val="en-US" w:bidi="ur-PK"/>
        </w:rPr>
        <w:t xml:space="preserve"> ہے تو </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ہ</w:t>
      </w:r>
      <w:r w:rsidRPr="00F82070">
        <w:rPr>
          <w:rFonts w:ascii="Jameel Noori Nastaleeq" w:eastAsia="Calibri" w:hAnsi="Jameel Noori Nastaleeq" w:cs="Jameel Noori Nastaleeq"/>
          <w:sz w:val="28"/>
          <w:szCs w:val="28"/>
          <w:rtl/>
          <w:lang w:val="en-US" w:bidi="ur-PK"/>
        </w:rPr>
        <w:t xml:space="preserve"> ان ک</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کمزور</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و عاجز</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تھ</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جس نے انہ</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رع</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ت</w:t>
      </w:r>
      <w:r w:rsidRPr="00F82070">
        <w:rPr>
          <w:rFonts w:ascii="Jameel Noori Nastaleeq" w:eastAsia="Calibri" w:hAnsi="Jameel Noori Nastaleeq" w:cs="Jameel Noori Nastaleeq"/>
          <w:sz w:val="28"/>
          <w:szCs w:val="28"/>
          <w:rtl/>
          <w:lang w:val="en-US" w:bidi="ur-PK"/>
        </w:rPr>
        <w:t xml:space="preserve"> ک</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جگہ پہنچاد</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ا</w:t>
      </w:r>
      <w:r w:rsidRPr="00F82070">
        <w:rPr>
          <w:rFonts w:ascii="Jameel Noori Nastaleeq" w:eastAsia="Calibri" w:hAnsi="Jameel Noori Nastaleeq" w:cs="Jameel Noori Nastaleeq" w:hint="cs"/>
          <w:sz w:val="28"/>
          <w:szCs w:val="28"/>
          <w:rtl/>
          <w:lang w:val="en-US" w:bidi="ur-PK"/>
        </w:rPr>
        <w:t>،</w:t>
      </w:r>
      <w:r w:rsidRPr="00F82070">
        <w:rPr>
          <w:rFonts w:ascii="Jameel Noori Nastaleeq" w:eastAsia="Calibri" w:hAnsi="Jameel Noori Nastaleeq" w:cs="Jameel Noori Nastaleeq"/>
          <w:sz w:val="28"/>
          <w:szCs w:val="28"/>
          <w:rtl/>
          <w:lang w:val="en-US" w:bidi="ur-PK"/>
        </w:rPr>
        <w:t xml:space="preserve"> تو اس کا ک</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ا</w:t>
      </w:r>
      <w:r w:rsidRPr="00F82070">
        <w:rPr>
          <w:rFonts w:ascii="Jameel Noori Nastaleeq" w:eastAsia="Calibri" w:hAnsi="Jameel Noori Nastaleeq" w:cs="Jameel Noori Nastaleeq"/>
          <w:sz w:val="28"/>
          <w:szCs w:val="28"/>
          <w:rtl/>
          <w:lang w:val="en-US" w:bidi="ur-PK"/>
        </w:rPr>
        <w:t xml:space="preserve"> حق ہے کہ جس کے ضعف و ذلت </w:t>
      </w:r>
      <w:r w:rsidRPr="00F82070">
        <w:rPr>
          <w:rFonts w:ascii="Jameel Noori Nastaleeq" w:eastAsia="Calibri" w:hAnsi="Jameel Noori Nastaleeq" w:cs="Jameel Noori Nastaleeq" w:hint="eastAsia"/>
          <w:sz w:val="28"/>
          <w:szCs w:val="28"/>
          <w:rtl/>
          <w:lang w:val="en-US" w:bidi="ur-PK"/>
        </w:rPr>
        <w:t>نے</w:t>
      </w:r>
      <w:r w:rsidRPr="00F82070">
        <w:rPr>
          <w:rFonts w:ascii="Jameel Noori Nastaleeq" w:eastAsia="Calibri" w:hAnsi="Jameel Noori Nastaleeq" w:cs="Jameel Noori Nastaleeq"/>
          <w:sz w:val="28"/>
          <w:szCs w:val="28"/>
          <w:rtl/>
          <w:lang w:val="en-US" w:bidi="ur-PK"/>
        </w:rPr>
        <w:t xml:space="preserve"> تمہ</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اتنا بے ن</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از</w:t>
      </w:r>
      <w:r w:rsidRPr="00F82070">
        <w:rPr>
          <w:rFonts w:ascii="Jameel Noori Nastaleeq" w:eastAsia="Calibri" w:hAnsi="Jameel Noori Nastaleeq" w:cs="Jameel Noori Nastaleeq"/>
          <w:sz w:val="28"/>
          <w:szCs w:val="28"/>
          <w:rtl/>
          <w:lang w:val="en-US" w:bidi="ur-PK"/>
        </w:rPr>
        <w:t xml:space="preserve"> کر د</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ا</w:t>
      </w:r>
      <w:r w:rsidRPr="00F82070">
        <w:rPr>
          <w:rFonts w:ascii="Jameel Noori Nastaleeq" w:eastAsia="Calibri" w:hAnsi="Jameel Noori Nastaleeq" w:cs="Jameel Noori Nastaleeq"/>
          <w:sz w:val="28"/>
          <w:szCs w:val="28"/>
          <w:rtl/>
          <w:lang w:val="en-US" w:bidi="ur-PK"/>
        </w:rPr>
        <w:t xml:space="preserve"> کہ اسے تمہار</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رع</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ت</w:t>
      </w:r>
      <w:r w:rsidRPr="00F82070">
        <w:rPr>
          <w:rFonts w:ascii="Jameel Noori Nastaleeq" w:eastAsia="Calibri" w:hAnsi="Jameel Noori Nastaleeq" w:cs="Jameel Noori Nastaleeq"/>
          <w:sz w:val="28"/>
          <w:szCs w:val="28"/>
          <w:rtl/>
          <w:lang w:val="en-US" w:bidi="ur-PK"/>
        </w:rPr>
        <w:t xml:space="preserve"> بنا د</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ا</w:t>
      </w:r>
      <w:r w:rsidRPr="00F82070">
        <w:rPr>
          <w:rFonts w:ascii="Jameel Noori Nastaleeq" w:eastAsia="Calibri" w:hAnsi="Jameel Noori Nastaleeq" w:cs="Jameel Noori Nastaleeq"/>
          <w:sz w:val="28"/>
          <w:szCs w:val="28"/>
          <w:rtl/>
          <w:lang w:val="en-US" w:bidi="ur-PK"/>
        </w:rPr>
        <w:t xml:space="preserve"> اور اس پر تمہارے حکم کو نافذ کرد</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ا،</w:t>
      </w:r>
      <w:r w:rsidRPr="00F82070">
        <w:rPr>
          <w:rFonts w:ascii="Jameel Noori Nastaleeq" w:eastAsia="Calibri" w:hAnsi="Jameel Noori Nastaleeq" w:cs="Jameel Noori Nastaleeq"/>
          <w:sz w:val="28"/>
          <w:szCs w:val="28"/>
          <w:rtl/>
          <w:lang w:val="en-US" w:bidi="ur-PK"/>
        </w:rPr>
        <w:t xml:space="preserve"> اب وہ اپن</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طاقت و عزت کے ساتھ تمہارے سامنے کھڑا نہ</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ہوسکتا، اسے تمہارے ترحم و حما</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ت</w:t>
      </w:r>
      <w:r w:rsidRPr="00F82070">
        <w:rPr>
          <w:rFonts w:ascii="Jameel Noori Nastaleeq" w:eastAsia="Calibri" w:hAnsi="Jameel Noori Nastaleeq" w:cs="Jameel Noori Nastaleeq"/>
          <w:sz w:val="28"/>
          <w:szCs w:val="28"/>
          <w:rtl/>
          <w:lang w:val="en-US" w:bidi="ur-PK"/>
        </w:rPr>
        <w:t xml:space="preserve"> اور صبر و تسل</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کے علاوہ تمہار</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جو بات ناگوار گزرت</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ہے تو اس م</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وہ خدا ہ</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سے مد</w:t>
      </w:r>
      <w:r w:rsidRPr="00F82070">
        <w:rPr>
          <w:rFonts w:ascii="Jameel Noori Nastaleeq" w:eastAsia="Calibri" w:hAnsi="Jameel Noori Nastaleeq" w:cs="Jameel Noori Nastaleeq" w:hint="eastAsia"/>
          <w:sz w:val="28"/>
          <w:szCs w:val="28"/>
          <w:rtl/>
          <w:lang w:val="en-US" w:bidi="ur-PK"/>
        </w:rPr>
        <w:t>د</w:t>
      </w:r>
      <w:r w:rsidRPr="00F82070">
        <w:rPr>
          <w:rFonts w:ascii="Jameel Noori Nastaleeq" w:eastAsia="Calibri" w:hAnsi="Jameel Noori Nastaleeq" w:cs="Jameel Noori Nastaleeq"/>
          <w:sz w:val="28"/>
          <w:szCs w:val="28"/>
          <w:rtl/>
          <w:lang w:val="en-US" w:bidi="ur-PK"/>
        </w:rPr>
        <w:t xml:space="preserve"> چاہتا ہے اور جب تمہ</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ہ</w:t>
      </w:r>
      <w:r w:rsidRPr="00F82070">
        <w:rPr>
          <w:rFonts w:ascii="Jameel Noori Nastaleeq" w:eastAsia="Calibri" w:hAnsi="Jameel Noori Nastaleeq" w:cs="Jameel Noori Nastaleeq"/>
          <w:sz w:val="28"/>
          <w:szCs w:val="28"/>
          <w:rtl/>
          <w:lang w:val="en-US" w:bidi="ur-PK"/>
        </w:rPr>
        <w:t xml:space="preserve"> معلوم ہو کہ خدا نے تمہ</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کتن</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عزت او قوت عطا ک</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ہے کہ جس کے ذر</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عہ</w:t>
      </w:r>
      <w:r w:rsidRPr="00F82070">
        <w:rPr>
          <w:rFonts w:ascii="Jameel Noori Nastaleeq" w:eastAsia="Calibri" w:hAnsi="Jameel Noori Nastaleeq" w:cs="Jameel Noori Nastaleeq"/>
          <w:sz w:val="28"/>
          <w:szCs w:val="28"/>
          <w:rtl/>
          <w:lang w:val="en-US" w:bidi="ur-PK"/>
        </w:rPr>
        <w:t xml:space="preserve"> تم دوسروں پر غالب آگئے تو اس وقت تمہارا ک</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ا</w:t>
      </w:r>
      <w:r w:rsidRPr="00F82070">
        <w:rPr>
          <w:rFonts w:ascii="Jameel Noori Nastaleeq" w:eastAsia="Calibri" w:hAnsi="Jameel Noori Nastaleeq" w:cs="Jameel Noori Nastaleeq"/>
          <w:sz w:val="28"/>
          <w:szCs w:val="28"/>
          <w:rtl/>
          <w:lang w:val="en-US" w:bidi="ur-PK"/>
        </w:rPr>
        <w:t xml:space="preserve"> فر</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ضہ</w:t>
      </w:r>
      <w:r w:rsidRPr="00F82070">
        <w:rPr>
          <w:rFonts w:ascii="Jameel Noori Nastaleeq" w:eastAsia="Calibri" w:hAnsi="Jameel Noori Nastaleeq" w:cs="Jameel Noori Nastaleeq"/>
          <w:sz w:val="28"/>
          <w:szCs w:val="28"/>
          <w:rtl/>
          <w:lang w:val="en-US" w:bidi="ur-PK"/>
        </w:rPr>
        <w:t xml:space="preserve"> ہے؟ سوائے اس کے کہ تم خدا کے شکر گزار ہوجاؤ اور جو خدا کا شکر ادا کرتا ہے خدا اس کو ز</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ادہ</w:t>
      </w:r>
      <w:r w:rsidRPr="00F82070">
        <w:rPr>
          <w:rFonts w:ascii="Jameel Noori Nastaleeq" w:eastAsia="Calibri" w:hAnsi="Jameel Noori Nastaleeq" w:cs="Jameel Noori Nastaleeq"/>
          <w:sz w:val="28"/>
          <w:szCs w:val="28"/>
          <w:rtl/>
          <w:lang w:val="en-US" w:bidi="ur-PK"/>
        </w:rPr>
        <w:t xml:space="preserve"> نعمت عطا کرتا ہے۔ اور خ</w:t>
      </w:r>
      <w:r w:rsidRPr="00F82070">
        <w:rPr>
          <w:rFonts w:ascii="Jameel Noori Nastaleeq" w:eastAsia="Calibri" w:hAnsi="Jameel Noori Nastaleeq" w:cs="Jameel Noori Nastaleeq" w:hint="eastAsia"/>
          <w:sz w:val="28"/>
          <w:szCs w:val="28"/>
          <w:rtl/>
          <w:lang w:val="en-US" w:bidi="ur-PK"/>
        </w:rPr>
        <w:t>دا</w:t>
      </w:r>
      <w:r w:rsidRPr="00F82070">
        <w:rPr>
          <w:rFonts w:ascii="Jameel Noori Nastaleeq" w:eastAsia="Calibri" w:hAnsi="Jameel Noori Nastaleeq" w:cs="Jameel Noori Nastaleeq"/>
          <w:sz w:val="28"/>
          <w:szCs w:val="28"/>
          <w:rtl/>
          <w:lang w:val="en-US" w:bidi="ur-PK"/>
        </w:rPr>
        <w:t xml:space="preserve"> ک</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طاقت کے علاوہ کوئ</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طاقت نہ</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ہے۔</w:t>
      </w:r>
      <w:r w:rsidRPr="00F82070">
        <w:rPr>
          <w:rFonts w:ascii="Jameel Noori Nastaleeq" w:eastAsia="Calibri" w:hAnsi="Jameel Noori Nastaleeq" w:cs="Jameel Noori Nastaleeq"/>
          <w:sz w:val="28"/>
          <w:szCs w:val="28"/>
          <w:lang w:val="en-US" w:bidi="ur-PK"/>
        </w:rPr>
        <w:t>(</w:t>
      </w:r>
    </w:p>
    <w:p w:rsidR="00F82070" w:rsidRPr="00F82070" w:rsidRDefault="00F82070" w:rsidP="00F82070">
      <w:pPr>
        <w:autoSpaceDE w:val="0"/>
        <w:autoSpaceDN w:val="0"/>
        <w:bidi/>
        <w:adjustRightInd w:val="0"/>
        <w:spacing w:after="0" w:line="276" w:lineRule="auto"/>
        <w:jc w:val="both"/>
        <w:rPr>
          <w:rFonts w:ascii="Jameel Noori Nastaleeq" w:eastAsia="Calibri" w:hAnsi="Jameel Noori Nastaleeq" w:cs="Jameel Noori Nastaleeq"/>
          <w:sz w:val="28"/>
          <w:szCs w:val="28"/>
          <w:lang w:val="en-US" w:bidi="ur-PK"/>
        </w:rPr>
      </w:pPr>
      <w:r w:rsidRPr="00F82070">
        <w:rPr>
          <w:rFonts w:ascii="Jameel Noori Nastaleeq" w:eastAsia="Calibri" w:hAnsi="Jameel Noori Nastaleeq" w:cs="Jameel Noori Nastaleeq" w:hint="eastAsia"/>
          <w:sz w:val="28"/>
          <w:szCs w:val="28"/>
          <w:rtl/>
          <w:lang w:val="en-US" w:bidi="ur-PK"/>
        </w:rPr>
        <w:t>امام</w:t>
      </w:r>
      <w:r w:rsidRPr="00F82070">
        <w:rPr>
          <w:rFonts w:ascii="Jameel Noori Nastaleeq" w:eastAsia="Calibri" w:hAnsi="Jameel Noori Nastaleeq" w:cs="Jameel Noori Nastaleeq"/>
          <w:sz w:val="28"/>
          <w:szCs w:val="28"/>
          <w:rtl/>
          <w:lang w:val="en-US" w:bidi="ur-PK"/>
        </w:rPr>
        <w:t xml:space="preserve"> صاحب کا </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ہ</w:t>
      </w:r>
      <w:r w:rsidRPr="00F82070">
        <w:rPr>
          <w:rFonts w:ascii="Jameel Noori Nastaleeq" w:eastAsia="Calibri" w:hAnsi="Jameel Noori Nastaleeq" w:cs="Jameel Noori Nastaleeq"/>
          <w:sz w:val="28"/>
          <w:szCs w:val="28"/>
          <w:rtl/>
          <w:lang w:val="en-US" w:bidi="ur-PK"/>
        </w:rPr>
        <w:t xml:space="preserve"> موقف قرآن وسنت کے اصولوں کے ساتھ ہم آہنگ ہے۔</w:t>
      </w:r>
      <w:r w:rsidRPr="00F82070">
        <w:rPr>
          <w:rFonts w:ascii="Jameel Noori Nastaleeq" w:eastAsia="Calibri" w:hAnsi="Jameel Noori Nastaleeq" w:cs="Jameel Noori Nastaleeq"/>
          <w:b/>
          <w:bCs/>
          <w:sz w:val="28"/>
          <w:szCs w:val="28"/>
          <w:rtl/>
          <w:lang w:val="en-US"/>
        </w:rPr>
        <w:t xml:space="preserve">  </w:t>
      </w:r>
      <w:r w:rsidRPr="00F82070">
        <w:rPr>
          <w:rFonts w:ascii="Jameel Noori Nastaleeq" w:eastAsia="Calibri" w:hAnsi="Jameel Noori Nastaleeq" w:cs="Jameel Noori Nastaleeq" w:hint="cs"/>
          <w:sz w:val="28"/>
          <w:szCs w:val="28"/>
          <w:rtl/>
          <w:lang w:val="en-US" w:bidi="ur-PK"/>
        </w:rPr>
        <w:t xml:space="preserve"> </w:t>
      </w:r>
      <w:r w:rsidRPr="00F82070">
        <w:rPr>
          <w:rFonts w:ascii="Jameel Noori Nastaleeq" w:eastAsia="Calibri" w:hAnsi="Jameel Noori Nastaleeq" w:cs="Jameel Noori Nastaleeq"/>
          <w:sz w:val="28"/>
          <w:szCs w:val="28"/>
          <w:rtl/>
          <w:lang w:val="en-US" w:bidi="ur-PK"/>
        </w:rPr>
        <w:t>رعايا اور حاکم کا تعامل باہم اعتماد اور احترام کے اصولوں پر قائم ہوتا ہے۔اسلام نے ہر فر</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ق</w:t>
      </w:r>
      <w:r w:rsidRPr="00F82070">
        <w:rPr>
          <w:rFonts w:ascii="Jameel Noori Nastaleeq" w:eastAsia="Calibri" w:hAnsi="Jameel Noori Nastaleeq" w:cs="Jameel Noori Nastaleeq"/>
          <w:sz w:val="28"/>
          <w:szCs w:val="28"/>
          <w:rtl/>
          <w:lang w:val="en-US" w:bidi="ur-PK"/>
        </w:rPr>
        <w:t xml:space="preserve"> پر کچھ حقوق وفرائض لازم ک</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ہ</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جس طرح اولاد پر والد</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ن</w:t>
      </w:r>
      <w:r w:rsidRPr="00F82070">
        <w:rPr>
          <w:rFonts w:ascii="Jameel Noori Nastaleeq" w:eastAsia="Calibri" w:hAnsi="Jameel Noori Nastaleeq" w:cs="Jameel Noori Nastaleeq"/>
          <w:sz w:val="28"/>
          <w:szCs w:val="28"/>
          <w:rtl/>
          <w:lang w:val="en-US" w:bidi="ur-PK"/>
        </w:rPr>
        <w:t xml:space="preserve"> کے کچھ حقوق وفرائض ہ</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تو دوسر</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جانب والد</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ن</w:t>
      </w:r>
      <w:r w:rsidRPr="00F82070">
        <w:rPr>
          <w:rFonts w:ascii="Jameel Noori Nastaleeq" w:eastAsia="Calibri" w:hAnsi="Jameel Noori Nastaleeq" w:cs="Jameel Noori Nastaleeq"/>
          <w:sz w:val="28"/>
          <w:szCs w:val="28"/>
          <w:rtl/>
          <w:lang w:val="en-US" w:bidi="ur-PK"/>
        </w:rPr>
        <w:t xml:space="preserve"> پر بھ</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اولاد کے کچھ حقوق وفرائض واجب ہے۔ بع</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نہ</w:t>
      </w:r>
      <w:r w:rsidRPr="00F82070">
        <w:rPr>
          <w:rFonts w:ascii="Jameel Noori Nastaleeq" w:eastAsia="Calibri" w:hAnsi="Jameel Noori Nastaleeq" w:cs="Jameel Noori Nastaleeq"/>
          <w:sz w:val="28"/>
          <w:szCs w:val="28"/>
          <w:rtl/>
          <w:lang w:val="en-US" w:bidi="ur-PK"/>
        </w:rPr>
        <w:t xml:space="preserve"> اگر ا</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ک</w:t>
      </w:r>
      <w:r w:rsidRPr="00F82070">
        <w:rPr>
          <w:rFonts w:ascii="Jameel Noori Nastaleeq" w:eastAsia="Calibri" w:hAnsi="Jameel Noori Nastaleeq" w:cs="Jameel Noori Nastaleeq"/>
          <w:sz w:val="28"/>
          <w:szCs w:val="28"/>
          <w:rtl/>
          <w:lang w:val="en-US" w:bidi="ur-PK"/>
        </w:rPr>
        <w:t xml:space="preserve"> طرف رعا</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ا</w:t>
      </w:r>
      <w:r w:rsidRPr="00F82070">
        <w:rPr>
          <w:rFonts w:ascii="Jameel Noori Nastaleeq" w:eastAsia="Calibri" w:hAnsi="Jameel Noori Nastaleeq" w:cs="Jameel Noori Nastaleeq"/>
          <w:sz w:val="28"/>
          <w:szCs w:val="28"/>
          <w:rtl/>
          <w:lang w:val="en-US" w:bidi="ur-PK"/>
        </w:rPr>
        <w:t xml:space="preserve"> پر سرکار </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عن</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حاکم وقت کے کچھ حقوق وفرائض واجب ہے تو دوسر</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جانب حاکم وقت پر بھ</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رعا</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ا</w:t>
      </w:r>
      <w:r w:rsidRPr="00F82070">
        <w:rPr>
          <w:rFonts w:ascii="Jameel Noori Nastaleeq" w:eastAsia="Calibri" w:hAnsi="Jameel Noori Nastaleeq" w:cs="Jameel Noori Nastaleeq"/>
          <w:sz w:val="28"/>
          <w:szCs w:val="28"/>
          <w:rtl/>
          <w:lang w:val="en-US" w:bidi="ur-PK"/>
        </w:rPr>
        <w:t xml:space="preserve"> کے کچھ حقوق وفرائض لازم ہے۔ ذ</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ل</w:t>
      </w:r>
      <w:r w:rsidRPr="00F82070">
        <w:rPr>
          <w:rFonts w:ascii="Jameel Noori Nastaleeq" w:eastAsia="Calibri" w:hAnsi="Jameel Noori Nastaleeq" w:cs="Jameel Noori Nastaleeq"/>
          <w:sz w:val="28"/>
          <w:szCs w:val="28"/>
          <w:rtl/>
          <w:lang w:val="en-US" w:bidi="ur-PK"/>
        </w:rPr>
        <w:t xml:space="preserve"> م</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مشتے نمونہ از خروارے  چند حقوق الرع</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ہ</w:t>
      </w:r>
      <w:r w:rsidRPr="00F82070">
        <w:rPr>
          <w:rFonts w:ascii="Jameel Noori Nastaleeq" w:eastAsia="Calibri" w:hAnsi="Jameel Noori Nastaleeq" w:cs="Jameel Noori Nastaleeq"/>
          <w:sz w:val="28"/>
          <w:szCs w:val="28"/>
          <w:rtl/>
          <w:lang w:val="en-US" w:bidi="ur-PK"/>
        </w:rPr>
        <w:t xml:space="preserve"> پر روشن</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 ڈال</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 جائے گ</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w:t>
      </w:r>
    </w:p>
    <w:p w:rsidR="00F82070" w:rsidRPr="00F82070" w:rsidRDefault="00F82070" w:rsidP="00F82070">
      <w:pPr>
        <w:bidi/>
        <w:spacing w:after="0" w:line="276" w:lineRule="auto"/>
        <w:jc w:val="both"/>
        <w:rPr>
          <w:rFonts w:ascii="Amiri" w:eastAsia="Calibri" w:hAnsi="Amiri" w:cs="Amiri"/>
          <w:sz w:val="28"/>
          <w:szCs w:val="28"/>
          <w:lang w:val="en-US" w:bidi="ur-PK"/>
        </w:rPr>
      </w:pPr>
      <w:r w:rsidRPr="00F82070">
        <w:rPr>
          <w:rFonts w:ascii="Jameel Noori Nastaleeq" w:eastAsia="Calibri" w:hAnsi="Jameel Noori Nastaleeq" w:cs="Jameel Noori Nastaleeq"/>
          <w:b/>
          <w:bCs/>
          <w:sz w:val="28"/>
          <w:szCs w:val="28"/>
          <w:rtl/>
          <w:lang w:val="en-US" w:bidi="ur-PK"/>
        </w:rPr>
        <w:t>اول</w:t>
      </w:r>
      <w:r w:rsidRPr="00F82070">
        <w:rPr>
          <w:rFonts w:ascii="Jameel Noori Nastaleeq" w:eastAsia="Calibri" w:hAnsi="Jameel Noori Nastaleeq" w:cs="Jameel Noori Nastaleeq" w:hint="cs"/>
          <w:b/>
          <w:bCs/>
          <w:sz w:val="28"/>
          <w:szCs w:val="28"/>
          <w:rtl/>
          <w:lang w:val="en-US" w:bidi="ur-PK"/>
        </w:rPr>
        <w:t>:</w:t>
      </w:r>
      <w:r w:rsidRPr="00F82070">
        <w:rPr>
          <w:rFonts w:ascii="Jameel Noori Nastaleeq" w:eastAsia="Calibri" w:hAnsi="Jameel Noori Nastaleeq" w:cs="Jameel Noori Nastaleeq"/>
          <w:b/>
          <w:bCs/>
          <w:sz w:val="28"/>
          <w:szCs w:val="28"/>
          <w:rtl/>
          <w:lang w:val="en-US" w:bidi="ur-PK"/>
        </w:rPr>
        <w:t xml:space="preserve"> د</w:t>
      </w:r>
      <w:r w:rsidRPr="00F82070">
        <w:rPr>
          <w:rFonts w:ascii="Jameel Noori Nastaleeq" w:eastAsia="Calibri" w:hAnsi="Jameel Noori Nastaleeq" w:cs="Jameel Noori Nastaleeq" w:hint="cs"/>
          <w:b/>
          <w:bCs/>
          <w:sz w:val="28"/>
          <w:szCs w:val="28"/>
          <w:rtl/>
          <w:lang w:val="en-US" w:bidi="ur-PK"/>
        </w:rPr>
        <w:t>ی</w:t>
      </w:r>
      <w:r w:rsidRPr="00F82070">
        <w:rPr>
          <w:rFonts w:ascii="Jameel Noori Nastaleeq" w:eastAsia="Calibri" w:hAnsi="Jameel Noori Nastaleeq" w:cs="Jameel Noori Nastaleeq" w:hint="eastAsia"/>
          <w:b/>
          <w:bCs/>
          <w:sz w:val="28"/>
          <w:szCs w:val="28"/>
          <w:rtl/>
          <w:lang w:val="en-US" w:bidi="ur-PK"/>
        </w:rPr>
        <w:t>ن</w:t>
      </w:r>
      <w:r w:rsidRPr="00F82070">
        <w:rPr>
          <w:rFonts w:ascii="Jameel Noori Nastaleeq" w:eastAsia="Calibri" w:hAnsi="Jameel Noori Nastaleeq" w:cs="Jameel Noori Nastaleeq" w:hint="cs"/>
          <w:b/>
          <w:bCs/>
          <w:sz w:val="28"/>
          <w:szCs w:val="28"/>
          <w:rtl/>
          <w:lang w:val="en-US" w:bidi="ur-PK"/>
        </w:rPr>
        <w:t>ی</w:t>
      </w:r>
      <w:r w:rsidRPr="00F82070">
        <w:rPr>
          <w:rFonts w:ascii="Jameel Noori Nastaleeq" w:eastAsia="Calibri" w:hAnsi="Jameel Noori Nastaleeq" w:cs="Jameel Noori Nastaleeq"/>
          <w:b/>
          <w:bCs/>
          <w:sz w:val="28"/>
          <w:szCs w:val="28"/>
          <w:rtl/>
          <w:lang w:val="en-US" w:bidi="ur-PK"/>
        </w:rPr>
        <w:t xml:space="preserve"> اور دن</w:t>
      </w:r>
      <w:r w:rsidRPr="00F82070">
        <w:rPr>
          <w:rFonts w:ascii="Jameel Noori Nastaleeq" w:eastAsia="Calibri" w:hAnsi="Jameel Noori Nastaleeq" w:cs="Jameel Noori Nastaleeq" w:hint="cs"/>
          <w:b/>
          <w:bCs/>
          <w:sz w:val="28"/>
          <w:szCs w:val="28"/>
          <w:rtl/>
          <w:lang w:val="en-US" w:bidi="ur-PK"/>
        </w:rPr>
        <w:t>ی</w:t>
      </w:r>
      <w:r w:rsidRPr="00F82070">
        <w:rPr>
          <w:rFonts w:ascii="Jameel Noori Nastaleeq" w:eastAsia="Calibri" w:hAnsi="Jameel Noori Nastaleeq" w:cs="Jameel Noori Nastaleeq" w:hint="eastAsia"/>
          <w:b/>
          <w:bCs/>
          <w:sz w:val="28"/>
          <w:szCs w:val="28"/>
          <w:rtl/>
          <w:lang w:val="en-US" w:bidi="ur-PK"/>
        </w:rPr>
        <w:t>او</w:t>
      </w:r>
      <w:r w:rsidRPr="00F82070">
        <w:rPr>
          <w:rFonts w:ascii="Jameel Noori Nastaleeq" w:eastAsia="Calibri" w:hAnsi="Jameel Noori Nastaleeq" w:cs="Jameel Noori Nastaleeq" w:hint="cs"/>
          <w:b/>
          <w:bCs/>
          <w:sz w:val="28"/>
          <w:szCs w:val="28"/>
          <w:rtl/>
          <w:lang w:val="en-US" w:bidi="ur-PK"/>
        </w:rPr>
        <w:t>ی</w:t>
      </w:r>
      <w:r w:rsidRPr="00F82070">
        <w:rPr>
          <w:rFonts w:ascii="Jameel Noori Nastaleeq" w:eastAsia="Calibri" w:hAnsi="Jameel Noori Nastaleeq" w:cs="Jameel Noori Nastaleeq"/>
          <w:b/>
          <w:bCs/>
          <w:sz w:val="28"/>
          <w:szCs w:val="28"/>
          <w:rtl/>
          <w:lang w:val="en-US" w:bidi="ur-PK"/>
        </w:rPr>
        <w:t xml:space="preserve"> امور ک</w:t>
      </w:r>
      <w:r w:rsidRPr="00F82070">
        <w:rPr>
          <w:rFonts w:ascii="Jameel Noori Nastaleeq" w:eastAsia="Calibri" w:hAnsi="Jameel Noori Nastaleeq" w:cs="Jameel Noori Nastaleeq" w:hint="cs"/>
          <w:b/>
          <w:bCs/>
          <w:sz w:val="28"/>
          <w:szCs w:val="28"/>
          <w:rtl/>
          <w:lang w:val="en-US" w:bidi="ur-PK"/>
        </w:rPr>
        <w:t>ی</w:t>
      </w:r>
      <w:r w:rsidRPr="00F82070">
        <w:rPr>
          <w:rFonts w:ascii="Jameel Noori Nastaleeq" w:eastAsia="Calibri" w:hAnsi="Jameel Noori Nastaleeq" w:cs="Jameel Noori Nastaleeq" w:hint="eastAsia"/>
          <w:b/>
          <w:bCs/>
          <w:sz w:val="28"/>
          <w:szCs w:val="28"/>
          <w:rtl/>
          <w:lang w:val="en-US" w:bidi="ur-PK"/>
        </w:rPr>
        <w:t> حفاظت</w:t>
      </w:r>
      <w:r w:rsidRPr="00F82070">
        <w:rPr>
          <w:rFonts w:ascii="Jameel Noori Nastaleeq" w:eastAsia="Calibri" w:hAnsi="Jameel Noori Nastaleeq" w:cs="Jameel Noori Nastaleeq"/>
          <w:b/>
          <w:bCs/>
          <w:sz w:val="28"/>
          <w:szCs w:val="28"/>
          <w:rtl/>
          <w:lang w:val="en-US" w:bidi="ur-PK"/>
        </w:rPr>
        <w:t>۔</w:t>
      </w:r>
      <w:r w:rsidRPr="00F82070">
        <w:rPr>
          <w:rFonts w:ascii="Jameel Noori Nastaleeq" w:eastAsia="Calibri" w:hAnsi="Jameel Noori Nastaleeq" w:cs="Jameel Noori Nastaleeq" w:hint="cs"/>
          <w:b/>
          <w:bCs/>
          <w:sz w:val="28"/>
          <w:szCs w:val="28"/>
          <w:rtl/>
          <w:lang w:val="en-US" w:bidi="ur-PK"/>
        </w:rPr>
        <w:t xml:space="preserve"> </w:t>
      </w:r>
      <w:r w:rsidRPr="00F82070">
        <w:rPr>
          <w:rFonts w:ascii="Jameel Noori Nastaleeq" w:eastAsia="Calibri" w:hAnsi="Jameel Noori Nastaleeq" w:cs="Jameel Noori Nastaleeq" w:hint="cs"/>
          <w:sz w:val="28"/>
          <w:szCs w:val="28"/>
          <w:rtl/>
          <w:lang w:val="en-US" w:bidi="ur-PK"/>
        </w:rPr>
        <w:t xml:space="preserve">اسلام حاكم وقت كو </w:t>
      </w:r>
      <w:r w:rsidRPr="00F82070">
        <w:rPr>
          <w:rFonts w:ascii="Jameel Noori Nastaleeq" w:eastAsia="Calibri" w:hAnsi="Jameel Noori Nastaleeq" w:cs="Jameel Noori Nastaleeq"/>
          <w:sz w:val="28"/>
          <w:szCs w:val="28"/>
          <w:rtl/>
          <w:lang w:val="en-US" w:bidi="ur-PK"/>
        </w:rPr>
        <w:t>د</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ن</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اور دن</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او</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امور ک</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 حفاظت</w:t>
      </w:r>
      <w:r w:rsidRPr="00F82070">
        <w:rPr>
          <w:rFonts w:ascii="Jameel Noori Nastaleeq" w:eastAsia="Calibri" w:hAnsi="Jameel Noori Nastaleeq" w:cs="Jameel Noori Nastaleeq" w:hint="cs"/>
          <w:sz w:val="28"/>
          <w:szCs w:val="28"/>
          <w:rtl/>
          <w:lang w:val="en-US" w:bidi="ur-PK"/>
        </w:rPr>
        <w:t xml:space="preserve"> كا  ضامن ٹھہراتا ہے، جیسا كہ </w:t>
      </w:r>
      <w:r w:rsidRPr="00F82070">
        <w:rPr>
          <w:rFonts w:ascii="Jameel Noori Nastaleeq" w:eastAsia="Calibri" w:hAnsi="Jameel Noori Nastaleeq" w:cs="Jameel Noori Nastaleeq"/>
          <w:sz w:val="28"/>
          <w:szCs w:val="28"/>
          <w:rtl/>
          <w:lang w:val="en-US" w:bidi="ur-PK"/>
        </w:rPr>
        <w:t xml:space="preserve"> اللہ تعال</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فرماتا ہے:</w:t>
      </w:r>
      <w:r w:rsidRPr="00F82070">
        <w:rPr>
          <w:rFonts w:ascii="Jameel Noori Nastaleeq" w:eastAsia="Calibri" w:hAnsi="Jameel Noori Nastaleeq" w:cs="Jameel Noori Nastaleeq" w:hint="cs"/>
          <w:sz w:val="28"/>
          <w:szCs w:val="28"/>
          <w:rtl/>
          <w:lang w:val="en-US" w:bidi="ur-PK"/>
        </w:rPr>
        <w:t xml:space="preserve"> </w:t>
      </w:r>
      <w:r w:rsidRPr="00F82070">
        <w:rPr>
          <w:rFonts w:ascii="Amiri" w:eastAsia="Calibri" w:hAnsi="Amiri" w:cs="Amiri" w:hint="cs"/>
          <w:sz w:val="28"/>
          <w:szCs w:val="28"/>
          <w:rtl/>
          <w:lang w:val="en-US" w:bidi="ur-PK"/>
        </w:rPr>
        <w:t xml:space="preserve"> </w:t>
      </w:r>
      <w:r w:rsidRPr="00F82070">
        <w:rPr>
          <w:rFonts w:ascii="Traditional Arabic" w:eastAsia="Calibri" w:hAnsi="Amiri" w:cs="Traditional Arabic"/>
          <w:sz w:val="28"/>
          <w:szCs w:val="28"/>
          <w:shd w:val="clear" w:color="auto" w:fill="FFFFFF"/>
          <w:rtl/>
          <w:lang w:val="en-US" w:bidi="ur-PK"/>
        </w:rPr>
        <w:t>﴿</w:t>
      </w:r>
      <w:r w:rsidRPr="00F82070">
        <w:rPr>
          <w:rFonts w:ascii="Traditional Arabic" w:eastAsia="Calibri" w:hAnsi="Amiri" w:cs="KFGQPC HAFS Uthmanic Script" w:hint="cs"/>
          <w:sz w:val="28"/>
          <w:szCs w:val="28"/>
          <w:shd w:val="clear" w:color="auto" w:fill="FFFFFF"/>
          <w:rtl/>
          <w:lang w:val="en-US" w:bidi="ur-PK"/>
        </w:rPr>
        <w:t>ٱ</w:t>
      </w:r>
      <w:r w:rsidRPr="00F82070">
        <w:rPr>
          <w:rFonts w:ascii="Traditional Arabic" w:eastAsia="Calibri" w:hAnsi="Amiri" w:cs="KFGQPC HAFS Uthmanic Script" w:hint="eastAsia"/>
          <w:sz w:val="28"/>
          <w:szCs w:val="28"/>
          <w:shd w:val="clear" w:color="auto" w:fill="FFFFFF"/>
          <w:rtl/>
          <w:lang w:val="en-US" w:bidi="ur-PK"/>
        </w:rPr>
        <w:t>لَّذِينَ</w:t>
      </w:r>
      <w:r w:rsidRPr="00F82070">
        <w:rPr>
          <w:rFonts w:ascii="Traditional Arabic" w:eastAsia="Calibri" w:hAnsi="Amiri" w:cs="KFGQPC HAFS Uthmanic Script"/>
          <w:sz w:val="28"/>
          <w:szCs w:val="28"/>
          <w:shd w:val="clear" w:color="auto" w:fill="FFFFFF"/>
          <w:rtl/>
          <w:lang w:val="en-US" w:bidi="ur-PK"/>
        </w:rPr>
        <w:t xml:space="preserve"> إِن مَّكَّنَّٰهُمۡ فِي </w:t>
      </w:r>
      <w:r w:rsidRPr="00F82070">
        <w:rPr>
          <w:rFonts w:ascii="Traditional Arabic" w:eastAsia="Calibri" w:hAnsi="Amiri" w:cs="KFGQPC HAFS Uthmanic Script" w:hint="cs"/>
          <w:sz w:val="28"/>
          <w:szCs w:val="28"/>
          <w:shd w:val="clear" w:color="auto" w:fill="FFFFFF"/>
          <w:rtl/>
          <w:lang w:val="en-US" w:bidi="ur-PK"/>
        </w:rPr>
        <w:t>ٱ</w:t>
      </w:r>
      <w:r w:rsidRPr="00F82070">
        <w:rPr>
          <w:rFonts w:ascii="Traditional Arabic" w:eastAsia="Calibri" w:hAnsi="Amiri" w:cs="KFGQPC HAFS Uthmanic Script" w:hint="eastAsia"/>
          <w:sz w:val="28"/>
          <w:szCs w:val="28"/>
          <w:shd w:val="clear" w:color="auto" w:fill="FFFFFF"/>
          <w:rtl/>
          <w:lang w:val="en-US" w:bidi="ur-PK"/>
        </w:rPr>
        <w:t>لۡأَرۡضِ</w:t>
      </w:r>
      <w:r w:rsidRPr="00F82070">
        <w:rPr>
          <w:rFonts w:ascii="Traditional Arabic" w:eastAsia="Calibri" w:hAnsi="Amiri" w:cs="KFGQPC HAFS Uthmanic Script"/>
          <w:sz w:val="28"/>
          <w:szCs w:val="28"/>
          <w:shd w:val="clear" w:color="auto" w:fill="FFFFFF"/>
          <w:rtl/>
          <w:lang w:val="en-US" w:bidi="ur-PK"/>
        </w:rPr>
        <w:t xml:space="preserve"> أَقَامُواْ </w:t>
      </w:r>
      <w:r w:rsidRPr="00F82070">
        <w:rPr>
          <w:rFonts w:ascii="Traditional Arabic" w:eastAsia="Calibri" w:hAnsi="Amiri" w:cs="KFGQPC HAFS Uthmanic Script" w:hint="cs"/>
          <w:sz w:val="28"/>
          <w:szCs w:val="28"/>
          <w:shd w:val="clear" w:color="auto" w:fill="FFFFFF"/>
          <w:rtl/>
          <w:lang w:val="en-US" w:bidi="ur-PK"/>
        </w:rPr>
        <w:t>ٱ</w:t>
      </w:r>
      <w:r w:rsidRPr="00F82070">
        <w:rPr>
          <w:rFonts w:ascii="Traditional Arabic" w:eastAsia="Calibri" w:hAnsi="Amiri" w:cs="KFGQPC HAFS Uthmanic Script" w:hint="eastAsia"/>
          <w:sz w:val="28"/>
          <w:szCs w:val="28"/>
          <w:shd w:val="clear" w:color="auto" w:fill="FFFFFF"/>
          <w:rtl/>
          <w:lang w:val="en-US" w:bidi="ur-PK"/>
        </w:rPr>
        <w:t>لصَّلَوٰةَ</w:t>
      </w:r>
      <w:r w:rsidRPr="00F82070">
        <w:rPr>
          <w:rFonts w:ascii="Traditional Arabic" w:eastAsia="Calibri" w:hAnsi="Amiri" w:cs="KFGQPC HAFS Uthmanic Script"/>
          <w:sz w:val="28"/>
          <w:szCs w:val="28"/>
          <w:shd w:val="clear" w:color="auto" w:fill="FFFFFF"/>
          <w:rtl/>
          <w:lang w:val="en-US" w:bidi="ur-PK"/>
        </w:rPr>
        <w:t xml:space="preserve"> وَءَاتَوُاْ </w:t>
      </w:r>
      <w:r w:rsidRPr="00F82070">
        <w:rPr>
          <w:rFonts w:ascii="Traditional Arabic" w:eastAsia="Calibri" w:hAnsi="Amiri" w:cs="KFGQPC HAFS Uthmanic Script" w:hint="cs"/>
          <w:sz w:val="28"/>
          <w:szCs w:val="28"/>
          <w:shd w:val="clear" w:color="auto" w:fill="FFFFFF"/>
          <w:rtl/>
          <w:lang w:val="en-US" w:bidi="ur-PK"/>
        </w:rPr>
        <w:t>ٱ</w:t>
      </w:r>
      <w:r w:rsidRPr="00F82070">
        <w:rPr>
          <w:rFonts w:ascii="Traditional Arabic" w:eastAsia="Calibri" w:hAnsi="Amiri" w:cs="KFGQPC HAFS Uthmanic Script" w:hint="eastAsia"/>
          <w:sz w:val="28"/>
          <w:szCs w:val="28"/>
          <w:shd w:val="clear" w:color="auto" w:fill="FFFFFF"/>
          <w:rtl/>
          <w:lang w:val="en-US" w:bidi="ur-PK"/>
        </w:rPr>
        <w:t>لزَّكَوٰةَ</w:t>
      </w:r>
      <w:r w:rsidRPr="00F82070">
        <w:rPr>
          <w:rFonts w:ascii="Traditional Arabic" w:eastAsia="Calibri" w:hAnsi="Amiri" w:cs="KFGQPC HAFS Uthmanic Script"/>
          <w:sz w:val="28"/>
          <w:szCs w:val="28"/>
          <w:shd w:val="clear" w:color="auto" w:fill="FFFFFF"/>
          <w:rtl/>
          <w:lang w:val="en-US" w:bidi="ur-PK"/>
        </w:rPr>
        <w:t xml:space="preserve"> وَأَمَرُواْ بِ</w:t>
      </w:r>
      <w:r w:rsidRPr="00F82070">
        <w:rPr>
          <w:rFonts w:ascii="Traditional Arabic" w:eastAsia="Calibri" w:hAnsi="Amiri" w:cs="KFGQPC HAFS Uthmanic Script" w:hint="cs"/>
          <w:sz w:val="28"/>
          <w:szCs w:val="28"/>
          <w:shd w:val="clear" w:color="auto" w:fill="FFFFFF"/>
          <w:rtl/>
          <w:lang w:val="en-US" w:bidi="ur-PK"/>
        </w:rPr>
        <w:t>ٱ</w:t>
      </w:r>
      <w:r w:rsidRPr="00F82070">
        <w:rPr>
          <w:rFonts w:ascii="Traditional Arabic" w:eastAsia="Calibri" w:hAnsi="Amiri" w:cs="KFGQPC HAFS Uthmanic Script" w:hint="eastAsia"/>
          <w:sz w:val="28"/>
          <w:szCs w:val="28"/>
          <w:shd w:val="clear" w:color="auto" w:fill="FFFFFF"/>
          <w:rtl/>
          <w:lang w:val="en-US" w:bidi="ur-PK"/>
        </w:rPr>
        <w:t>لۡمَعۡرُوفِ</w:t>
      </w:r>
      <w:r w:rsidRPr="00F82070">
        <w:rPr>
          <w:rFonts w:ascii="Traditional Arabic" w:eastAsia="Calibri" w:hAnsi="Amiri" w:cs="KFGQPC HAFS Uthmanic Script"/>
          <w:sz w:val="28"/>
          <w:szCs w:val="28"/>
          <w:shd w:val="clear" w:color="auto" w:fill="FFFFFF"/>
          <w:rtl/>
          <w:lang w:val="en-US" w:bidi="ur-PK"/>
        </w:rPr>
        <w:t xml:space="preserve"> وَنَهَوۡاْ عَنِ </w:t>
      </w:r>
      <w:r w:rsidRPr="00F82070">
        <w:rPr>
          <w:rFonts w:ascii="Traditional Arabic" w:eastAsia="Calibri" w:hAnsi="Amiri" w:cs="KFGQPC HAFS Uthmanic Script" w:hint="cs"/>
          <w:sz w:val="28"/>
          <w:szCs w:val="28"/>
          <w:shd w:val="clear" w:color="auto" w:fill="FFFFFF"/>
          <w:rtl/>
          <w:lang w:val="en-US" w:bidi="ur-PK"/>
        </w:rPr>
        <w:t>ٱ</w:t>
      </w:r>
      <w:r w:rsidRPr="00F82070">
        <w:rPr>
          <w:rFonts w:ascii="Traditional Arabic" w:eastAsia="Calibri" w:hAnsi="Amiri" w:cs="KFGQPC HAFS Uthmanic Script" w:hint="eastAsia"/>
          <w:sz w:val="28"/>
          <w:szCs w:val="28"/>
          <w:shd w:val="clear" w:color="auto" w:fill="FFFFFF"/>
          <w:rtl/>
          <w:lang w:val="en-US" w:bidi="ur-PK"/>
        </w:rPr>
        <w:t>لۡمُنكَرِۗ</w:t>
      </w:r>
      <w:r w:rsidRPr="00F82070">
        <w:rPr>
          <w:rFonts w:ascii="Traditional Arabic" w:eastAsia="Calibri" w:hAnsi="Amiri" w:cs="KFGQPC HAFS Uthmanic Script"/>
          <w:sz w:val="28"/>
          <w:szCs w:val="28"/>
          <w:shd w:val="clear" w:color="auto" w:fill="FFFFFF"/>
          <w:rtl/>
          <w:lang w:val="en-US" w:bidi="ur-PK"/>
        </w:rPr>
        <w:t xml:space="preserve"> وَلِلَّهِ عَٰقِبَةُ </w:t>
      </w:r>
      <w:r w:rsidRPr="00F82070">
        <w:rPr>
          <w:rFonts w:ascii="Traditional Arabic" w:eastAsia="Calibri" w:hAnsi="Amiri" w:cs="KFGQPC HAFS Uthmanic Script" w:hint="cs"/>
          <w:sz w:val="28"/>
          <w:szCs w:val="28"/>
          <w:shd w:val="clear" w:color="auto" w:fill="FFFFFF"/>
          <w:rtl/>
          <w:lang w:val="en-US" w:bidi="ur-PK"/>
        </w:rPr>
        <w:t>ٱ</w:t>
      </w:r>
      <w:r w:rsidRPr="00F82070">
        <w:rPr>
          <w:rFonts w:ascii="Traditional Arabic" w:eastAsia="Calibri" w:hAnsi="Amiri" w:cs="KFGQPC HAFS Uthmanic Script" w:hint="eastAsia"/>
          <w:sz w:val="28"/>
          <w:szCs w:val="28"/>
          <w:shd w:val="clear" w:color="auto" w:fill="FFFFFF"/>
          <w:rtl/>
          <w:lang w:val="en-US" w:bidi="ur-PK"/>
        </w:rPr>
        <w:t>لۡأُمُورِ</w:t>
      </w:r>
      <w:r w:rsidRPr="00F82070">
        <w:rPr>
          <w:rFonts w:ascii="Traditional Arabic" w:eastAsia="Calibri" w:hAnsi="Amiri" w:cs="KFGQPC HAFS Uthmanic Script"/>
          <w:sz w:val="28"/>
          <w:szCs w:val="28"/>
          <w:shd w:val="clear" w:color="auto" w:fill="FFFFFF"/>
          <w:rtl/>
          <w:lang w:val="en-US" w:bidi="ur-PK"/>
        </w:rPr>
        <w:t>٤١</w:t>
      </w:r>
      <w:r w:rsidRPr="00F82070">
        <w:rPr>
          <w:rFonts w:ascii="Traditional Arabic" w:eastAsia="Calibri" w:hAnsi="Amiri" w:cs="Traditional Arabic"/>
          <w:sz w:val="28"/>
          <w:szCs w:val="28"/>
          <w:shd w:val="clear" w:color="auto" w:fill="FFFFFF"/>
          <w:rtl/>
          <w:lang w:val="en-US" w:bidi="ur-PK"/>
        </w:rPr>
        <w:t>﴾</w:t>
      </w:r>
      <w:r w:rsidRPr="00F82070">
        <w:rPr>
          <w:rFonts w:ascii="Traditional Arabic" w:eastAsia="Calibri" w:hAnsi="Amiri" w:cs="Traditional Arabic" w:hint="cs"/>
          <w:sz w:val="28"/>
          <w:szCs w:val="28"/>
          <w:shd w:val="clear" w:color="auto" w:fill="FFFFFF"/>
          <w:rtl/>
          <w:lang w:val="en-US" w:bidi="ur-PK"/>
        </w:rPr>
        <w:t xml:space="preserve"> </w:t>
      </w:r>
      <w:r w:rsidRPr="00F82070">
        <w:rPr>
          <w:rFonts w:ascii="Amiri" w:eastAsia="Calibri" w:hAnsi="Amiri" w:cs="Amiri"/>
          <w:sz w:val="28"/>
          <w:szCs w:val="28"/>
          <w:lang w:val="en-US" w:bidi="ur-PK"/>
        </w:rPr>
        <w:t>]</w:t>
      </w:r>
      <w:r w:rsidRPr="00F82070">
        <w:rPr>
          <w:rFonts w:ascii="Amiri" w:eastAsia="Calibri" w:hAnsi="Amiri" w:cs="Amiri"/>
          <w:sz w:val="28"/>
          <w:szCs w:val="28"/>
          <w:rtl/>
          <w:lang w:val="en-US"/>
        </w:rPr>
        <w:t>الحج: ٤١</w:t>
      </w:r>
      <w:r w:rsidRPr="00F82070">
        <w:rPr>
          <w:rFonts w:ascii="Amiri" w:eastAsia="Calibri" w:hAnsi="Amiri" w:cs="Amiri"/>
          <w:sz w:val="28"/>
          <w:szCs w:val="28"/>
          <w:lang w:val="en-US" w:bidi="ur-PK"/>
        </w:rPr>
        <w:t>[</w:t>
      </w:r>
    </w:p>
    <w:p w:rsidR="00F82070" w:rsidRPr="00F82070" w:rsidRDefault="00F82070" w:rsidP="00F82070">
      <w:pPr>
        <w:bidi/>
        <w:spacing w:after="0" w:line="276" w:lineRule="auto"/>
        <w:jc w:val="both"/>
        <w:rPr>
          <w:rFonts w:ascii="Amiri" w:eastAsia="Calibri" w:hAnsi="Amiri" w:cs="Amiri"/>
          <w:sz w:val="28"/>
          <w:szCs w:val="28"/>
          <w:rtl/>
          <w:lang w:val="en-US" w:bidi="ur-PK"/>
        </w:rPr>
      </w:pPr>
      <w:r w:rsidRPr="00F82070">
        <w:rPr>
          <w:rFonts w:ascii="Jameel Noori Nastaleeq" w:eastAsia="Calibri" w:hAnsi="Jameel Noori Nastaleeq" w:cs="Jameel Noori Nastaleeq" w:hint="cs"/>
          <w:b/>
          <w:bCs/>
          <w:sz w:val="28"/>
          <w:szCs w:val="28"/>
          <w:rtl/>
          <w:lang w:val="en-US" w:bidi="ur-PK"/>
        </w:rPr>
        <w:t>دوم:  عدل و انصاف قائم کرنا۔</w:t>
      </w:r>
      <w:r w:rsidRPr="00F82070">
        <w:rPr>
          <w:rFonts w:ascii="Jameel Noori Nastaleeq" w:eastAsia="Calibri" w:hAnsi="Jameel Noori Nastaleeq" w:cs="Jameel Noori Nastaleeq" w:hint="cs"/>
          <w:sz w:val="28"/>
          <w:szCs w:val="28"/>
          <w:rtl/>
          <w:lang w:val="en-US" w:bidi="ur-PK"/>
        </w:rPr>
        <w:t xml:space="preserve">اسلام حکمرانوں کو لوگوں کے درمیان عدل و انصاف قائم کرنے کا پابند کرتا ہے، خواہ یہ لوگ امیر ہوں یا غریب، دوست ہوں یا دشمن، جیسا كہ </w:t>
      </w:r>
      <w:r w:rsidRPr="00F82070">
        <w:rPr>
          <w:rFonts w:ascii="Jameel Noori Nastaleeq" w:eastAsia="Calibri" w:hAnsi="Jameel Noori Nastaleeq" w:cs="Jameel Noori Nastaleeq"/>
          <w:sz w:val="28"/>
          <w:szCs w:val="28"/>
          <w:rtl/>
          <w:lang w:val="en-US" w:bidi="ur-PK"/>
        </w:rPr>
        <w:t xml:space="preserve"> اللہ تعال</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فرماتا ہے:</w:t>
      </w:r>
      <w:r w:rsidRPr="00F82070">
        <w:rPr>
          <w:rFonts w:ascii="Jameel Noori Nastaleeq" w:eastAsia="Calibri" w:hAnsi="Jameel Noori Nastaleeq" w:cs="Jameel Noori Nastaleeq" w:hint="cs"/>
          <w:sz w:val="28"/>
          <w:szCs w:val="28"/>
          <w:rtl/>
          <w:lang w:val="en-US" w:bidi="ur-PK"/>
        </w:rPr>
        <w:t xml:space="preserve"> </w:t>
      </w:r>
      <w:r w:rsidRPr="00F82070">
        <w:rPr>
          <w:rFonts w:ascii="Amiri" w:eastAsia="Calibri" w:hAnsi="Amiri" w:cs="Amiri" w:hint="cs"/>
          <w:sz w:val="28"/>
          <w:szCs w:val="28"/>
          <w:rtl/>
          <w:lang w:val="en-US" w:bidi="ur-PK"/>
        </w:rPr>
        <w:t xml:space="preserve"> </w:t>
      </w:r>
      <w:r w:rsidRPr="00F82070">
        <w:rPr>
          <w:rFonts w:ascii="Traditional Arabic" w:eastAsia="Calibri" w:hAnsi="Amiri" w:cs="Traditional Arabic"/>
          <w:sz w:val="28"/>
          <w:szCs w:val="28"/>
          <w:shd w:val="clear" w:color="auto" w:fill="FFFFFF"/>
          <w:rtl/>
          <w:lang w:val="en-US" w:bidi="ur-PK"/>
        </w:rPr>
        <w:t>﴿</w:t>
      </w:r>
      <w:r w:rsidRPr="00F82070">
        <w:rPr>
          <w:rFonts w:ascii="Traditional Arabic" w:eastAsia="Calibri" w:hAnsi="Amiri" w:cs="KFGQPC HAFS Uthmanic Script"/>
          <w:sz w:val="28"/>
          <w:szCs w:val="28"/>
          <w:shd w:val="clear" w:color="auto" w:fill="FFFFFF"/>
          <w:rtl/>
          <w:lang w:val="en-US" w:bidi="ur-PK"/>
        </w:rPr>
        <w:t xml:space="preserve">يَٰٓأَيُّهَا </w:t>
      </w:r>
      <w:r w:rsidRPr="00F82070">
        <w:rPr>
          <w:rFonts w:ascii="Traditional Arabic" w:eastAsia="Calibri" w:hAnsi="Amiri" w:cs="KFGQPC HAFS Uthmanic Script" w:hint="cs"/>
          <w:sz w:val="28"/>
          <w:szCs w:val="28"/>
          <w:shd w:val="clear" w:color="auto" w:fill="FFFFFF"/>
          <w:rtl/>
          <w:lang w:val="en-US" w:bidi="ur-PK"/>
        </w:rPr>
        <w:t>ٱ</w:t>
      </w:r>
      <w:r w:rsidRPr="00F82070">
        <w:rPr>
          <w:rFonts w:ascii="Traditional Arabic" w:eastAsia="Calibri" w:hAnsi="Amiri" w:cs="KFGQPC HAFS Uthmanic Script" w:hint="eastAsia"/>
          <w:sz w:val="28"/>
          <w:szCs w:val="28"/>
          <w:shd w:val="clear" w:color="auto" w:fill="FFFFFF"/>
          <w:rtl/>
          <w:lang w:val="en-US" w:bidi="ur-PK"/>
        </w:rPr>
        <w:t>لَّذِينَ</w:t>
      </w:r>
      <w:r w:rsidRPr="00F82070">
        <w:rPr>
          <w:rFonts w:ascii="Traditional Arabic" w:eastAsia="Calibri" w:hAnsi="Amiri" w:cs="KFGQPC HAFS Uthmanic Script"/>
          <w:sz w:val="28"/>
          <w:szCs w:val="28"/>
          <w:shd w:val="clear" w:color="auto" w:fill="FFFFFF"/>
          <w:rtl/>
          <w:lang w:val="en-US" w:bidi="ur-PK"/>
        </w:rPr>
        <w:t xml:space="preserve"> ءَامَنُواْ كُونُواْ قَوَّٰمِينَ لِلَّهِ شُهَدَآءَ بِ</w:t>
      </w:r>
      <w:r w:rsidRPr="00F82070">
        <w:rPr>
          <w:rFonts w:ascii="Traditional Arabic" w:eastAsia="Calibri" w:hAnsi="Amiri" w:cs="KFGQPC HAFS Uthmanic Script" w:hint="cs"/>
          <w:sz w:val="28"/>
          <w:szCs w:val="28"/>
          <w:shd w:val="clear" w:color="auto" w:fill="FFFFFF"/>
          <w:rtl/>
          <w:lang w:val="en-US" w:bidi="ur-PK"/>
        </w:rPr>
        <w:t>ٱ</w:t>
      </w:r>
      <w:r w:rsidRPr="00F82070">
        <w:rPr>
          <w:rFonts w:ascii="Traditional Arabic" w:eastAsia="Calibri" w:hAnsi="Amiri" w:cs="KFGQPC HAFS Uthmanic Script" w:hint="eastAsia"/>
          <w:sz w:val="28"/>
          <w:szCs w:val="28"/>
          <w:shd w:val="clear" w:color="auto" w:fill="FFFFFF"/>
          <w:rtl/>
          <w:lang w:val="en-US" w:bidi="ur-PK"/>
        </w:rPr>
        <w:t>لۡقِسۡطِۖ</w:t>
      </w:r>
      <w:r w:rsidRPr="00F82070">
        <w:rPr>
          <w:rFonts w:ascii="Traditional Arabic" w:eastAsia="Calibri" w:hAnsi="Amiri" w:cs="KFGQPC HAFS Uthmanic Script"/>
          <w:sz w:val="28"/>
          <w:szCs w:val="28"/>
          <w:shd w:val="clear" w:color="auto" w:fill="FFFFFF"/>
          <w:rtl/>
          <w:lang w:val="en-US" w:bidi="ur-PK"/>
        </w:rPr>
        <w:t xml:space="preserve"> وَلَا يَجۡرِمَنَّكُمۡ شَنَـَٔانُ </w:t>
      </w:r>
      <w:r w:rsidRPr="00F82070">
        <w:rPr>
          <w:rFonts w:ascii="Traditional Arabic" w:eastAsia="Calibri" w:hAnsi="Amiri" w:cs="KFGQPC HAFS Uthmanic Script"/>
          <w:sz w:val="28"/>
          <w:szCs w:val="28"/>
          <w:shd w:val="clear" w:color="auto" w:fill="FFFFFF"/>
          <w:rtl/>
          <w:lang w:val="en-US" w:bidi="ur-PK"/>
        </w:rPr>
        <w:lastRenderedPageBreak/>
        <w:t xml:space="preserve">قَوۡمٍ عَلَىٰٓ أَلَّا تَعۡدِلُواْۚ </w:t>
      </w:r>
      <w:r w:rsidRPr="00F82070">
        <w:rPr>
          <w:rFonts w:ascii="Traditional Arabic" w:eastAsia="Calibri" w:hAnsi="Amiri" w:cs="KFGQPC HAFS Uthmanic Script" w:hint="cs"/>
          <w:sz w:val="28"/>
          <w:szCs w:val="28"/>
          <w:shd w:val="clear" w:color="auto" w:fill="FFFFFF"/>
          <w:rtl/>
          <w:lang w:val="en-US" w:bidi="ur-PK"/>
        </w:rPr>
        <w:t>ٱ</w:t>
      </w:r>
      <w:r w:rsidRPr="00F82070">
        <w:rPr>
          <w:rFonts w:ascii="Traditional Arabic" w:eastAsia="Calibri" w:hAnsi="Amiri" w:cs="KFGQPC HAFS Uthmanic Script" w:hint="eastAsia"/>
          <w:sz w:val="28"/>
          <w:szCs w:val="28"/>
          <w:shd w:val="clear" w:color="auto" w:fill="FFFFFF"/>
          <w:rtl/>
          <w:lang w:val="en-US" w:bidi="ur-PK"/>
        </w:rPr>
        <w:t>عۡدِلُواْ</w:t>
      </w:r>
      <w:r w:rsidRPr="00F82070">
        <w:rPr>
          <w:rFonts w:ascii="Traditional Arabic" w:eastAsia="Calibri" w:hAnsi="Amiri" w:cs="KFGQPC HAFS Uthmanic Script"/>
          <w:sz w:val="28"/>
          <w:szCs w:val="28"/>
          <w:shd w:val="clear" w:color="auto" w:fill="FFFFFF"/>
          <w:rtl/>
          <w:lang w:val="en-US" w:bidi="ur-PK"/>
        </w:rPr>
        <w:t xml:space="preserve"> هُوَ أَقۡرَبُ لِلتَّقۡوَىٰۖ وَ</w:t>
      </w:r>
      <w:r w:rsidRPr="00F82070">
        <w:rPr>
          <w:rFonts w:ascii="Traditional Arabic" w:eastAsia="Calibri" w:hAnsi="Amiri" w:cs="KFGQPC HAFS Uthmanic Script" w:hint="cs"/>
          <w:sz w:val="28"/>
          <w:szCs w:val="28"/>
          <w:shd w:val="clear" w:color="auto" w:fill="FFFFFF"/>
          <w:rtl/>
          <w:lang w:val="en-US" w:bidi="ur-PK"/>
        </w:rPr>
        <w:t>ٱ</w:t>
      </w:r>
      <w:r w:rsidRPr="00F82070">
        <w:rPr>
          <w:rFonts w:ascii="Traditional Arabic" w:eastAsia="Calibri" w:hAnsi="Amiri" w:cs="KFGQPC HAFS Uthmanic Script" w:hint="eastAsia"/>
          <w:sz w:val="28"/>
          <w:szCs w:val="28"/>
          <w:shd w:val="clear" w:color="auto" w:fill="FFFFFF"/>
          <w:rtl/>
          <w:lang w:val="en-US" w:bidi="ur-PK"/>
        </w:rPr>
        <w:t>تَّقُواْ</w:t>
      </w:r>
      <w:r w:rsidRPr="00F82070">
        <w:rPr>
          <w:rFonts w:ascii="Traditional Arabic" w:eastAsia="Calibri" w:hAnsi="Amiri" w:cs="KFGQPC HAFS Uthmanic Script"/>
          <w:sz w:val="28"/>
          <w:szCs w:val="28"/>
          <w:shd w:val="clear" w:color="auto" w:fill="FFFFFF"/>
          <w:rtl/>
          <w:lang w:val="en-US" w:bidi="ur-PK"/>
        </w:rPr>
        <w:t xml:space="preserve"> </w:t>
      </w:r>
      <w:r w:rsidRPr="00F82070">
        <w:rPr>
          <w:rFonts w:ascii="Traditional Arabic" w:eastAsia="Calibri" w:hAnsi="Amiri" w:cs="KFGQPC HAFS Uthmanic Script" w:hint="cs"/>
          <w:sz w:val="28"/>
          <w:szCs w:val="28"/>
          <w:shd w:val="clear" w:color="auto" w:fill="FFFFFF"/>
          <w:rtl/>
          <w:lang w:val="en-US" w:bidi="ur-PK"/>
        </w:rPr>
        <w:t>ٱ</w:t>
      </w:r>
      <w:r w:rsidRPr="00F82070">
        <w:rPr>
          <w:rFonts w:ascii="Traditional Arabic" w:eastAsia="Calibri" w:hAnsi="Amiri" w:cs="KFGQPC HAFS Uthmanic Script" w:hint="eastAsia"/>
          <w:sz w:val="28"/>
          <w:szCs w:val="28"/>
          <w:shd w:val="clear" w:color="auto" w:fill="FFFFFF"/>
          <w:rtl/>
          <w:lang w:val="en-US" w:bidi="ur-PK"/>
        </w:rPr>
        <w:t>للَّهَۚ</w:t>
      </w:r>
      <w:r w:rsidRPr="00F82070">
        <w:rPr>
          <w:rFonts w:ascii="Traditional Arabic" w:eastAsia="Calibri" w:hAnsi="Amiri" w:cs="KFGQPC HAFS Uthmanic Script"/>
          <w:sz w:val="28"/>
          <w:szCs w:val="28"/>
          <w:shd w:val="clear" w:color="auto" w:fill="FFFFFF"/>
          <w:rtl/>
          <w:lang w:val="en-US" w:bidi="ur-PK"/>
        </w:rPr>
        <w:t xml:space="preserve"> إِنَّ </w:t>
      </w:r>
      <w:r w:rsidRPr="00F82070">
        <w:rPr>
          <w:rFonts w:ascii="Traditional Arabic" w:eastAsia="Calibri" w:hAnsi="Amiri" w:cs="KFGQPC HAFS Uthmanic Script" w:hint="cs"/>
          <w:sz w:val="28"/>
          <w:szCs w:val="28"/>
          <w:shd w:val="clear" w:color="auto" w:fill="FFFFFF"/>
          <w:rtl/>
          <w:lang w:val="en-US" w:bidi="ur-PK"/>
        </w:rPr>
        <w:t>ٱ</w:t>
      </w:r>
      <w:r w:rsidRPr="00F82070">
        <w:rPr>
          <w:rFonts w:ascii="Traditional Arabic" w:eastAsia="Calibri" w:hAnsi="Amiri" w:cs="KFGQPC HAFS Uthmanic Script" w:hint="eastAsia"/>
          <w:sz w:val="28"/>
          <w:szCs w:val="28"/>
          <w:shd w:val="clear" w:color="auto" w:fill="FFFFFF"/>
          <w:rtl/>
          <w:lang w:val="en-US" w:bidi="ur-PK"/>
        </w:rPr>
        <w:t>للَّهَ</w:t>
      </w:r>
      <w:r w:rsidRPr="00F82070">
        <w:rPr>
          <w:rFonts w:ascii="Traditional Arabic" w:eastAsia="Calibri" w:hAnsi="Amiri" w:cs="KFGQPC HAFS Uthmanic Script"/>
          <w:sz w:val="28"/>
          <w:szCs w:val="28"/>
          <w:shd w:val="clear" w:color="auto" w:fill="FFFFFF"/>
          <w:rtl/>
          <w:lang w:val="en-US" w:bidi="ur-PK"/>
        </w:rPr>
        <w:t xml:space="preserve"> خَبِيرُۢ بِمَا تَعۡمَلُونَ٨</w:t>
      </w:r>
      <w:r w:rsidRPr="00F82070">
        <w:rPr>
          <w:rFonts w:ascii="Traditional Arabic" w:eastAsia="Calibri" w:hAnsi="Amiri" w:cs="Traditional Arabic"/>
          <w:sz w:val="28"/>
          <w:szCs w:val="28"/>
          <w:shd w:val="clear" w:color="auto" w:fill="FFFFFF"/>
          <w:rtl/>
          <w:lang w:val="en-US" w:bidi="ur-PK"/>
        </w:rPr>
        <w:t>﴾</w:t>
      </w:r>
      <w:r w:rsidRPr="00F82070">
        <w:rPr>
          <w:rFonts w:ascii="Amiri" w:eastAsia="Calibri" w:hAnsi="Amiri" w:cs="Amiri"/>
          <w:sz w:val="28"/>
          <w:szCs w:val="28"/>
          <w:lang w:val="en-US" w:bidi="ur-PK"/>
        </w:rPr>
        <w:t>]</w:t>
      </w:r>
      <w:r w:rsidRPr="00F82070">
        <w:rPr>
          <w:rFonts w:ascii="Amiri" w:eastAsia="Calibri" w:hAnsi="Amiri" w:cs="Amiri"/>
          <w:sz w:val="28"/>
          <w:szCs w:val="28"/>
          <w:rtl/>
          <w:lang w:val="en-US"/>
        </w:rPr>
        <w:t xml:space="preserve">المائدة: ٨ </w:t>
      </w:r>
      <w:r w:rsidRPr="00F82070">
        <w:rPr>
          <w:rFonts w:ascii="Amiri" w:eastAsia="Calibri" w:hAnsi="Amiri" w:cs="Amiri"/>
          <w:sz w:val="28"/>
          <w:szCs w:val="28"/>
          <w:lang w:val="en-US" w:bidi="ur-PK"/>
        </w:rPr>
        <w:t>[</w:t>
      </w:r>
      <w:r w:rsidRPr="00F82070">
        <w:rPr>
          <w:rFonts w:ascii="Amiri" w:eastAsia="Calibri" w:hAnsi="Amiri" w:cs="Amiri" w:hint="cs"/>
          <w:sz w:val="28"/>
          <w:szCs w:val="28"/>
          <w:rtl/>
          <w:lang w:val="en-US" w:bidi="ur-PK"/>
        </w:rPr>
        <w:t xml:space="preserve"> </w:t>
      </w:r>
      <w:r w:rsidRPr="00F82070">
        <w:rPr>
          <w:rFonts w:ascii="Jameel Noori Nastaleeq" w:eastAsia="Calibri" w:hAnsi="Jameel Noori Nastaleeq" w:cs="Jameel Noori Nastaleeq" w:hint="cs"/>
          <w:sz w:val="28"/>
          <w:szCs w:val="28"/>
          <w:rtl/>
          <w:lang w:val="en-US" w:bidi="ur-PK"/>
        </w:rPr>
        <w:t>خلیفہ اول سیدنا ابو بکر الصدیق نے رعایا کے درمیان حق و انصاف قائم کرنے میں ایک مثال قائم کی، جب انہوں نے اپنے پہلے خطبہ میں اس کا اعلان کیا، اور فرمایا:</w:t>
      </w:r>
      <w:r w:rsidRPr="00F82070">
        <w:rPr>
          <w:rFonts w:ascii="Calibri" w:eastAsia="Calibri" w:hAnsi="Calibri" w:cs="Arial"/>
          <w:sz w:val="28"/>
          <w:szCs w:val="28"/>
          <w:rtl/>
          <w:lang w:val="en-US"/>
        </w:rPr>
        <w:t xml:space="preserve"> </w:t>
      </w:r>
      <w:r w:rsidRPr="00F82070">
        <w:rPr>
          <w:rFonts w:ascii="Amiri" w:eastAsia="Calibri" w:hAnsi="Amiri" w:cs="Amiri"/>
          <w:sz w:val="28"/>
          <w:szCs w:val="28"/>
          <w:rtl/>
          <w:lang w:val="en-US"/>
        </w:rPr>
        <w:t>«أَمَّا بَعْدُ أَيُّهَا النَّاسُ، فَإِنِّي قَدْ وُلِّيتُ عَلَيْكُمْ وَلَسْتُ بِخَيْرِكُمْ، فَإِنْ أَحْسَنْتُ فَأَعِينُونِي، وَإِنْ أَسَأْتُ فَقَوِّمُونِي، الصَّدْقُ أَمَانَةٌ، وَالْكَذِبُ خِيَانَةٌ، وَالضَّعِيفُ فِيكُمْ قَوِيٌّ عِنْدِي حَتَّى أُرِيحَ عَلَيْهِ حَقَّهُ إنْ شَاءَ اللَّهُ، وَالْقَوِيُّ فِيكُمْ ضَعِيفٌ عِنْدِي حَتَّى آخُذَ الْحَقَّ مِنْهُ إنْ شَاءَ اللَّهُ»</w:t>
      </w:r>
      <w:r w:rsidRPr="00F82070">
        <w:rPr>
          <w:rFonts w:ascii="Amiri" w:eastAsia="Calibri" w:hAnsi="Amiri" w:cs="Amiri" w:hint="cs"/>
          <w:sz w:val="28"/>
          <w:szCs w:val="28"/>
          <w:rtl/>
          <w:lang w:val="en-US"/>
        </w:rPr>
        <w:t xml:space="preserve"> </w:t>
      </w:r>
      <w:r w:rsidRPr="00F82070">
        <w:rPr>
          <w:rFonts w:ascii="Jameel Noori Nastaleeq" w:eastAsia="Calibri" w:hAnsi="Jameel Noori Nastaleeq" w:cs="Jameel Noori Nastaleeq" w:hint="cs"/>
          <w:sz w:val="28"/>
          <w:szCs w:val="28"/>
          <w:rtl/>
          <w:lang w:val="en-US" w:bidi="ur-PK"/>
        </w:rPr>
        <w:t>(</w:t>
      </w:r>
      <w:r w:rsidRPr="00F82070">
        <w:rPr>
          <w:rFonts w:ascii="Jameel Noori Nastaleeq" w:eastAsia="Calibri" w:hAnsi="Jameel Noori Nastaleeq" w:cs="Jameel Noori Nastaleeq"/>
          <w:sz w:val="28"/>
          <w:szCs w:val="28"/>
          <w:rtl/>
          <w:lang w:val="en-US" w:bidi="ur-PK"/>
        </w:rPr>
        <w:t>''لوگو!م</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تم پر حاکم مقرر ک</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ا</w:t>
      </w:r>
      <w:r w:rsidRPr="00F82070">
        <w:rPr>
          <w:rFonts w:ascii="Jameel Noori Nastaleeq" w:eastAsia="Calibri" w:hAnsi="Jameel Noori Nastaleeq" w:cs="Jameel Noori Nastaleeq"/>
          <w:sz w:val="28"/>
          <w:szCs w:val="28"/>
          <w:rtl/>
          <w:lang w:val="en-US" w:bidi="ur-PK"/>
        </w:rPr>
        <w:t xml:space="preserve"> گ</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ا</w:t>
      </w:r>
      <w:r w:rsidRPr="00F82070">
        <w:rPr>
          <w:rFonts w:ascii="Jameel Noori Nastaleeq" w:eastAsia="Calibri" w:hAnsi="Jameel Noori Nastaleeq" w:cs="Jameel Noori Nastaleeq"/>
          <w:sz w:val="28"/>
          <w:szCs w:val="28"/>
          <w:rtl/>
          <w:lang w:val="en-US" w:bidi="ur-PK"/>
        </w:rPr>
        <w:t xml:space="preserve"> ہوں، حالانکہ م</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تم لوگوں م</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سب سے افضل(ہونے کامدع</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نہ</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ہوں، اگر م</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ٹھ</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ک</w:t>
      </w:r>
      <w:r w:rsidRPr="00F82070">
        <w:rPr>
          <w:rFonts w:ascii="Jameel Noori Nastaleeq" w:eastAsia="Calibri" w:hAnsi="Jameel Noori Nastaleeq" w:cs="Jameel Noori Nastaleeq"/>
          <w:sz w:val="28"/>
          <w:szCs w:val="28"/>
          <w:rtl/>
          <w:lang w:val="en-US" w:bidi="ur-PK"/>
        </w:rPr>
        <w:t xml:space="preserve"> ٹھ</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ک</w:t>
      </w:r>
      <w:r w:rsidRPr="00F82070">
        <w:rPr>
          <w:rFonts w:ascii="Jameel Noori Nastaleeq" w:eastAsia="Calibri" w:hAnsi="Jameel Noori Nastaleeq" w:cs="Jameel Noori Nastaleeq"/>
          <w:sz w:val="28"/>
          <w:szCs w:val="28"/>
          <w:rtl/>
          <w:lang w:val="en-US" w:bidi="ur-PK"/>
        </w:rPr>
        <w:t xml:space="preserve"> کام کروں توتم م</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ر</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اعانت کرو، اور اگر م</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راہِ راست سے ہٹ جائوں تو تم مجھے س</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دھا</w:t>
      </w:r>
      <w:r w:rsidRPr="00F82070">
        <w:rPr>
          <w:rFonts w:ascii="Jameel Noori Nastaleeq" w:eastAsia="Calibri" w:hAnsi="Jameel Noori Nastaleeq" w:cs="Jameel Noori Nastaleeq"/>
          <w:sz w:val="28"/>
          <w:szCs w:val="28"/>
          <w:rtl/>
          <w:lang w:val="en-US" w:bidi="ur-PK"/>
        </w:rPr>
        <w:t xml:space="preserve"> کردو،</w:t>
      </w:r>
      <w:r w:rsidRPr="00F82070">
        <w:rPr>
          <w:rFonts w:ascii="Calibri" w:eastAsia="Calibri" w:hAnsi="Calibri" w:cs="Arial"/>
          <w:sz w:val="28"/>
          <w:szCs w:val="28"/>
          <w:rtl/>
          <w:lang w:val="en-US"/>
        </w:rPr>
        <w:t xml:space="preserve"> </w:t>
      </w:r>
      <w:r w:rsidRPr="00F82070">
        <w:rPr>
          <w:rFonts w:ascii="Jameel Noori Nastaleeq" w:eastAsia="Calibri" w:hAnsi="Jameel Noori Nastaleeq" w:cs="Jameel Noori Nastaleeq"/>
          <w:sz w:val="28"/>
          <w:szCs w:val="28"/>
          <w:rtl/>
          <w:lang w:val="en-US" w:bidi="ur-PK"/>
        </w:rPr>
        <w:t>ا</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ماندار</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امانت ہے، اور جھوٹ خ</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انت</w:t>
      </w:r>
      <w:r w:rsidRPr="00F82070">
        <w:rPr>
          <w:rFonts w:ascii="Jameel Noori Nastaleeq" w:eastAsia="Calibri" w:hAnsi="Jameel Noori Nastaleeq" w:cs="Jameel Noori Nastaleeq"/>
          <w:sz w:val="28"/>
          <w:szCs w:val="28"/>
          <w:rtl/>
          <w:lang w:val="en-US" w:bidi="ur-PK"/>
        </w:rPr>
        <w:t xml:space="preserve"> ہے۔ تم م</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سے جو (بظاہر )کمزور ہے، وہ در حق</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قت م</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رے</w:t>
      </w:r>
      <w:r w:rsidRPr="00F82070">
        <w:rPr>
          <w:rFonts w:ascii="Jameel Noori Nastaleeq" w:eastAsia="Calibri" w:hAnsi="Jameel Noori Nastaleeq" w:cs="Jameel Noori Nastaleeq"/>
          <w:sz w:val="28"/>
          <w:szCs w:val="28"/>
          <w:rtl/>
          <w:lang w:val="en-US" w:bidi="ur-PK"/>
        </w:rPr>
        <w:t xml:space="preserve"> نزد</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ک</w:t>
      </w:r>
      <w:r w:rsidRPr="00F82070">
        <w:rPr>
          <w:rFonts w:ascii="Jameel Noori Nastaleeq" w:eastAsia="Calibri" w:hAnsi="Jameel Noori Nastaleeq" w:cs="Jameel Noori Nastaleeq"/>
          <w:sz w:val="28"/>
          <w:szCs w:val="28"/>
          <w:rtl/>
          <w:lang w:val="en-US" w:bidi="ur-PK"/>
        </w:rPr>
        <w:t xml:space="preserve"> طاقتور ہے تاوقت</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کہ</w:t>
      </w:r>
      <w:r w:rsidRPr="00F82070">
        <w:rPr>
          <w:rFonts w:ascii="Jameel Noori Nastaleeq" w:eastAsia="Calibri" w:hAnsi="Jameel Noori Nastaleeq" w:cs="Jameel Noori Nastaleeq"/>
          <w:sz w:val="28"/>
          <w:szCs w:val="28"/>
          <w:rtl/>
          <w:lang w:val="en-US" w:bidi="ur-PK"/>
        </w:rPr>
        <w:t xml:space="preserve"> م</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(ظالم سے) اُس کا حق لے کر اُس کوواپس دلا دوں ان شاء اللہ تعال</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اور تم م</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جوبظاہر بڑا طاقتور ہے‘وہ م</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رے</w:t>
      </w:r>
      <w:r w:rsidRPr="00F82070">
        <w:rPr>
          <w:rFonts w:ascii="Jameel Noori Nastaleeq" w:eastAsia="Calibri" w:hAnsi="Jameel Noori Nastaleeq" w:cs="Jameel Noori Nastaleeq"/>
          <w:sz w:val="28"/>
          <w:szCs w:val="28"/>
          <w:rtl/>
          <w:lang w:val="en-US" w:bidi="ur-PK"/>
        </w:rPr>
        <w:t xml:space="preserve"> نزد</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ک</w:t>
      </w:r>
      <w:r w:rsidRPr="00F82070">
        <w:rPr>
          <w:rFonts w:ascii="Jameel Noori Nastaleeq" w:eastAsia="Calibri" w:hAnsi="Jameel Noori Nastaleeq" w:cs="Jameel Noori Nastaleeq"/>
          <w:sz w:val="28"/>
          <w:szCs w:val="28"/>
          <w:rtl/>
          <w:lang w:val="en-US" w:bidi="ur-PK"/>
        </w:rPr>
        <w:t xml:space="preserve"> (سب سے)کمزور ہے تاوقت</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کہ</w:t>
      </w:r>
      <w:r w:rsidRPr="00F82070">
        <w:rPr>
          <w:rFonts w:ascii="Jameel Noori Nastaleeq" w:eastAsia="Calibri" w:hAnsi="Jameel Noori Nastaleeq" w:cs="Jameel Noori Nastaleeq"/>
          <w:sz w:val="28"/>
          <w:szCs w:val="28"/>
          <w:rtl/>
          <w:lang w:val="en-US" w:bidi="ur-PK"/>
        </w:rPr>
        <w:t xml:space="preserve"> م</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اُس سے (مظلوم کا) حق واپس لے لو ان شاء اللہ تعال</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cs"/>
          <w:sz w:val="28"/>
          <w:szCs w:val="28"/>
          <w:rtl/>
          <w:lang w:val="en-US"/>
        </w:rPr>
        <w:t>"</w:t>
      </w:r>
      <w:r w:rsidRPr="00F82070">
        <w:rPr>
          <w:rFonts w:ascii="Jameel Noori Nastaleeq" w:eastAsia="Calibri" w:hAnsi="Jameel Noori Nastaleeq" w:cs="Jameel Noori Nastaleeq" w:hint="cs"/>
          <w:sz w:val="28"/>
          <w:szCs w:val="28"/>
          <w:rtl/>
          <w:lang w:val="en-US" w:bidi="ur-PK"/>
        </w:rPr>
        <w:t>)</w:t>
      </w:r>
      <w:r w:rsidRPr="00F82070">
        <w:rPr>
          <w:rFonts w:ascii="Jameel Noori Nastaleeq" w:eastAsia="Calibri" w:hAnsi="Jameel Noori Nastaleeq" w:cs="Jameel Noori Nastaleeq"/>
          <w:sz w:val="28"/>
          <w:szCs w:val="28"/>
          <w:vertAlign w:val="superscript"/>
          <w:rtl/>
          <w:lang w:val="en-US" w:bidi="ur-PK"/>
        </w:rPr>
        <w:endnoteReference w:id="9"/>
      </w:r>
    </w:p>
    <w:p w:rsidR="00F82070" w:rsidRPr="00F82070" w:rsidRDefault="00F82070" w:rsidP="00F82070">
      <w:pPr>
        <w:bidi/>
        <w:spacing w:after="0" w:line="276" w:lineRule="auto"/>
        <w:jc w:val="both"/>
        <w:rPr>
          <w:rFonts w:ascii="Jameel Noori Nastaleeq" w:eastAsia="Calibri" w:hAnsi="Jameel Noori Nastaleeq" w:cs="Jameel Noori Nastaleeq"/>
          <w:b/>
          <w:bCs/>
          <w:sz w:val="28"/>
          <w:szCs w:val="28"/>
          <w:rtl/>
          <w:lang w:val="en-US" w:bidi="ur-PK"/>
        </w:rPr>
      </w:pPr>
      <w:r w:rsidRPr="00F82070">
        <w:rPr>
          <w:rFonts w:ascii="Jameel Noori Nastaleeq" w:eastAsia="Calibri" w:hAnsi="Jameel Noori Nastaleeq" w:cs="Jameel Noori Nastaleeq" w:hint="cs"/>
          <w:b/>
          <w:bCs/>
          <w:sz w:val="28"/>
          <w:szCs w:val="28"/>
          <w:rtl/>
          <w:lang w:val="en-US" w:bidi="ur-PK"/>
        </w:rPr>
        <w:t>سوم: رعایا كے مصالح كا خیال ركھنا</w:t>
      </w:r>
      <w:r w:rsidRPr="00F82070">
        <w:rPr>
          <w:rFonts w:ascii="Jameel Noori Nastaleeq" w:eastAsia="Calibri" w:hAnsi="Jameel Noori Nastaleeq" w:cs="Jameel Noori Nastaleeq"/>
          <w:b/>
          <w:bCs/>
          <w:sz w:val="28"/>
          <w:szCs w:val="28"/>
          <w:lang w:val="en-US" w:bidi="ur-PK"/>
        </w:rPr>
        <w:t>:</w:t>
      </w:r>
      <w:r w:rsidRPr="00F82070">
        <w:rPr>
          <w:rFonts w:ascii="Jameel Noori Nastaleeq" w:eastAsia="Calibri" w:hAnsi="Jameel Noori Nastaleeq" w:cs="Jameel Noori Nastaleeq"/>
          <w:sz w:val="28"/>
          <w:szCs w:val="28"/>
          <w:rtl/>
          <w:lang w:val="en-US" w:bidi="ur-PK"/>
        </w:rPr>
        <w:t>حکمران رعا</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ا</w:t>
      </w:r>
      <w:r w:rsidRPr="00F82070">
        <w:rPr>
          <w:rFonts w:ascii="Jameel Noori Nastaleeq" w:eastAsia="Calibri" w:hAnsi="Jameel Noori Nastaleeq" w:cs="Jameel Noori Nastaleeq"/>
          <w:sz w:val="28"/>
          <w:szCs w:val="28"/>
          <w:rtl/>
          <w:lang w:val="en-US" w:bidi="ur-PK"/>
        </w:rPr>
        <w:t xml:space="preserve"> کے مصالح اور مفادات کے بارے م</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مسؤل ہے ج</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سا</w:t>
      </w:r>
      <w:r w:rsidRPr="00F82070">
        <w:rPr>
          <w:rFonts w:ascii="Jameel Noori Nastaleeq" w:eastAsia="Calibri" w:hAnsi="Jameel Noori Nastaleeq" w:cs="Jameel Noori Nastaleeq"/>
          <w:sz w:val="28"/>
          <w:szCs w:val="28"/>
          <w:rtl/>
          <w:lang w:val="en-US" w:bidi="ur-PK"/>
        </w:rPr>
        <w:t xml:space="preserve"> کہ رسول کر</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م</w:t>
      </w:r>
      <w:r w:rsidRPr="00F82070">
        <w:rPr>
          <w:rFonts w:ascii="Jameel Noori Nastaleeq" w:eastAsia="Calibri" w:hAnsi="Jameel Noori Nastaleeq" w:cs="Jameel Noori Nastaleeq"/>
          <w:sz w:val="28"/>
          <w:szCs w:val="28"/>
          <w:rtl/>
          <w:lang w:val="en-US" w:bidi="ur-PK"/>
        </w:rPr>
        <w:t xml:space="preserve"> صل</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اللہ عل</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ہ</w:t>
      </w:r>
      <w:r w:rsidRPr="00F82070">
        <w:rPr>
          <w:rFonts w:ascii="Jameel Noori Nastaleeq" w:eastAsia="Calibri" w:hAnsi="Jameel Noori Nastaleeq" w:cs="Jameel Noori Nastaleeq"/>
          <w:sz w:val="28"/>
          <w:szCs w:val="28"/>
          <w:rtl/>
          <w:lang w:val="en-US" w:bidi="ur-PK"/>
        </w:rPr>
        <w:t xml:space="preserve"> وسلم نے فرما</w:t>
      </w:r>
      <w:r w:rsidRPr="00F82070">
        <w:rPr>
          <w:rFonts w:ascii="Jameel Noori Nastaleeq" w:eastAsia="Calibri" w:hAnsi="Jameel Noori Nastaleeq" w:cs="Jameel Noori Nastaleeq" w:hint="cs"/>
          <w:sz w:val="28"/>
          <w:szCs w:val="28"/>
          <w:rtl/>
          <w:lang w:val="en-US" w:bidi="ur-PK"/>
        </w:rPr>
        <w:t>یا</w:t>
      </w:r>
      <w:r w:rsidRPr="00F82070">
        <w:rPr>
          <w:rFonts w:ascii="Jameel Noori Nastaleeq" w:eastAsia="Calibri" w:hAnsi="Jameel Noori Nastaleeq" w:cs="Jameel Noori Nastaleeq"/>
          <w:sz w:val="28"/>
          <w:szCs w:val="28"/>
          <w:lang w:val="en-US" w:bidi="ur-PK"/>
        </w:rPr>
        <w:t xml:space="preserve"> </w:t>
      </w:r>
      <w:r w:rsidRPr="00F82070">
        <w:rPr>
          <w:rFonts w:ascii="Amiri" w:eastAsia="Calibri" w:hAnsi="Amiri" w:cs="Amiri"/>
          <w:sz w:val="28"/>
          <w:szCs w:val="28"/>
          <w:rtl/>
          <w:lang w:val="en-US"/>
        </w:rPr>
        <w:t>كُلُّكُمْ رَاعٍ ومَسْؤُولٌ عن رَعِيَّتِهِ، فَالإِمَامُ رَاعٍ وهو مَسْؤُولٌ عن رَعِيَّتِهِ</w:t>
      </w:r>
      <w:r w:rsidRPr="00F82070">
        <w:rPr>
          <w:rFonts w:ascii="Amiri" w:eastAsia="Calibri" w:hAnsi="Amiri" w:cs="Amiri"/>
          <w:sz w:val="28"/>
          <w:szCs w:val="28"/>
          <w:lang w:val="en-US"/>
        </w:rPr>
        <w:t xml:space="preserve"> …</w:t>
      </w:r>
      <w:r w:rsidRPr="00F82070">
        <w:rPr>
          <w:rFonts w:ascii="Jameel Noori Nastaleeq" w:eastAsia="Calibri" w:hAnsi="Jameel Noori Nastaleeq" w:cs="Jameel Noori Nastaleeq" w:hint="cs"/>
          <w:sz w:val="28"/>
          <w:szCs w:val="28"/>
          <w:rtl/>
          <w:lang w:val="en-US" w:bidi="ur-PK"/>
        </w:rPr>
        <w:t xml:space="preserve"> </w:t>
      </w:r>
      <w:r w:rsidRPr="00F82070">
        <w:rPr>
          <w:rFonts w:ascii="Jameel Noori Nastaleeq" w:eastAsia="Calibri" w:hAnsi="Jameel Noori Nastaleeq" w:cs="Jameel Noori Nastaleeq"/>
          <w:sz w:val="28"/>
          <w:szCs w:val="28"/>
          <w:lang w:val="en-US" w:bidi="ur-PK"/>
        </w:rPr>
        <w:t>)</w:t>
      </w:r>
      <w:r w:rsidRPr="00F82070">
        <w:rPr>
          <w:rFonts w:ascii="Jameel Noori Nastaleeq" w:eastAsia="Calibri" w:hAnsi="Jameel Noori Nastaleeq" w:cs="Jameel Noori Nastaleeq" w:hint="cs"/>
          <w:sz w:val="28"/>
          <w:szCs w:val="28"/>
          <w:rtl/>
          <w:lang w:val="en-US" w:bidi="ur-PK"/>
        </w:rPr>
        <w:t>ت</w:t>
      </w:r>
      <w:r w:rsidRPr="00F82070">
        <w:rPr>
          <w:rFonts w:ascii="Jameel Noori Nastaleeq" w:eastAsia="Calibri" w:hAnsi="Jameel Noori Nastaleeq" w:cs="Jameel Noori Nastaleeq" w:hint="eastAsia"/>
          <w:sz w:val="28"/>
          <w:szCs w:val="28"/>
          <w:rtl/>
          <w:lang w:val="en-US" w:bidi="ur-PK"/>
        </w:rPr>
        <w:t>م</w:t>
      </w:r>
      <w:r w:rsidRPr="00F82070">
        <w:rPr>
          <w:rFonts w:ascii="Jameel Noori Nastaleeq" w:eastAsia="Calibri" w:hAnsi="Jameel Noori Nastaleeq" w:cs="Jameel Noori Nastaleeq"/>
          <w:sz w:val="28"/>
          <w:szCs w:val="28"/>
          <w:rtl/>
          <w:lang w:val="en-US" w:bidi="ur-PK"/>
        </w:rPr>
        <w:t xml:space="preserve"> میں سے ہر آدمی ذمہ دار ہے اور ہر آدمی اپنے ماتحتوں کے بارے میں جواب دہ ہے؛ چنانچہ لوگوں کا امیر ذمہ دار ہے اور اس سے ان کے بارے میں پوچھا جائے گا</w:t>
      </w:r>
      <w:r w:rsidRPr="00F82070">
        <w:rPr>
          <w:rFonts w:ascii="Jameel Noori Nastaleeq" w:eastAsia="Calibri" w:hAnsi="Jameel Noori Nastaleeq" w:cs="Jameel Noori Nastaleeq"/>
          <w:sz w:val="28"/>
          <w:szCs w:val="28"/>
          <w:lang w:val="en-US" w:bidi="ur-PK"/>
        </w:rPr>
        <w:t>…</w:t>
      </w:r>
      <w:r w:rsidRPr="00F82070">
        <w:rPr>
          <w:rFonts w:ascii="Jameel Noori Nastaleeq" w:eastAsia="Calibri" w:hAnsi="Jameel Noori Nastaleeq" w:cs="Jameel Noori Nastaleeq" w:hint="cs"/>
          <w:sz w:val="28"/>
          <w:szCs w:val="28"/>
          <w:rtl/>
          <w:lang w:val="en-US" w:bidi="ur-PK"/>
        </w:rPr>
        <w:t xml:space="preserve"> </w:t>
      </w:r>
      <w:r w:rsidRPr="00F82070">
        <w:rPr>
          <w:rFonts w:ascii="Jameel Noori Nastaleeq" w:eastAsia="Calibri" w:hAnsi="Jameel Noori Nastaleeq" w:cs="Jameel Noori Nastaleeq"/>
          <w:sz w:val="28"/>
          <w:szCs w:val="28"/>
          <w:vertAlign w:val="superscript"/>
          <w:rtl/>
          <w:lang w:val="en-US" w:bidi="ur-PK"/>
        </w:rPr>
        <w:endnoteReference w:id="10"/>
      </w:r>
      <w:r w:rsidRPr="00F82070">
        <w:rPr>
          <w:rFonts w:ascii="Jameel Noori Nastaleeq" w:eastAsia="Calibri" w:hAnsi="Jameel Noori Nastaleeq" w:cs="Jameel Noori Nastaleeq" w:hint="cs"/>
          <w:b/>
          <w:bCs/>
          <w:sz w:val="28"/>
          <w:szCs w:val="28"/>
          <w:rtl/>
          <w:lang w:val="en-US" w:bidi="ur-PK"/>
        </w:rPr>
        <w:t xml:space="preserve"> </w:t>
      </w:r>
    </w:p>
    <w:p w:rsidR="00F82070" w:rsidRPr="00F82070" w:rsidRDefault="00F82070" w:rsidP="00F82070">
      <w:pPr>
        <w:bidi/>
        <w:spacing w:after="0" w:line="276" w:lineRule="auto"/>
        <w:jc w:val="both"/>
        <w:rPr>
          <w:rFonts w:ascii="Jameel Noori Nastaleeq" w:eastAsia="Calibri" w:hAnsi="Jameel Noori Nastaleeq" w:cs="Jameel Noori Nastaleeq"/>
          <w:b/>
          <w:bCs/>
          <w:sz w:val="28"/>
          <w:szCs w:val="28"/>
          <w:rtl/>
          <w:lang w:val="en-US" w:bidi="ur-PK"/>
        </w:rPr>
      </w:pPr>
      <w:r w:rsidRPr="00F82070">
        <w:rPr>
          <w:rFonts w:ascii="Jameel Noori Nastaleeq" w:eastAsia="Calibri" w:hAnsi="Jameel Noori Nastaleeq" w:cs="Jameel Noori Nastaleeq"/>
          <w:sz w:val="28"/>
          <w:szCs w:val="28"/>
          <w:rtl/>
          <w:lang w:val="en-US" w:bidi="ur-PK"/>
        </w:rPr>
        <w:t>اس</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احساس ذمہ دار</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کے تحت س</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دنا</w:t>
      </w:r>
      <w:r w:rsidRPr="00F82070">
        <w:rPr>
          <w:rFonts w:ascii="Jameel Noori Nastaleeq" w:eastAsia="Calibri" w:hAnsi="Jameel Noori Nastaleeq" w:cs="Jameel Noori Nastaleeq"/>
          <w:sz w:val="28"/>
          <w:szCs w:val="28"/>
          <w:rtl/>
          <w:lang w:val="en-US" w:bidi="ur-PK"/>
        </w:rPr>
        <w:t xml:space="preserve"> عمر رض</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اللّٰہ عنہ نے فرما</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ا کہ</w:t>
      </w:r>
      <w:r w:rsidRPr="00F82070">
        <w:rPr>
          <w:rFonts w:ascii="Jameel Noori Nastaleeq" w:eastAsia="Calibri" w:hAnsi="Jameel Noori Nastaleeq" w:cs="Jameel Noori Nastaleeq" w:hint="cs"/>
          <w:sz w:val="28"/>
          <w:szCs w:val="28"/>
          <w:rtl/>
          <w:lang w:val="en-US" w:bidi="ur-PK"/>
        </w:rPr>
        <w:t xml:space="preserve">  ’’</w:t>
      </w:r>
      <w:r w:rsidRPr="00F82070">
        <w:rPr>
          <w:rFonts w:ascii="Amiri" w:eastAsia="Calibri" w:hAnsi="Amiri" w:cs="Amiri"/>
          <w:sz w:val="28"/>
          <w:szCs w:val="28"/>
          <w:rtl/>
          <w:lang w:val="en-US"/>
        </w:rPr>
        <w:t>لَوْ هَلَكَ حَمَلٌ مِنْ وَلَدِ الضَّأْنِ عَلَى شَاطِئِ الْفُرَاتِ، ضَائِعًا، لَخَشِيتُ أَنْ يَسْأَلَنِي اللَّهُ عَنْهُ</w:t>
      </w:r>
      <w:r w:rsidRPr="00F82070">
        <w:rPr>
          <w:rFonts w:ascii="Amiri" w:eastAsia="Calibri" w:hAnsi="Amiri" w:cs="Amiri" w:hint="cs"/>
          <w:sz w:val="28"/>
          <w:szCs w:val="28"/>
          <w:rtl/>
          <w:lang w:val="en-US"/>
        </w:rPr>
        <w:t xml:space="preserve">‘‘ </w:t>
      </w:r>
      <w:r w:rsidRPr="00F82070">
        <w:rPr>
          <w:rFonts w:ascii="Jameel Noori Nastaleeq" w:eastAsia="Calibri" w:hAnsi="Jameel Noori Nastaleeq" w:cs="Jameel Noori Nastaleeq" w:hint="cs"/>
          <w:sz w:val="28"/>
          <w:szCs w:val="28"/>
          <w:rtl/>
          <w:lang w:val="en-US" w:bidi="ur-PK"/>
        </w:rPr>
        <w:t>(اگر دریائے فرات کے کنارے ایک بكری بھی بھوكی مر گئی ، تو میں مجھے ڈر ہےکہ خدا مجھ سے اس کے بارے میں پوچھے گا)</w:t>
      </w:r>
      <w:r w:rsidRPr="00F82070">
        <w:rPr>
          <w:rFonts w:ascii="Jameel Noori Nastaleeq" w:eastAsia="Calibri" w:hAnsi="Jameel Noori Nastaleeq" w:cs="Jameel Noori Nastaleeq"/>
          <w:sz w:val="28"/>
          <w:szCs w:val="28"/>
          <w:vertAlign w:val="superscript"/>
          <w:rtl/>
          <w:lang w:val="en-US" w:bidi="ur-PK"/>
        </w:rPr>
        <w:endnoteReference w:id="11"/>
      </w:r>
    </w:p>
    <w:p w:rsidR="00F82070" w:rsidRPr="00F82070" w:rsidRDefault="00F82070" w:rsidP="00F82070">
      <w:pPr>
        <w:bidi/>
        <w:spacing w:after="0" w:line="276" w:lineRule="auto"/>
        <w:jc w:val="both"/>
        <w:rPr>
          <w:rFonts w:ascii="Jameel Noori Nastaleeq" w:eastAsia="Calibri" w:hAnsi="Jameel Noori Nastaleeq" w:cs="Jameel Noori Nastaleeq"/>
          <w:sz w:val="28"/>
          <w:szCs w:val="28"/>
          <w:rtl/>
          <w:lang w:val="en-US" w:bidi="ur-PK"/>
        </w:rPr>
      </w:pPr>
      <w:r w:rsidRPr="00F82070">
        <w:rPr>
          <w:rFonts w:ascii="Jameel Noori Nastaleeq" w:eastAsia="Calibri" w:hAnsi="Jameel Noori Nastaleeq" w:cs="Jameel Noori Nastaleeq" w:hint="cs"/>
          <w:sz w:val="28"/>
          <w:szCs w:val="28"/>
          <w:rtl/>
          <w:lang w:val="en-US" w:bidi="ur-PK"/>
        </w:rPr>
        <w:t>بالعموم رعایا كے جان و مال كی حفاظت،</w:t>
      </w:r>
      <w:r w:rsidRPr="00F82070">
        <w:rPr>
          <w:rFonts w:ascii="Jameel Noori Nastaleeq" w:eastAsia="Calibri" w:hAnsi="Jameel Noori Nastaleeq" w:cs="Jameel Noori Nastaleeq"/>
          <w:sz w:val="28"/>
          <w:szCs w:val="28"/>
          <w:rtl/>
          <w:lang w:val="en-US" w:bidi="ur-PK"/>
        </w:rPr>
        <w:t xml:space="preserve"> دفاع وطن، ا</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ماندار</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w:t>
      </w:r>
      <w:r w:rsidRPr="00F82070">
        <w:rPr>
          <w:rFonts w:ascii="Jameel Noori Nastaleeq" w:eastAsia="Calibri" w:hAnsi="Jameel Noori Nastaleeq" w:cs="Jameel Noori Nastaleeq"/>
          <w:sz w:val="28"/>
          <w:szCs w:val="28"/>
          <w:rtl/>
          <w:lang w:val="en-US" w:bidi="ur-PK"/>
        </w:rPr>
        <w:t xml:space="preserve"> شفقت، مع</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شت</w:t>
      </w:r>
      <w:r w:rsidRPr="00F82070">
        <w:rPr>
          <w:rFonts w:ascii="Jameel Noori Nastaleeq" w:eastAsia="Calibri" w:hAnsi="Jameel Noori Nastaleeq" w:cs="Jameel Noori Nastaleeq"/>
          <w:sz w:val="28"/>
          <w:szCs w:val="28"/>
          <w:rtl/>
          <w:lang w:val="en-US" w:bidi="ur-PK"/>
        </w:rPr>
        <w:t xml:space="preserve"> ک</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بہتر</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w:t>
      </w:r>
      <w:r w:rsidRPr="00F82070">
        <w:rPr>
          <w:rFonts w:ascii="Jameel Noori Nastaleeq" w:eastAsia="Calibri" w:hAnsi="Jameel Noori Nastaleeq" w:cs="Jameel Noori Nastaleeq"/>
          <w:sz w:val="28"/>
          <w:szCs w:val="28"/>
          <w:rtl/>
          <w:lang w:val="en-US" w:bidi="ur-PK"/>
        </w:rPr>
        <w:t xml:space="preserve"> اہل ارکان کاب</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نہ</w:t>
      </w:r>
      <w:r w:rsidRPr="00F82070">
        <w:rPr>
          <w:rFonts w:ascii="Jameel Noori Nastaleeq" w:eastAsia="Calibri" w:hAnsi="Jameel Noori Nastaleeq" w:cs="Jameel Noori Nastaleeq"/>
          <w:sz w:val="28"/>
          <w:szCs w:val="28"/>
          <w:rtl/>
          <w:lang w:val="en-US" w:bidi="ur-PK"/>
        </w:rPr>
        <w:t xml:space="preserve"> کا انتخاب حاکم وقت ک</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ذمہ دار</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وں م</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 سے ہ</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w:t>
      </w:r>
      <w:r w:rsidRPr="00F82070">
        <w:rPr>
          <w:rFonts w:ascii="Jameel Noori Nastaleeq" w:eastAsia="Calibri" w:hAnsi="Jameel Noori Nastaleeq" w:cs="Jameel Noori Nastaleeq"/>
          <w:sz w:val="28"/>
          <w:szCs w:val="28"/>
          <w:vertAlign w:val="superscript"/>
          <w:rtl/>
          <w:lang w:val="en-US" w:bidi="ur-PK"/>
        </w:rPr>
        <w:endnoteReference w:id="12"/>
      </w:r>
    </w:p>
    <w:p w:rsidR="00F82070" w:rsidRPr="00F82070" w:rsidRDefault="00F82070" w:rsidP="00F82070">
      <w:pPr>
        <w:autoSpaceDE w:val="0"/>
        <w:autoSpaceDN w:val="0"/>
        <w:bidi/>
        <w:adjustRightInd w:val="0"/>
        <w:spacing w:after="0" w:line="276" w:lineRule="auto"/>
        <w:jc w:val="both"/>
        <w:rPr>
          <w:rFonts w:ascii="Jameel Noori Nastaleeq" w:eastAsia="Calibri" w:hAnsi="Jameel Noori Nastaleeq" w:cs="Jameel Noori Nastaleeq"/>
          <w:sz w:val="28"/>
          <w:szCs w:val="28"/>
          <w:rtl/>
          <w:lang w:val="en-US"/>
        </w:rPr>
      </w:pPr>
      <w:r w:rsidRPr="00F82070">
        <w:rPr>
          <w:rFonts w:ascii="Jameel Noori Nastaleeq" w:eastAsia="Calibri" w:hAnsi="Jameel Noori Nastaleeq" w:cs="Jameel Noori Nastaleeq" w:hint="cs"/>
          <w:sz w:val="28"/>
          <w:szCs w:val="28"/>
          <w:rtl/>
          <w:lang w:val="en-US" w:bidi="ur-PK"/>
        </w:rPr>
        <w:t xml:space="preserve">اسی طرح </w:t>
      </w:r>
      <w:r w:rsidRPr="00F82070">
        <w:rPr>
          <w:rFonts w:ascii="Jameel Noori Nastaleeq" w:eastAsia="Calibri" w:hAnsi="Jameel Noori Nastaleeq" w:cs="Jameel Noori Nastaleeq"/>
          <w:sz w:val="28"/>
          <w:szCs w:val="28"/>
          <w:rtl/>
          <w:lang w:val="en-US" w:bidi="ur-PK"/>
        </w:rPr>
        <w:t xml:space="preserve"> رعا</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ا</w:t>
      </w:r>
      <w:r w:rsidRPr="00F82070">
        <w:rPr>
          <w:rFonts w:ascii="Jameel Noori Nastaleeq" w:eastAsia="Calibri" w:hAnsi="Jameel Noori Nastaleeq" w:cs="Jameel Noori Nastaleeq"/>
          <w:sz w:val="28"/>
          <w:szCs w:val="28"/>
          <w:rtl/>
          <w:lang w:val="en-US" w:bidi="ur-PK"/>
        </w:rPr>
        <w:t xml:space="preserve"> پر حاکم ک</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اطاعت واجب ہے جب تک کہ وہ کفر کا ارتکاب نہ کر</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اس کے پال</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س</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وں</w:t>
      </w:r>
      <w:r w:rsidRPr="00F82070">
        <w:rPr>
          <w:rFonts w:ascii="Jameel Noori Nastaleeq" w:eastAsia="Calibri" w:hAnsi="Jameel Noori Nastaleeq" w:cs="Jameel Noori Nastaleeq"/>
          <w:sz w:val="28"/>
          <w:szCs w:val="28"/>
          <w:rtl/>
          <w:lang w:val="en-US" w:bidi="ur-PK"/>
        </w:rPr>
        <w:t xml:space="preserve"> پر تنق</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د</w:t>
      </w:r>
      <w:r w:rsidRPr="00F82070">
        <w:rPr>
          <w:rFonts w:ascii="Jameel Noori Nastaleeq" w:eastAsia="Calibri" w:hAnsi="Jameel Noori Nastaleeq" w:cs="Jameel Noori Nastaleeq"/>
          <w:sz w:val="28"/>
          <w:szCs w:val="28"/>
          <w:rtl/>
          <w:lang w:val="en-US" w:bidi="ur-PK"/>
        </w:rPr>
        <w:t xml:space="preserve"> رعا</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ا</w:t>
      </w:r>
      <w:r w:rsidRPr="00F82070">
        <w:rPr>
          <w:rFonts w:ascii="Jameel Noori Nastaleeq" w:eastAsia="Calibri" w:hAnsi="Jameel Noori Nastaleeq" w:cs="Jameel Noori Nastaleeq"/>
          <w:sz w:val="28"/>
          <w:szCs w:val="28"/>
          <w:rtl/>
          <w:lang w:val="en-US" w:bidi="ur-PK"/>
        </w:rPr>
        <w:t xml:space="preserve"> کا حق ہے ل</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کن</w:t>
      </w:r>
      <w:r w:rsidRPr="00F82070">
        <w:rPr>
          <w:rFonts w:ascii="Jameel Noori Nastaleeq" w:eastAsia="Calibri" w:hAnsi="Jameel Noori Nastaleeq" w:cs="Jameel Noori Nastaleeq"/>
          <w:sz w:val="28"/>
          <w:szCs w:val="28"/>
          <w:rtl/>
          <w:lang w:val="en-US" w:bidi="ur-PK"/>
        </w:rPr>
        <w:t xml:space="preserve"> فتنہ انگ</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ز</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اور شرانگ</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ز</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ک</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اجازت اسلام نہ</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د</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تا</w:t>
      </w:r>
      <w:r w:rsidRPr="00F82070">
        <w:rPr>
          <w:rFonts w:ascii="Jameel Noori Nastaleeq" w:eastAsia="Calibri" w:hAnsi="Jameel Noori Nastaleeq" w:cs="Jameel Noori Nastaleeq" w:hint="cs"/>
          <w:sz w:val="28"/>
          <w:szCs w:val="28"/>
          <w:rtl/>
          <w:lang w:val="en-US" w:bidi="ur-PK"/>
        </w:rPr>
        <w:t>۔</w:t>
      </w:r>
      <w:r w:rsidRPr="00F82070">
        <w:rPr>
          <w:rFonts w:ascii="Calibri" w:eastAsia="Calibri" w:hAnsi="Calibri" w:cs="Arial"/>
          <w:sz w:val="28"/>
          <w:szCs w:val="28"/>
          <w:rtl/>
          <w:lang w:val="en-US"/>
        </w:rPr>
        <w:t xml:space="preserve"> </w:t>
      </w:r>
      <w:r w:rsidRPr="00F82070">
        <w:rPr>
          <w:rFonts w:ascii="Jameel Noori Nastaleeq" w:eastAsia="Calibri" w:hAnsi="Jameel Noori Nastaleeq" w:cs="Jameel Noori Nastaleeq"/>
          <w:sz w:val="28"/>
          <w:szCs w:val="28"/>
          <w:rtl/>
          <w:lang w:val="en-US" w:bidi="ur-PK"/>
        </w:rPr>
        <w:t>اللّٰہ تعال</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نے صر</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ح</w:t>
      </w:r>
      <w:r w:rsidRPr="00F82070">
        <w:rPr>
          <w:rFonts w:ascii="Jameel Noori Nastaleeq" w:eastAsia="Calibri" w:hAnsi="Jameel Noori Nastaleeq" w:cs="Jameel Noori Nastaleeq"/>
          <w:sz w:val="28"/>
          <w:szCs w:val="28"/>
          <w:rtl/>
          <w:lang w:val="en-US" w:bidi="ur-PK"/>
        </w:rPr>
        <w:t xml:space="preserve"> الفاظ م</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امراء اور سلاط</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ن</w:t>
      </w:r>
      <w:r w:rsidRPr="00F82070">
        <w:rPr>
          <w:rFonts w:ascii="Jameel Noori Nastaleeq" w:eastAsia="Calibri" w:hAnsi="Jameel Noori Nastaleeq" w:cs="Jameel Noori Nastaleeq"/>
          <w:sz w:val="28"/>
          <w:szCs w:val="28"/>
          <w:rtl/>
          <w:lang w:val="en-US" w:bidi="ur-PK"/>
        </w:rPr>
        <w:t xml:space="preserve"> ک</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اطاعت کا حکم د</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ا</w:t>
      </w:r>
      <w:r w:rsidRPr="00F82070">
        <w:rPr>
          <w:rFonts w:ascii="Jameel Noori Nastaleeq" w:eastAsia="Calibri" w:hAnsi="Jameel Noori Nastaleeq" w:cs="Jameel Noori Nastaleeq"/>
          <w:sz w:val="28"/>
          <w:szCs w:val="28"/>
          <w:rtl/>
          <w:lang w:val="en-US" w:bidi="ur-PK"/>
        </w:rPr>
        <w:t xml:space="preserve"> ہے ج</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سا</w:t>
      </w:r>
      <w:r w:rsidRPr="00F82070">
        <w:rPr>
          <w:rFonts w:ascii="Jameel Noori Nastaleeq" w:eastAsia="Calibri" w:hAnsi="Jameel Noori Nastaleeq" w:cs="Jameel Noori Nastaleeq"/>
          <w:sz w:val="28"/>
          <w:szCs w:val="28"/>
          <w:rtl/>
          <w:lang w:val="en-US" w:bidi="ur-PK"/>
        </w:rPr>
        <w:t xml:space="preserve"> کہ ارشاد بار</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 تعال</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 ہے</w:t>
      </w:r>
      <w:r w:rsidRPr="00F82070">
        <w:rPr>
          <w:rFonts w:ascii="Jameel Noori Nastaleeq" w:eastAsia="Calibri" w:hAnsi="Jameel Noori Nastaleeq" w:cs="Jameel Noori Nastaleeq" w:hint="cs"/>
          <w:sz w:val="28"/>
          <w:szCs w:val="28"/>
          <w:rtl/>
          <w:lang w:val="en-US" w:bidi="ur-PK"/>
        </w:rPr>
        <w:t xml:space="preserve">۔ </w:t>
      </w:r>
      <w:r w:rsidRPr="00F82070">
        <w:rPr>
          <w:rFonts w:ascii="Jameel Noori Nastaleeq" w:eastAsia="Calibri" w:hAnsi="Jameel Noori Nastaleeq" w:cs="Jameel Noori Nastaleeq" w:hint="cs"/>
          <w:sz w:val="28"/>
          <w:szCs w:val="28"/>
          <w:rtl/>
          <w:lang w:val="en-US"/>
        </w:rPr>
        <w:t xml:space="preserve"> </w:t>
      </w:r>
      <w:r w:rsidRPr="00F82070">
        <w:rPr>
          <w:rFonts w:ascii="Traditional Arabic" w:eastAsia="Calibri" w:hAnsi="Jameel Noori Nastaleeq" w:cs="Traditional Arabic"/>
          <w:sz w:val="28"/>
          <w:szCs w:val="28"/>
          <w:shd w:val="clear" w:color="auto" w:fill="FFFFFF"/>
          <w:rtl/>
          <w:lang w:val="en-US"/>
        </w:rPr>
        <w:t>﴿</w:t>
      </w:r>
      <w:r w:rsidRPr="00F82070">
        <w:rPr>
          <w:rFonts w:ascii="Traditional Arabic" w:eastAsia="Calibri" w:hAnsi="Jameel Noori Nastaleeq" w:cs="KFGQPC HAFS Uthmanic Script"/>
          <w:sz w:val="28"/>
          <w:szCs w:val="28"/>
          <w:shd w:val="clear" w:color="auto" w:fill="FFFFFF"/>
          <w:rtl/>
          <w:lang w:val="en-US"/>
        </w:rPr>
        <w:t xml:space="preserve">يَٰٓأَيُّهَا </w:t>
      </w:r>
      <w:r w:rsidRPr="00F82070">
        <w:rPr>
          <w:rFonts w:ascii="Traditional Arabic" w:eastAsia="Calibri" w:hAnsi="Jameel Noori Nastaleeq" w:cs="KFGQPC HAFS Uthmanic Script" w:hint="cs"/>
          <w:sz w:val="28"/>
          <w:szCs w:val="28"/>
          <w:shd w:val="clear" w:color="auto" w:fill="FFFFFF"/>
          <w:rtl/>
          <w:lang w:val="en-US"/>
        </w:rPr>
        <w:t>ٱ</w:t>
      </w:r>
      <w:r w:rsidRPr="00F82070">
        <w:rPr>
          <w:rFonts w:ascii="Traditional Arabic" w:eastAsia="Calibri" w:hAnsi="Jameel Noori Nastaleeq" w:cs="KFGQPC HAFS Uthmanic Script" w:hint="eastAsia"/>
          <w:sz w:val="28"/>
          <w:szCs w:val="28"/>
          <w:shd w:val="clear" w:color="auto" w:fill="FFFFFF"/>
          <w:rtl/>
          <w:lang w:val="en-US"/>
        </w:rPr>
        <w:t>لَّذِينَ</w:t>
      </w:r>
      <w:r w:rsidRPr="00F82070">
        <w:rPr>
          <w:rFonts w:ascii="Traditional Arabic" w:eastAsia="Calibri" w:hAnsi="Jameel Noori Nastaleeq" w:cs="KFGQPC HAFS Uthmanic Script"/>
          <w:sz w:val="28"/>
          <w:szCs w:val="28"/>
          <w:shd w:val="clear" w:color="auto" w:fill="FFFFFF"/>
          <w:rtl/>
          <w:lang w:val="en-US"/>
        </w:rPr>
        <w:t xml:space="preserve"> ءَامَنُوٓاْ أَطِيعُواْ </w:t>
      </w:r>
      <w:r w:rsidRPr="00F82070">
        <w:rPr>
          <w:rFonts w:ascii="Traditional Arabic" w:eastAsia="Calibri" w:hAnsi="Jameel Noori Nastaleeq" w:cs="KFGQPC HAFS Uthmanic Script" w:hint="cs"/>
          <w:sz w:val="28"/>
          <w:szCs w:val="28"/>
          <w:shd w:val="clear" w:color="auto" w:fill="FFFFFF"/>
          <w:rtl/>
          <w:lang w:val="en-US"/>
        </w:rPr>
        <w:t>ٱ</w:t>
      </w:r>
      <w:r w:rsidRPr="00F82070">
        <w:rPr>
          <w:rFonts w:ascii="Traditional Arabic" w:eastAsia="Calibri" w:hAnsi="Jameel Noori Nastaleeq" w:cs="KFGQPC HAFS Uthmanic Script" w:hint="eastAsia"/>
          <w:sz w:val="28"/>
          <w:szCs w:val="28"/>
          <w:shd w:val="clear" w:color="auto" w:fill="FFFFFF"/>
          <w:rtl/>
          <w:lang w:val="en-US"/>
        </w:rPr>
        <w:t>للَّهَ</w:t>
      </w:r>
      <w:r w:rsidRPr="00F82070">
        <w:rPr>
          <w:rFonts w:ascii="Traditional Arabic" w:eastAsia="Calibri" w:hAnsi="Jameel Noori Nastaleeq" w:cs="KFGQPC HAFS Uthmanic Script"/>
          <w:sz w:val="28"/>
          <w:szCs w:val="28"/>
          <w:shd w:val="clear" w:color="auto" w:fill="FFFFFF"/>
          <w:rtl/>
          <w:lang w:val="en-US"/>
        </w:rPr>
        <w:t xml:space="preserve"> وَأَطِيعُواْ </w:t>
      </w:r>
      <w:r w:rsidRPr="00F82070">
        <w:rPr>
          <w:rFonts w:ascii="Traditional Arabic" w:eastAsia="Calibri" w:hAnsi="Jameel Noori Nastaleeq" w:cs="KFGQPC HAFS Uthmanic Script" w:hint="cs"/>
          <w:sz w:val="28"/>
          <w:szCs w:val="28"/>
          <w:shd w:val="clear" w:color="auto" w:fill="FFFFFF"/>
          <w:rtl/>
          <w:lang w:val="en-US"/>
        </w:rPr>
        <w:t>ٱ</w:t>
      </w:r>
      <w:r w:rsidRPr="00F82070">
        <w:rPr>
          <w:rFonts w:ascii="Traditional Arabic" w:eastAsia="Calibri" w:hAnsi="Jameel Noori Nastaleeq" w:cs="KFGQPC HAFS Uthmanic Script" w:hint="eastAsia"/>
          <w:sz w:val="28"/>
          <w:szCs w:val="28"/>
          <w:shd w:val="clear" w:color="auto" w:fill="FFFFFF"/>
          <w:rtl/>
          <w:lang w:val="en-US"/>
        </w:rPr>
        <w:t>لرَّسُولَ</w:t>
      </w:r>
      <w:r w:rsidRPr="00F82070">
        <w:rPr>
          <w:rFonts w:ascii="Traditional Arabic" w:eastAsia="Calibri" w:hAnsi="Jameel Noori Nastaleeq" w:cs="KFGQPC HAFS Uthmanic Script"/>
          <w:sz w:val="28"/>
          <w:szCs w:val="28"/>
          <w:shd w:val="clear" w:color="auto" w:fill="FFFFFF"/>
          <w:rtl/>
          <w:lang w:val="en-US"/>
        </w:rPr>
        <w:t xml:space="preserve"> وَأُوْلِي </w:t>
      </w:r>
      <w:r w:rsidRPr="00F82070">
        <w:rPr>
          <w:rFonts w:ascii="Traditional Arabic" w:eastAsia="Calibri" w:hAnsi="Jameel Noori Nastaleeq" w:cs="KFGQPC HAFS Uthmanic Script" w:hint="cs"/>
          <w:sz w:val="28"/>
          <w:szCs w:val="28"/>
          <w:shd w:val="clear" w:color="auto" w:fill="FFFFFF"/>
          <w:rtl/>
          <w:lang w:val="en-US"/>
        </w:rPr>
        <w:t>ٱ</w:t>
      </w:r>
      <w:r w:rsidRPr="00F82070">
        <w:rPr>
          <w:rFonts w:ascii="Traditional Arabic" w:eastAsia="Calibri" w:hAnsi="Jameel Noori Nastaleeq" w:cs="KFGQPC HAFS Uthmanic Script" w:hint="eastAsia"/>
          <w:sz w:val="28"/>
          <w:szCs w:val="28"/>
          <w:shd w:val="clear" w:color="auto" w:fill="FFFFFF"/>
          <w:rtl/>
          <w:lang w:val="en-US"/>
        </w:rPr>
        <w:t>لۡأَمۡرِ</w:t>
      </w:r>
      <w:r w:rsidRPr="00F82070">
        <w:rPr>
          <w:rFonts w:ascii="Traditional Arabic" w:eastAsia="Calibri" w:hAnsi="Jameel Noori Nastaleeq" w:cs="KFGQPC HAFS Uthmanic Script"/>
          <w:sz w:val="28"/>
          <w:szCs w:val="28"/>
          <w:shd w:val="clear" w:color="auto" w:fill="FFFFFF"/>
          <w:rtl/>
          <w:lang w:val="en-US"/>
        </w:rPr>
        <w:t xml:space="preserve"> مِنكُمۡۖ </w:t>
      </w:r>
      <w:r w:rsidRPr="00F82070">
        <w:rPr>
          <w:rFonts w:ascii="Traditional Arabic" w:eastAsia="Calibri" w:hAnsi="Jameel Noori Nastaleeq" w:cs="Traditional Arabic"/>
          <w:sz w:val="28"/>
          <w:szCs w:val="28"/>
          <w:shd w:val="clear" w:color="auto" w:fill="FFFFFF"/>
          <w:rtl/>
          <w:lang w:val="en-US"/>
        </w:rPr>
        <w:t>﴾</w:t>
      </w:r>
      <w:r w:rsidRPr="00F82070">
        <w:rPr>
          <w:rFonts w:ascii="Amiri" w:eastAsia="Calibri" w:hAnsi="Amiri" w:cs="Amiri"/>
          <w:sz w:val="28"/>
          <w:szCs w:val="28"/>
          <w:lang w:val="en-US" w:bidi="ur-PK"/>
        </w:rPr>
        <w:t>]</w:t>
      </w:r>
      <w:r w:rsidRPr="00F82070">
        <w:rPr>
          <w:rFonts w:ascii="Amiri" w:eastAsia="Calibri" w:hAnsi="Amiri" w:cs="Amiri"/>
          <w:sz w:val="28"/>
          <w:szCs w:val="28"/>
          <w:rtl/>
          <w:lang w:val="en-US"/>
        </w:rPr>
        <w:t>النساء: ٥٩</w:t>
      </w:r>
      <w:r w:rsidRPr="00F82070">
        <w:rPr>
          <w:rFonts w:ascii="Amiri" w:eastAsia="Calibri" w:hAnsi="Amiri" w:cs="Amiri"/>
          <w:sz w:val="28"/>
          <w:szCs w:val="28"/>
          <w:lang w:val="en-US" w:bidi="ur-PK"/>
        </w:rPr>
        <w:t>[</w:t>
      </w:r>
      <w:r w:rsidRPr="00F82070">
        <w:rPr>
          <w:rFonts w:ascii="Jameel Noori Nastaleeq" w:eastAsia="Calibri" w:hAnsi="Jameel Noori Nastaleeq" w:cs="Jameel Noori Nastaleeq" w:hint="cs"/>
          <w:sz w:val="28"/>
          <w:szCs w:val="28"/>
          <w:rtl/>
          <w:lang w:val="en-US"/>
        </w:rPr>
        <w:t xml:space="preserve"> </w:t>
      </w:r>
    </w:p>
    <w:p w:rsidR="00F82070" w:rsidRPr="00F82070" w:rsidRDefault="00F82070" w:rsidP="00F82070">
      <w:pPr>
        <w:autoSpaceDE w:val="0"/>
        <w:autoSpaceDN w:val="0"/>
        <w:bidi/>
        <w:adjustRightInd w:val="0"/>
        <w:spacing w:after="0" w:line="276" w:lineRule="auto"/>
        <w:jc w:val="both"/>
        <w:rPr>
          <w:rFonts w:ascii="Mega§oft" w:eastAsia="Calibri" w:hAnsi="QCF2BSML" w:cs="Mega§oft"/>
          <w:color w:val="9DAB0C"/>
          <w:sz w:val="28"/>
          <w:szCs w:val="28"/>
          <w:rtl/>
          <w:lang w:val="en-US" w:bidi="ur-PK"/>
        </w:rPr>
      </w:pPr>
      <w:r w:rsidRPr="00F82070">
        <w:rPr>
          <w:rFonts w:ascii="Jameel Noori Nastaleeq" w:eastAsia="Calibri" w:hAnsi="Jameel Noori Nastaleeq" w:cs="Jameel Noori Nastaleeq" w:hint="cs"/>
          <w:sz w:val="28"/>
          <w:szCs w:val="28"/>
          <w:rtl/>
          <w:lang w:val="en-US" w:bidi="ur-PK"/>
        </w:rPr>
        <w:t xml:space="preserve">( </w:t>
      </w:r>
      <w:r w:rsidRPr="00F82070">
        <w:rPr>
          <w:rFonts w:ascii="Jameel Noori Nastaleeq" w:eastAsia="Calibri" w:hAnsi="Jameel Noori Nastaleeq" w:cs="Jameel Noori Nastaleeq"/>
          <w:sz w:val="28"/>
          <w:szCs w:val="28"/>
          <w:rtl/>
          <w:lang w:val="en-US"/>
        </w:rPr>
        <w:t>" اے ا</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مان</w:t>
      </w:r>
      <w:r w:rsidRPr="00F82070">
        <w:rPr>
          <w:rFonts w:ascii="Jameel Noori Nastaleeq" w:eastAsia="Calibri" w:hAnsi="Jameel Noori Nastaleeq" w:cs="Jameel Noori Nastaleeq"/>
          <w:sz w:val="28"/>
          <w:szCs w:val="28"/>
          <w:rtl/>
          <w:lang w:val="en-US"/>
        </w:rPr>
        <w:t xml:space="preserve"> والو! اللہ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فرمانبردار</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کرو اور رسول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فرمانبردار</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کرو اور ان لوگوں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جو تم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سے حا</w:t>
      </w:r>
      <w:r w:rsidRPr="00F82070">
        <w:rPr>
          <w:rFonts w:ascii="Jameel Noori Nastaleeq" w:eastAsia="Calibri" w:hAnsi="Jameel Noori Nastaleeq" w:cs="Jameel Noori Nastaleeq" w:hint="eastAsia"/>
          <w:sz w:val="28"/>
          <w:szCs w:val="28"/>
          <w:rtl/>
          <w:lang w:val="en-US"/>
        </w:rPr>
        <w:t>کم</w:t>
      </w:r>
      <w:r w:rsidRPr="00F82070">
        <w:rPr>
          <w:rFonts w:ascii="Jameel Noori Nastaleeq" w:eastAsia="Calibri" w:hAnsi="Jameel Noori Nastaleeq" w:cs="Jameel Noori Nastaleeq"/>
          <w:sz w:val="28"/>
          <w:szCs w:val="28"/>
          <w:rtl/>
          <w:lang w:val="en-US"/>
        </w:rPr>
        <w:t xml:space="preserve"> ہوں"</w:t>
      </w:r>
      <w:r w:rsidRPr="00F82070">
        <w:rPr>
          <w:rFonts w:ascii="Jameel Noori Nastaleeq" w:eastAsia="Calibri" w:hAnsi="Jameel Noori Nastaleeq" w:cs="Jameel Noori Nastaleeq" w:hint="cs"/>
          <w:sz w:val="28"/>
          <w:szCs w:val="28"/>
          <w:rtl/>
          <w:lang w:val="en-US"/>
        </w:rPr>
        <w:t>)</w:t>
      </w:r>
    </w:p>
    <w:p w:rsidR="00F82070" w:rsidRPr="00F82070" w:rsidRDefault="00F82070" w:rsidP="00F82070">
      <w:pPr>
        <w:bidi/>
        <w:spacing w:after="0" w:line="276" w:lineRule="auto"/>
        <w:jc w:val="both"/>
        <w:rPr>
          <w:rFonts w:ascii="Jameel Noori Nastaleeq" w:eastAsia="Calibri" w:hAnsi="Jameel Noori Nastaleeq" w:cs="Jameel Noori Nastaleeq"/>
          <w:sz w:val="28"/>
          <w:szCs w:val="28"/>
          <w:lang w:val="en-US" w:bidi="ur-PK"/>
        </w:rPr>
      </w:pPr>
      <w:r w:rsidRPr="00F82070">
        <w:rPr>
          <w:rFonts w:ascii="Jameel Noori Nastaleeq" w:eastAsia="Calibri" w:hAnsi="Jameel Noori Nastaleeq" w:cs="Jameel Noori Nastaleeq" w:hint="cs"/>
          <w:sz w:val="28"/>
          <w:szCs w:val="28"/>
          <w:rtl/>
          <w:lang w:val="en-US"/>
        </w:rPr>
        <w:t>نبی كریم</w:t>
      </w:r>
      <w:r w:rsidRPr="00F82070">
        <w:rPr>
          <w:rFonts w:ascii="Jameel Noori Nastaleeq" w:eastAsia="Calibri" w:hAnsi="Jameel Noori Nastaleeq" w:cs="Jameel Noori Nastaleeq"/>
          <w:sz w:val="28"/>
          <w:szCs w:val="28"/>
          <w:rtl/>
          <w:lang w:val="en-US"/>
        </w:rPr>
        <w:t xml:space="preserve"> صل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اللہ عل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وسلم نے فرما</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sz w:val="28"/>
          <w:szCs w:val="28"/>
          <w:lang w:val="en-US"/>
        </w:rPr>
        <w:t xml:space="preserve"> </w:t>
      </w:r>
      <w:r w:rsidRPr="00F82070">
        <w:rPr>
          <w:rFonts w:ascii="Amiri" w:eastAsia="Calibri" w:hAnsi="Amiri" w:cs="Amiri"/>
          <w:sz w:val="28"/>
          <w:szCs w:val="28"/>
          <w:rtl/>
          <w:lang w:val="en-US"/>
        </w:rPr>
        <w:t>اسْمَعُوا وأَطِيعُوا وإنِ اسْتُعْمِلَ حَبَشِيٌّ كَأنَّ رَأْسَهُ زَبِيبَةٌ</w:t>
      </w:r>
      <w:r w:rsidRPr="00F82070">
        <w:rPr>
          <w:rFonts w:ascii="Amiri" w:eastAsia="Calibri" w:hAnsi="Amiri" w:cs="Amiri"/>
          <w:sz w:val="28"/>
          <w:szCs w:val="28"/>
          <w:lang w:val="en-US"/>
        </w:rPr>
        <w:t>.</w:t>
      </w:r>
      <w:r w:rsidRPr="00F82070">
        <w:rPr>
          <w:rFonts w:ascii="Jameel Noori Nastaleeq" w:eastAsia="Calibri" w:hAnsi="Jameel Noori Nastaleeq" w:cs="Jameel Noori Nastaleeq"/>
          <w:sz w:val="28"/>
          <w:szCs w:val="28"/>
          <w:lang w:val="en-US" w:bidi="ur-PK"/>
        </w:rPr>
        <w:t xml:space="preserve"> </w:t>
      </w:r>
      <w:r w:rsidRPr="00F82070">
        <w:rPr>
          <w:rFonts w:ascii="Jameel Noori Nastaleeq" w:eastAsia="Calibri" w:hAnsi="Jameel Noori Nastaleeq" w:cs="Jameel Noori Nastaleeq"/>
          <w:sz w:val="28"/>
          <w:szCs w:val="28"/>
          <w:vertAlign w:val="superscript"/>
          <w:rtl/>
          <w:lang w:val="en-US" w:bidi="ur-PK"/>
        </w:rPr>
        <w:endnoteReference w:id="13"/>
      </w:r>
    </w:p>
    <w:p w:rsidR="00F82070" w:rsidRPr="00F82070" w:rsidRDefault="00F82070" w:rsidP="00F82070">
      <w:pPr>
        <w:bidi/>
        <w:spacing w:after="0" w:line="276" w:lineRule="auto"/>
        <w:jc w:val="both"/>
        <w:rPr>
          <w:rFonts w:ascii="Jameel Noori Nastaleeq" w:eastAsia="Calibri" w:hAnsi="Jameel Noori Nastaleeq" w:cs="Jameel Noori Nastaleeq"/>
          <w:sz w:val="28"/>
          <w:szCs w:val="28"/>
          <w:rtl/>
          <w:lang w:val="en-US"/>
        </w:rPr>
      </w:pPr>
      <w:r w:rsidRPr="00F82070">
        <w:rPr>
          <w:rFonts w:ascii="Jameel Noori Nastaleeq" w:eastAsia="Calibri" w:hAnsi="Jameel Noori Nastaleeq" w:cs="Jameel Noori Nastaleeq" w:hint="cs"/>
          <w:sz w:val="28"/>
          <w:szCs w:val="28"/>
          <w:rtl/>
          <w:lang w:val="en-US" w:bidi="ur-PK"/>
        </w:rPr>
        <w:t xml:space="preserve">( </w:t>
      </w:r>
      <w:r w:rsidRPr="00F82070">
        <w:rPr>
          <w:rFonts w:ascii="Jameel Noori Nastaleeq" w:eastAsia="Calibri" w:hAnsi="Jameel Noori Nastaleeq" w:cs="Jameel Noori Nastaleeq"/>
          <w:sz w:val="28"/>
          <w:szCs w:val="28"/>
          <w:rtl/>
          <w:lang w:val="en-US"/>
        </w:rPr>
        <w:t>"سنو اور اطاعت کرو، خواہ تم پر کس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سے</w:t>
      </w:r>
      <w:r w:rsidRPr="00F82070">
        <w:rPr>
          <w:rFonts w:ascii="Jameel Noori Nastaleeq" w:eastAsia="Calibri" w:hAnsi="Jameel Noori Nastaleeq" w:cs="Jameel Noori Nastaleeq"/>
          <w:sz w:val="28"/>
          <w:szCs w:val="28"/>
          <w:rtl/>
          <w:lang w:val="en-US"/>
        </w:rPr>
        <w:t xml:space="preserve"> حبش</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غلام کو 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عامل بنا</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w:t>
      </w:r>
      <w:r w:rsidRPr="00F82070">
        <w:rPr>
          <w:rFonts w:ascii="Jameel Noori Nastaleeq" w:eastAsia="Calibri" w:hAnsi="Jameel Noori Nastaleeq" w:cs="Jameel Noori Nastaleeq"/>
          <w:sz w:val="28"/>
          <w:szCs w:val="28"/>
          <w:rtl/>
          <w:lang w:val="en-US"/>
        </w:rPr>
        <w:t xml:space="preserve"> جائے جس کا سر منق</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طرح چھوٹا ہو " </w:t>
      </w:r>
      <w:r w:rsidRPr="00F82070">
        <w:rPr>
          <w:rFonts w:ascii="Jameel Noori Nastaleeq" w:eastAsia="Calibri" w:hAnsi="Jameel Noori Nastaleeq" w:cs="Jameel Noori Nastaleeq" w:hint="cs"/>
          <w:sz w:val="28"/>
          <w:szCs w:val="28"/>
          <w:rtl/>
          <w:lang w:val="en-US"/>
        </w:rPr>
        <w:t>)</w:t>
      </w:r>
    </w:p>
    <w:p w:rsidR="00F82070" w:rsidRPr="00F82070" w:rsidRDefault="00F82070" w:rsidP="00F82070">
      <w:pPr>
        <w:autoSpaceDE w:val="0"/>
        <w:autoSpaceDN w:val="0"/>
        <w:bidi/>
        <w:adjustRightInd w:val="0"/>
        <w:spacing w:after="0" w:line="276" w:lineRule="auto"/>
        <w:jc w:val="both"/>
        <w:rPr>
          <w:rFonts w:ascii="Jameel Noori Nastaleeq" w:eastAsia="Calibri" w:hAnsi="Jameel Noori Nastaleeq" w:cs="Jameel Noori Nastaleeq"/>
          <w:sz w:val="28"/>
          <w:szCs w:val="28"/>
          <w:rtl/>
          <w:lang w:val="en-US"/>
        </w:rPr>
      </w:pPr>
      <w:r w:rsidRPr="00F82070">
        <w:rPr>
          <w:rFonts w:ascii="Jameel Noori Nastaleeq" w:eastAsia="Calibri" w:hAnsi="Jameel Noori Nastaleeq" w:cs="Jameel Noori Nastaleeq"/>
          <w:sz w:val="28"/>
          <w:szCs w:val="28"/>
          <w:rtl/>
          <w:lang w:val="en-US"/>
        </w:rPr>
        <w:lastRenderedPageBreak/>
        <w:t xml:space="preserve"> حاکم پر لازم ہے کہ  رعا</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w:t>
      </w:r>
      <w:r w:rsidRPr="00F82070">
        <w:rPr>
          <w:rFonts w:ascii="Jameel Noori Nastaleeq" w:eastAsia="Calibri" w:hAnsi="Jameel Noori Nastaleeq" w:cs="Jameel Noori Nastaleeq"/>
          <w:sz w:val="28"/>
          <w:szCs w:val="28"/>
          <w:rtl/>
          <w:lang w:val="en-US"/>
        </w:rPr>
        <w:t xml:space="preserve"> پر حکومت کرتے ہو</w:t>
      </w:r>
      <w:r w:rsidRPr="00F82070">
        <w:rPr>
          <w:rFonts w:ascii="Jameel Noori Nastaleeq" w:eastAsia="Calibri" w:hAnsi="Jameel Noori Nastaleeq" w:cs="Jameel Noori Nastaleeq" w:hint="cs"/>
          <w:sz w:val="28"/>
          <w:szCs w:val="28"/>
          <w:rtl/>
          <w:lang w:val="en-US"/>
        </w:rPr>
        <w:t>ئے</w:t>
      </w:r>
      <w:r w:rsidRPr="00F82070">
        <w:rPr>
          <w:rFonts w:ascii="Jameel Noori Nastaleeq" w:eastAsia="Calibri" w:hAnsi="Jameel Noori Nastaleeq" w:cs="Jameel Noori Nastaleeq"/>
          <w:sz w:val="28"/>
          <w:szCs w:val="28"/>
          <w:rtl/>
          <w:lang w:val="en-US"/>
        </w:rPr>
        <w:t xml:space="preserve"> مفاد </w:t>
      </w:r>
      <w:r w:rsidRPr="00F82070">
        <w:rPr>
          <w:rFonts w:ascii="Jameel Noori Nastaleeq" w:eastAsia="Calibri" w:hAnsi="Jameel Noori Nastaleeq" w:cs="Jameel Noori Nastaleeq" w:hint="eastAsia"/>
          <w:sz w:val="28"/>
          <w:szCs w:val="28"/>
          <w:rtl/>
          <w:lang w:val="en-US"/>
        </w:rPr>
        <w:t>عامہ</w:t>
      </w:r>
      <w:r w:rsidRPr="00F82070">
        <w:rPr>
          <w:rFonts w:ascii="Jameel Noori Nastaleeq" w:eastAsia="Calibri" w:hAnsi="Jameel Noori Nastaleeq" w:cs="Jameel Noori Nastaleeq"/>
          <w:sz w:val="28"/>
          <w:szCs w:val="28"/>
          <w:rtl/>
          <w:lang w:val="en-US"/>
        </w:rPr>
        <w:t xml:space="preserve"> اور شر</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عت</w:t>
      </w:r>
      <w:r w:rsidRPr="00F82070">
        <w:rPr>
          <w:rFonts w:ascii="Jameel Noori Nastaleeq" w:eastAsia="Calibri" w:hAnsi="Jameel Noori Nastaleeq" w:cs="Jameel Noori Nastaleeq"/>
          <w:sz w:val="28"/>
          <w:szCs w:val="28"/>
          <w:rtl/>
          <w:lang w:val="en-US"/>
        </w:rPr>
        <w:t xml:space="preserve"> کے مقاصد کو مدِ نظر رکھے   </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عن</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عدل کرے، ظلم کو ختم کر</w:t>
      </w:r>
      <w:r w:rsidRPr="00F82070">
        <w:rPr>
          <w:rFonts w:ascii="Jameel Noori Nastaleeq" w:eastAsia="Calibri" w:hAnsi="Jameel Noori Nastaleeq" w:cs="Jameel Noori Nastaleeq" w:hint="cs"/>
          <w:sz w:val="28"/>
          <w:szCs w:val="28"/>
          <w:rtl/>
          <w:lang w:val="en-US"/>
        </w:rPr>
        <w:t>ے</w:t>
      </w:r>
      <w:r w:rsidRPr="00F82070">
        <w:rPr>
          <w:rFonts w:ascii="Jameel Noori Nastaleeq" w:eastAsia="Calibri" w:hAnsi="Jameel Noori Nastaleeq" w:cs="Jameel Noori Nastaleeq" w:hint="eastAsia"/>
          <w:sz w:val="28"/>
          <w:szCs w:val="28"/>
          <w:rtl/>
          <w:lang w:val="en-US"/>
        </w:rPr>
        <w:t>،</w:t>
      </w:r>
      <w:r w:rsidRPr="00F82070">
        <w:rPr>
          <w:rFonts w:ascii="Jameel Noori Nastaleeq" w:eastAsia="Calibri" w:hAnsi="Jameel Noori Nastaleeq" w:cs="Jameel Noori Nastaleeq"/>
          <w:sz w:val="28"/>
          <w:szCs w:val="28"/>
          <w:rtl/>
          <w:lang w:val="en-US"/>
        </w:rPr>
        <w:t xml:space="preserve"> 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ن</w:t>
      </w:r>
      <w:r w:rsidRPr="00F82070">
        <w:rPr>
          <w:rFonts w:ascii="Jameel Noori Nastaleeq" w:eastAsia="Calibri" w:hAnsi="Jameel Noori Nastaleeq" w:cs="Jameel Noori Nastaleeq"/>
          <w:sz w:val="28"/>
          <w:szCs w:val="28"/>
          <w:rtl/>
          <w:lang w:val="en-US"/>
        </w:rPr>
        <w:t xml:space="preserve">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حفاظت کرے، اور معاشرے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سلامت</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اور استحکام کو ب</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رون</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اور اندرون</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خطرات سے</w:t>
      </w:r>
      <w:r w:rsidRPr="00F82070">
        <w:rPr>
          <w:rFonts w:ascii="Jameel Noori Nastaleeq" w:eastAsia="Calibri" w:hAnsi="Jameel Noori Nastaleeq" w:cs="Jameel Noori Nastaleeq" w:hint="cs"/>
          <w:sz w:val="28"/>
          <w:szCs w:val="28"/>
          <w:rtl/>
          <w:lang w:val="en-US"/>
        </w:rPr>
        <w:t>محفوظ ركھے</w:t>
      </w:r>
      <w:r w:rsidRPr="00F82070">
        <w:rPr>
          <w:rFonts w:ascii="Jameel Noori Nastaleeq" w:eastAsia="Calibri" w:hAnsi="Jameel Noori Nastaleeq" w:cs="Jameel Noori Nastaleeq"/>
          <w:sz w:val="28"/>
          <w:szCs w:val="28"/>
          <w:rtl/>
          <w:lang w:val="en-US"/>
        </w:rPr>
        <w:t>۔ اللہ تعال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نے فرما</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w:t>
      </w:r>
      <w:r w:rsidRPr="00F82070">
        <w:rPr>
          <w:rFonts w:ascii="Jameel Noori Nastaleeq" w:eastAsia="Calibri" w:hAnsi="Jameel Noori Nastaleeq" w:cs="Jameel Noori Nastaleeq"/>
          <w:sz w:val="28"/>
          <w:szCs w:val="28"/>
          <w:rtl/>
          <w:lang w:val="en-US"/>
        </w:rPr>
        <w:t>:</w:t>
      </w:r>
      <w:r w:rsidRPr="00F82070">
        <w:rPr>
          <w:rFonts w:ascii="Jameel Noori Nastaleeq" w:eastAsia="Calibri" w:hAnsi="Jameel Noori Nastaleeq" w:cs="Jameel Noori Nastaleeq" w:hint="cs"/>
          <w:sz w:val="28"/>
          <w:szCs w:val="28"/>
          <w:rtl/>
          <w:lang w:val="en-US"/>
        </w:rPr>
        <w:t xml:space="preserve"> </w:t>
      </w:r>
    </w:p>
    <w:p w:rsidR="00F82070" w:rsidRPr="00F82070" w:rsidRDefault="00F82070" w:rsidP="00F82070">
      <w:pPr>
        <w:autoSpaceDE w:val="0"/>
        <w:autoSpaceDN w:val="0"/>
        <w:bidi/>
        <w:adjustRightInd w:val="0"/>
        <w:spacing w:after="0" w:line="276" w:lineRule="auto"/>
        <w:jc w:val="both"/>
        <w:rPr>
          <w:rFonts w:ascii="Amiri" w:eastAsia="Calibri" w:hAnsi="Amiri" w:cs="Amiri"/>
          <w:sz w:val="28"/>
          <w:szCs w:val="28"/>
          <w:lang w:val="en-US" w:bidi="ur-PK"/>
        </w:rPr>
      </w:pPr>
      <w:r w:rsidRPr="00F82070">
        <w:rPr>
          <w:rFonts w:ascii="Traditional Arabic" w:eastAsia="Calibri" w:hAnsi="Amiri" w:cs="Traditional Arabic"/>
          <w:sz w:val="28"/>
          <w:szCs w:val="28"/>
          <w:shd w:val="clear" w:color="auto" w:fill="FFFFFF"/>
          <w:rtl/>
          <w:lang w:val="en-US" w:bidi="ur-PK"/>
        </w:rPr>
        <w:t>﴿</w:t>
      </w:r>
      <w:r w:rsidRPr="00F82070">
        <w:rPr>
          <w:rFonts w:ascii="Traditional Arabic" w:eastAsia="Calibri" w:hAnsi="Amiri" w:cs="KFGQPC HAFS Uthmanic Script"/>
          <w:sz w:val="28"/>
          <w:szCs w:val="28"/>
          <w:shd w:val="clear" w:color="auto" w:fill="FFFFFF"/>
          <w:rtl/>
          <w:lang w:val="en-US" w:bidi="ur-PK"/>
        </w:rPr>
        <w:t>يَٰدَاوُ</w:t>
      </w:r>
      <w:r w:rsidRPr="00F82070">
        <w:rPr>
          <w:rFonts w:ascii="Traditional Arabic" w:eastAsia="Calibri" w:hAnsi="Amiri" w:cs="KFGQPC HAFS Uthmanic Script" w:hint="cs"/>
          <w:sz w:val="28"/>
          <w:szCs w:val="28"/>
          <w:shd w:val="clear" w:color="auto" w:fill="FFFFFF"/>
          <w:rtl/>
          <w:lang w:val="en-US" w:bidi="ur-PK"/>
        </w:rPr>
        <w:t>ۥ</w:t>
      </w:r>
      <w:r w:rsidRPr="00F82070">
        <w:rPr>
          <w:rFonts w:ascii="Traditional Arabic" w:eastAsia="Calibri" w:hAnsi="Amiri" w:cs="KFGQPC HAFS Uthmanic Script" w:hint="eastAsia"/>
          <w:sz w:val="28"/>
          <w:szCs w:val="28"/>
          <w:shd w:val="clear" w:color="auto" w:fill="FFFFFF"/>
          <w:rtl/>
          <w:lang w:val="en-US" w:bidi="ur-PK"/>
        </w:rPr>
        <w:t>دُ</w:t>
      </w:r>
      <w:r w:rsidRPr="00F82070">
        <w:rPr>
          <w:rFonts w:ascii="Traditional Arabic" w:eastAsia="Calibri" w:hAnsi="Amiri" w:cs="KFGQPC HAFS Uthmanic Script"/>
          <w:sz w:val="28"/>
          <w:szCs w:val="28"/>
          <w:shd w:val="clear" w:color="auto" w:fill="FFFFFF"/>
          <w:rtl/>
          <w:lang w:val="en-US" w:bidi="ur-PK"/>
        </w:rPr>
        <w:t xml:space="preserve"> إِنَّا جَعَلۡنَٰكَ خَلِيفَةٗ فِي </w:t>
      </w:r>
      <w:r w:rsidRPr="00F82070">
        <w:rPr>
          <w:rFonts w:ascii="Traditional Arabic" w:eastAsia="Calibri" w:hAnsi="Amiri" w:cs="KFGQPC HAFS Uthmanic Script" w:hint="cs"/>
          <w:sz w:val="28"/>
          <w:szCs w:val="28"/>
          <w:shd w:val="clear" w:color="auto" w:fill="FFFFFF"/>
          <w:rtl/>
          <w:lang w:val="en-US" w:bidi="ur-PK"/>
        </w:rPr>
        <w:t>ٱ</w:t>
      </w:r>
      <w:r w:rsidRPr="00F82070">
        <w:rPr>
          <w:rFonts w:ascii="Traditional Arabic" w:eastAsia="Calibri" w:hAnsi="Amiri" w:cs="KFGQPC HAFS Uthmanic Script" w:hint="eastAsia"/>
          <w:sz w:val="28"/>
          <w:szCs w:val="28"/>
          <w:shd w:val="clear" w:color="auto" w:fill="FFFFFF"/>
          <w:rtl/>
          <w:lang w:val="en-US" w:bidi="ur-PK"/>
        </w:rPr>
        <w:t>لۡأَرۡضِ</w:t>
      </w:r>
      <w:r w:rsidRPr="00F82070">
        <w:rPr>
          <w:rFonts w:ascii="Traditional Arabic" w:eastAsia="Calibri" w:hAnsi="Amiri" w:cs="KFGQPC HAFS Uthmanic Script"/>
          <w:sz w:val="28"/>
          <w:szCs w:val="28"/>
          <w:shd w:val="clear" w:color="auto" w:fill="FFFFFF"/>
          <w:rtl/>
          <w:lang w:val="en-US" w:bidi="ur-PK"/>
        </w:rPr>
        <w:t xml:space="preserve"> فَ</w:t>
      </w:r>
      <w:r w:rsidRPr="00F82070">
        <w:rPr>
          <w:rFonts w:ascii="Traditional Arabic" w:eastAsia="Calibri" w:hAnsi="Amiri" w:cs="KFGQPC HAFS Uthmanic Script" w:hint="cs"/>
          <w:sz w:val="28"/>
          <w:szCs w:val="28"/>
          <w:shd w:val="clear" w:color="auto" w:fill="FFFFFF"/>
          <w:rtl/>
          <w:lang w:val="en-US" w:bidi="ur-PK"/>
        </w:rPr>
        <w:t>ٱ</w:t>
      </w:r>
      <w:r w:rsidRPr="00F82070">
        <w:rPr>
          <w:rFonts w:ascii="Traditional Arabic" w:eastAsia="Calibri" w:hAnsi="Amiri" w:cs="KFGQPC HAFS Uthmanic Script" w:hint="eastAsia"/>
          <w:sz w:val="28"/>
          <w:szCs w:val="28"/>
          <w:shd w:val="clear" w:color="auto" w:fill="FFFFFF"/>
          <w:rtl/>
          <w:lang w:val="en-US" w:bidi="ur-PK"/>
        </w:rPr>
        <w:t>حۡكُم</w:t>
      </w:r>
      <w:r w:rsidRPr="00F82070">
        <w:rPr>
          <w:rFonts w:ascii="Traditional Arabic" w:eastAsia="Calibri" w:hAnsi="Amiri" w:cs="KFGQPC HAFS Uthmanic Script"/>
          <w:sz w:val="28"/>
          <w:szCs w:val="28"/>
          <w:shd w:val="clear" w:color="auto" w:fill="FFFFFF"/>
          <w:rtl/>
          <w:lang w:val="en-US" w:bidi="ur-PK"/>
        </w:rPr>
        <w:t xml:space="preserve"> بَيۡنَ </w:t>
      </w:r>
      <w:r w:rsidRPr="00F82070">
        <w:rPr>
          <w:rFonts w:ascii="Traditional Arabic" w:eastAsia="Calibri" w:hAnsi="Amiri" w:cs="KFGQPC HAFS Uthmanic Script" w:hint="cs"/>
          <w:sz w:val="28"/>
          <w:szCs w:val="28"/>
          <w:shd w:val="clear" w:color="auto" w:fill="FFFFFF"/>
          <w:rtl/>
          <w:lang w:val="en-US" w:bidi="ur-PK"/>
        </w:rPr>
        <w:t>ٱ</w:t>
      </w:r>
      <w:r w:rsidRPr="00F82070">
        <w:rPr>
          <w:rFonts w:ascii="Traditional Arabic" w:eastAsia="Calibri" w:hAnsi="Amiri" w:cs="KFGQPC HAFS Uthmanic Script" w:hint="eastAsia"/>
          <w:sz w:val="28"/>
          <w:szCs w:val="28"/>
          <w:shd w:val="clear" w:color="auto" w:fill="FFFFFF"/>
          <w:rtl/>
          <w:lang w:val="en-US" w:bidi="ur-PK"/>
        </w:rPr>
        <w:t>لنَّاسِ</w:t>
      </w:r>
      <w:r w:rsidRPr="00F82070">
        <w:rPr>
          <w:rFonts w:ascii="Traditional Arabic" w:eastAsia="Calibri" w:hAnsi="Amiri" w:cs="KFGQPC HAFS Uthmanic Script"/>
          <w:sz w:val="28"/>
          <w:szCs w:val="28"/>
          <w:shd w:val="clear" w:color="auto" w:fill="FFFFFF"/>
          <w:rtl/>
          <w:lang w:val="en-US" w:bidi="ur-PK"/>
        </w:rPr>
        <w:t xml:space="preserve"> بِ</w:t>
      </w:r>
      <w:r w:rsidRPr="00F82070">
        <w:rPr>
          <w:rFonts w:ascii="Traditional Arabic" w:eastAsia="Calibri" w:hAnsi="Amiri" w:cs="KFGQPC HAFS Uthmanic Script" w:hint="cs"/>
          <w:sz w:val="28"/>
          <w:szCs w:val="28"/>
          <w:shd w:val="clear" w:color="auto" w:fill="FFFFFF"/>
          <w:rtl/>
          <w:lang w:val="en-US" w:bidi="ur-PK"/>
        </w:rPr>
        <w:t>ٱ</w:t>
      </w:r>
      <w:r w:rsidRPr="00F82070">
        <w:rPr>
          <w:rFonts w:ascii="Traditional Arabic" w:eastAsia="Calibri" w:hAnsi="Amiri" w:cs="KFGQPC HAFS Uthmanic Script" w:hint="eastAsia"/>
          <w:sz w:val="28"/>
          <w:szCs w:val="28"/>
          <w:shd w:val="clear" w:color="auto" w:fill="FFFFFF"/>
          <w:rtl/>
          <w:lang w:val="en-US" w:bidi="ur-PK"/>
        </w:rPr>
        <w:t>لۡحَقِّ</w:t>
      </w:r>
      <w:r w:rsidRPr="00F82070">
        <w:rPr>
          <w:rFonts w:ascii="Traditional Arabic" w:eastAsia="Calibri" w:hAnsi="Amiri" w:cs="KFGQPC HAFS Uthmanic Script"/>
          <w:sz w:val="28"/>
          <w:szCs w:val="28"/>
          <w:shd w:val="clear" w:color="auto" w:fill="FFFFFF"/>
          <w:rtl/>
          <w:lang w:val="en-US" w:bidi="ur-PK"/>
        </w:rPr>
        <w:t xml:space="preserve"> وَلَا تَتَّبِعِ </w:t>
      </w:r>
      <w:r w:rsidRPr="00F82070">
        <w:rPr>
          <w:rFonts w:ascii="Traditional Arabic" w:eastAsia="Calibri" w:hAnsi="Amiri" w:cs="KFGQPC HAFS Uthmanic Script" w:hint="cs"/>
          <w:sz w:val="28"/>
          <w:szCs w:val="28"/>
          <w:shd w:val="clear" w:color="auto" w:fill="FFFFFF"/>
          <w:rtl/>
          <w:lang w:val="en-US" w:bidi="ur-PK"/>
        </w:rPr>
        <w:t>ٱ</w:t>
      </w:r>
      <w:r w:rsidRPr="00F82070">
        <w:rPr>
          <w:rFonts w:ascii="Traditional Arabic" w:eastAsia="Calibri" w:hAnsi="Amiri" w:cs="KFGQPC HAFS Uthmanic Script" w:hint="eastAsia"/>
          <w:sz w:val="28"/>
          <w:szCs w:val="28"/>
          <w:shd w:val="clear" w:color="auto" w:fill="FFFFFF"/>
          <w:rtl/>
          <w:lang w:val="en-US" w:bidi="ur-PK"/>
        </w:rPr>
        <w:t>لۡهَوَىٰ</w:t>
      </w:r>
      <w:r w:rsidRPr="00F82070">
        <w:rPr>
          <w:rFonts w:ascii="Traditional Arabic" w:eastAsia="Calibri" w:hAnsi="Amiri" w:cs="KFGQPC HAFS Uthmanic Script"/>
          <w:sz w:val="28"/>
          <w:szCs w:val="28"/>
          <w:shd w:val="clear" w:color="auto" w:fill="FFFFFF"/>
          <w:rtl/>
          <w:lang w:val="en-US" w:bidi="ur-PK"/>
        </w:rPr>
        <w:t xml:space="preserve"> </w:t>
      </w:r>
      <w:r w:rsidRPr="00F82070">
        <w:rPr>
          <w:rFonts w:ascii="Traditional Arabic" w:eastAsia="Calibri" w:hAnsi="Amiri" w:cs="Traditional Arabic"/>
          <w:sz w:val="28"/>
          <w:szCs w:val="28"/>
          <w:shd w:val="clear" w:color="auto" w:fill="FFFFFF"/>
          <w:rtl/>
          <w:lang w:val="en-US" w:bidi="ur-PK"/>
        </w:rPr>
        <w:t>﴾</w:t>
      </w:r>
      <w:r w:rsidRPr="00F82070">
        <w:rPr>
          <w:rFonts w:ascii="Traditional Arabic" w:eastAsia="Calibri" w:hAnsi="Amiri" w:cs="Traditional Arabic"/>
          <w:sz w:val="28"/>
          <w:szCs w:val="28"/>
          <w:shd w:val="clear" w:color="auto" w:fill="FFFFFF"/>
          <w:lang w:val="en-US" w:bidi="ur-PK"/>
        </w:rPr>
        <w:t xml:space="preserve"> </w:t>
      </w:r>
      <w:r w:rsidRPr="00F82070">
        <w:rPr>
          <w:rFonts w:ascii="Amiri" w:eastAsia="Calibri" w:hAnsi="Amiri" w:cs="Amiri"/>
          <w:sz w:val="28"/>
          <w:szCs w:val="28"/>
          <w:lang w:val="en-US" w:bidi="ur-PK"/>
        </w:rPr>
        <w:t>]</w:t>
      </w:r>
      <w:r w:rsidRPr="00F82070">
        <w:rPr>
          <w:rFonts w:ascii="Calibri" w:eastAsia="Calibri" w:hAnsi="Calibri" w:cs="Arial"/>
          <w:sz w:val="28"/>
          <w:szCs w:val="28"/>
          <w:rtl/>
          <w:lang w:val="en-US"/>
        </w:rPr>
        <w:t xml:space="preserve"> </w:t>
      </w:r>
      <w:r w:rsidRPr="00F82070">
        <w:rPr>
          <w:rFonts w:ascii="Amiri" w:eastAsia="Calibri" w:hAnsi="Amiri" w:cs="Amiri"/>
          <w:sz w:val="28"/>
          <w:szCs w:val="28"/>
          <w:rtl/>
          <w:lang w:val="en-US"/>
        </w:rPr>
        <w:t xml:space="preserve">ص: ٢٦ </w:t>
      </w:r>
      <w:r w:rsidRPr="00F82070">
        <w:rPr>
          <w:rFonts w:ascii="Amiri" w:eastAsia="Calibri" w:hAnsi="Amiri" w:cs="Amiri"/>
          <w:sz w:val="28"/>
          <w:szCs w:val="28"/>
          <w:lang w:val="en-US" w:bidi="ur-PK"/>
        </w:rPr>
        <w:t>[</w:t>
      </w:r>
    </w:p>
    <w:p w:rsidR="00F82070" w:rsidRPr="00F82070" w:rsidRDefault="00F82070" w:rsidP="00F82070">
      <w:pPr>
        <w:autoSpaceDE w:val="0"/>
        <w:autoSpaceDN w:val="0"/>
        <w:bidi/>
        <w:adjustRightInd w:val="0"/>
        <w:spacing w:after="0" w:line="276" w:lineRule="auto"/>
        <w:rPr>
          <w:rFonts w:ascii="Traditional Arabic" w:eastAsia="Calibri" w:hAnsi="Traditional Arabic" w:cs="Traditional Arabic"/>
          <w:b/>
          <w:bCs/>
          <w:sz w:val="28"/>
          <w:szCs w:val="28"/>
          <w:rtl/>
          <w:lang w:val="en-US"/>
        </w:rPr>
      </w:pPr>
      <w:r w:rsidRPr="00F82070">
        <w:rPr>
          <w:rFonts w:ascii="Jameel Noori Nastaleeq" w:eastAsia="Calibri" w:hAnsi="Jameel Noori Nastaleeq" w:cs="Jameel Noori Nastaleeq" w:hint="cs"/>
          <w:sz w:val="28"/>
          <w:szCs w:val="28"/>
          <w:rtl/>
          <w:lang w:val="en-US" w:bidi="ur-PK"/>
        </w:rPr>
        <w:t xml:space="preserve">( </w:t>
      </w:r>
      <w:r w:rsidRPr="00F82070">
        <w:rPr>
          <w:rFonts w:ascii="Jameel Noori Nastaleeq" w:eastAsia="Calibri" w:hAnsi="Jameel Noori Nastaleeq" w:cs="Jameel Noori Nastaleeq"/>
          <w:sz w:val="28"/>
          <w:szCs w:val="28"/>
          <w:rtl/>
          <w:lang w:val="en-US"/>
        </w:rPr>
        <w:t xml:space="preserve"> " </w:t>
      </w:r>
      <w:r w:rsidRPr="00F82070">
        <w:rPr>
          <w:rFonts w:ascii="Jameel Noori Nastaleeq" w:eastAsia="Calibri" w:hAnsi="Jameel Noori Nastaleeq" w:cs="Jameel Noori Nastaleeq" w:hint="cs"/>
          <w:sz w:val="28"/>
          <w:szCs w:val="28"/>
          <w:rtl/>
          <w:lang w:val="en-US"/>
        </w:rPr>
        <w:t>ا</w:t>
      </w:r>
      <w:r w:rsidRPr="00F82070">
        <w:rPr>
          <w:rFonts w:ascii="Jameel Noori Nastaleeq" w:eastAsia="Calibri" w:hAnsi="Jameel Noori Nastaleeq" w:cs="Jameel Noori Nastaleeq"/>
          <w:sz w:val="28"/>
          <w:szCs w:val="28"/>
          <w:rtl/>
          <w:lang w:val="en-US"/>
        </w:rPr>
        <w:t>ے داؤد! ہم نے تجھے زم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ن</w:t>
      </w:r>
      <w:r w:rsidRPr="00F82070">
        <w:rPr>
          <w:rFonts w:ascii="Jameel Noori Nastaleeq" w:eastAsia="Calibri" w:hAnsi="Jameel Noori Nastaleeq" w:cs="Jameel Noori Nastaleeq"/>
          <w:sz w:val="28"/>
          <w:szCs w:val="28"/>
          <w:rtl/>
          <w:lang w:val="en-US"/>
        </w:rPr>
        <w:t xml:space="preserve">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بادشاہ بنا</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w:t>
      </w:r>
      <w:r w:rsidRPr="00F82070">
        <w:rPr>
          <w:rFonts w:ascii="Jameel Noori Nastaleeq" w:eastAsia="Calibri" w:hAnsi="Jameel Noori Nastaleeq" w:cs="Jameel Noori Nastaleeq"/>
          <w:sz w:val="28"/>
          <w:szCs w:val="28"/>
          <w:rtl/>
          <w:lang w:val="en-US"/>
        </w:rPr>
        <w:t xml:space="preserve"> ہے پس تم لوگوں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انصاف سے 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صلہ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w:t>
      </w:r>
      <w:r w:rsidRPr="00F82070">
        <w:rPr>
          <w:rFonts w:ascii="Jameel Noori Nastaleeq" w:eastAsia="Calibri" w:hAnsi="Jameel Noori Nastaleeq" w:cs="Jameel Noori Nastaleeq"/>
          <w:sz w:val="28"/>
          <w:szCs w:val="28"/>
          <w:rtl/>
          <w:lang w:val="en-US"/>
        </w:rPr>
        <w:t xml:space="preserve"> کرو اور نفس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خواہش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رو</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نہ کرو"</w:t>
      </w:r>
      <w:r w:rsidRPr="00F82070">
        <w:rPr>
          <w:rFonts w:ascii="Jameel Noori Nastaleeq" w:eastAsia="Calibri" w:hAnsi="Jameel Noori Nastaleeq" w:cs="Jameel Noori Nastaleeq" w:hint="cs"/>
          <w:sz w:val="28"/>
          <w:szCs w:val="28"/>
          <w:rtl/>
          <w:lang w:val="en-US"/>
        </w:rPr>
        <w:t>)</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sz w:val="28"/>
          <w:szCs w:val="28"/>
          <w:rtl/>
          <w:lang w:val="en-US"/>
        </w:rPr>
        <w:t>اسلام نے حاکم کے عدل و انصاف کو اس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اطاعت کے مقابلے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نہ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رکھا، ورنہ ملک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معاملات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نظم و ضبط نہ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رہے گا۔ اس</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وجہ سے نب</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اکرم </w:t>
      </w:r>
      <w:r w:rsidRPr="00F82070">
        <w:rPr>
          <w:rFonts w:ascii="Jameel Noori Nastaleeq" w:eastAsia="Calibri" w:hAnsi="Jameel Noori Nastaleeq" w:cs="Jameel Noori Nastaleeq" w:hint="cs"/>
          <w:sz w:val="28"/>
          <w:szCs w:val="28"/>
          <w:rtl/>
          <w:lang w:val="en-US"/>
        </w:rPr>
        <w:t>ﷺ</w:t>
      </w:r>
      <w:r w:rsidRPr="00F82070">
        <w:rPr>
          <w:rFonts w:ascii="Jameel Noori Nastaleeq" w:eastAsia="Calibri" w:hAnsi="Jameel Noori Nastaleeq" w:cs="Jameel Noori Nastaleeq"/>
          <w:sz w:val="28"/>
          <w:szCs w:val="28"/>
          <w:rtl/>
          <w:lang w:val="en-US"/>
        </w:rPr>
        <w:t xml:space="preserve"> نے اپن</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امت کو وص</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ت</w:t>
      </w:r>
      <w:r w:rsidRPr="00F82070">
        <w:rPr>
          <w:rFonts w:ascii="Jameel Noori Nastaleeq" w:eastAsia="Calibri" w:hAnsi="Jameel Noori Nastaleeq" w:cs="Jameel Noori Nastaleeq"/>
          <w:sz w:val="28"/>
          <w:szCs w:val="28"/>
          <w:rtl/>
          <w:lang w:val="en-US"/>
        </w:rPr>
        <w:t xml:space="preserve"> کرتے ہو</w:t>
      </w:r>
      <w:r w:rsidRPr="00F82070">
        <w:rPr>
          <w:rFonts w:ascii="Jameel Noori Nastaleeq" w:eastAsia="Calibri" w:hAnsi="Jameel Noori Nastaleeq" w:cs="Jameel Noori Nastaleeq" w:hint="cs"/>
          <w:sz w:val="28"/>
          <w:szCs w:val="28"/>
          <w:rtl/>
          <w:lang w:val="en-US"/>
        </w:rPr>
        <w:t>ئے</w:t>
      </w:r>
      <w:r w:rsidRPr="00F82070">
        <w:rPr>
          <w:rFonts w:ascii="Jameel Noori Nastaleeq" w:eastAsia="Calibri" w:hAnsi="Jameel Noori Nastaleeq" w:cs="Jameel Noori Nastaleeq"/>
          <w:sz w:val="28"/>
          <w:szCs w:val="28"/>
          <w:rtl/>
          <w:lang w:val="en-US"/>
        </w:rPr>
        <w:t>ارشاد فرما</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w:t>
      </w:r>
      <w:r w:rsidRPr="00F82070">
        <w:rPr>
          <w:rFonts w:ascii="Jameel Noori Nastaleeq" w:eastAsia="Calibri" w:hAnsi="Jameel Noori Nastaleeq" w:cs="Jameel Noori Nastaleeq"/>
          <w:sz w:val="28"/>
          <w:szCs w:val="28"/>
          <w:rtl/>
          <w:lang w:val="en-US"/>
        </w:rPr>
        <w:t>:</w:t>
      </w:r>
      <w:r w:rsidRPr="00F82070">
        <w:rPr>
          <w:rFonts w:ascii="Traditional Arabic" w:eastAsia="Calibri" w:hAnsi="Traditional Arabic" w:cs="Traditional Arabic"/>
          <w:b/>
          <w:bCs/>
          <w:color w:val="000000"/>
          <w:sz w:val="28"/>
          <w:szCs w:val="28"/>
          <w:rtl/>
          <w:lang w:val="en-US"/>
        </w:rPr>
        <w:t xml:space="preserve"> </w:t>
      </w:r>
      <w:r w:rsidRPr="00F82070">
        <w:rPr>
          <w:rFonts w:ascii="Amiri" w:eastAsia="Calibri" w:hAnsi="Amiri" w:cs="Amiri"/>
          <w:sz w:val="28"/>
          <w:szCs w:val="28"/>
          <w:rtl/>
          <w:lang w:val="en-US"/>
        </w:rPr>
        <w:t>«مَنْ رَأَى مِنْ أَمِيرِهِ شَيْئًا يَكْرَهُهُ فَلْيَصْبِرْ، فَإِنَّهُ مَنْ فَارَقَ الْجَمَاعَةَ شِبْرًا، فَمَاتَ، فَمِيتَةٌ جَاهِلِيَّةٌ»</w:t>
      </w:r>
    </w:p>
    <w:p w:rsidR="00F82070" w:rsidRPr="00F82070" w:rsidRDefault="00F82070" w:rsidP="00F82070">
      <w:pPr>
        <w:bidi/>
        <w:spacing w:after="0" w:line="276" w:lineRule="auto"/>
        <w:jc w:val="both"/>
        <w:rPr>
          <w:rFonts w:ascii="Jameel Noori Nastaleeq" w:eastAsia="Calibri" w:hAnsi="Jameel Noori Nastaleeq" w:cs="Jameel Noori Nastaleeq"/>
          <w:sz w:val="28"/>
          <w:szCs w:val="28"/>
          <w:rtl/>
          <w:lang w:val="en-US"/>
        </w:rPr>
      </w:pPr>
      <w:r w:rsidRPr="00F82070">
        <w:rPr>
          <w:rFonts w:ascii="Jameel Noori Nastaleeq" w:eastAsia="Calibri" w:hAnsi="Jameel Noori Nastaleeq" w:cs="Jameel Noori Nastaleeq"/>
          <w:sz w:val="28"/>
          <w:szCs w:val="28"/>
          <w:rtl/>
          <w:lang w:val="en-US"/>
        </w:rPr>
        <w:t>”جو شخص اپنے ام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ر</w:t>
      </w:r>
      <w:r w:rsidRPr="00F82070">
        <w:rPr>
          <w:rFonts w:ascii="Jameel Noori Nastaleeq" w:eastAsia="Calibri" w:hAnsi="Jameel Noori Nastaleeq" w:cs="Jameel Noori Nastaleeq"/>
          <w:sz w:val="28"/>
          <w:szCs w:val="28"/>
          <w:rtl/>
          <w:lang w:val="en-US"/>
        </w:rPr>
        <w:t xml:space="preserve">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کوئ</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ناپسند بات 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کھے</w:t>
      </w:r>
      <w:r w:rsidRPr="00F82070">
        <w:rPr>
          <w:rFonts w:ascii="Jameel Noori Nastaleeq" w:eastAsia="Calibri" w:hAnsi="Jameel Noori Nastaleeq" w:cs="Jameel Noori Nastaleeq"/>
          <w:sz w:val="28"/>
          <w:szCs w:val="28"/>
          <w:rtl/>
          <w:lang w:val="en-US"/>
        </w:rPr>
        <w:t xml:space="preserve"> تو صبر کرے</w:t>
      </w:r>
      <w:r w:rsidRPr="00F82070">
        <w:rPr>
          <w:rFonts w:ascii="Jameel Noori Nastaleeq" w:eastAsia="Calibri" w:hAnsi="Jameel Noori Nastaleeq" w:cs="Jameel Noori Nastaleeq" w:hint="cs"/>
          <w:sz w:val="28"/>
          <w:szCs w:val="28"/>
          <w:rtl/>
          <w:lang w:val="en-US" w:bidi="ur-PK"/>
        </w:rPr>
        <w:t>۔</w:t>
      </w:r>
      <w:r w:rsidRPr="00F82070">
        <w:rPr>
          <w:rFonts w:ascii="Jameel Noori Nastaleeq" w:eastAsia="Calibri" w:hAnsi="Jameel Noori Nastaleeq" w:cs="Jameel Noori Nastaleeq"/>
          <w:sz w:val="28"/>
          <w:szCs w:val="28"/>
          <w:rtl/>
          <w:lang w:val="en-US"/>
        </w:rPr>
        <w:t xml:space="preserve"> (خل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فہ</w:t>
      </w:r>
      <w:r w:rsidRPr="00F82070">
        <w:rPr>
          <w:rFonts w:ascii="Jameel Noori Nastaleeq" w:eastAsia="Calibri" w:hAnsi="Jameel Noori Nastaleeq" w:cs="Jameel Noori Nastaleeq"/>
          <w:sz w:val="28"/>
          <w:szCs w:val="28"/>
          <w:rtl/>
          <w:lang w:val="en-US"/>
        </w:rPr>
        <w:t>)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اطاعت سے اگر کوئ</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بالشت بھر بھ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باہر نکلا تو اس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موت جاہل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ت</w:t>
      </w:r>
      <w:r w:rsidRPr="00F82070">
        <w:rPr>
          <w:rFonts w:ascii="Jameel Noori Nastaleeq" w:eastAsia="Calibri" w:hAnsi="Jameel Noori Nastaleeq" w:cs="Jameel Noori Nastaleeq"/>
          <w:sz w:val="28"/>
          <w:szCs w:val="28"/>
          <w:rtl/>
          <w:lang w:val="en-US"/>
        </w:rPr>
        <w:t xml:space="preserve">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موت ہو 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sz w:val="28"/>
          <w:szCs w:val="28"/>
          <w:vertAlign w:val="superscript"/>
          <w:rtl/>
          <w:lang w:val="en-US" w:bidi="ur-PK"/>
        </w:rPr>
        <w:endnoteReference w:id="14"/>
      </w:r>
      <w:r w:rsidRPr="00F82070">
        <w:rPr>
          <w:rFonts w:ascii="Jameel Noori Nastaleeq" w:eastAsia="Calibri" w:hAnsi="Jameel Noori Nastaleeq" w:cs="Jameel Noori Nastaleeq" w:hint="cs"/>
          <w:sz w:val="28"/>
          <w:szCs w:val="28"/>
          <w:rtl/>
          <w:lang w:val="en-US"/>
        </w:rPr>
        <w:t xml:space="preserve"> </w:t>
      </w:r>
    </w:p>
    <w:p w:rsidR="00F82070" w:rsidRPr="00F82070" w:rsidRDefault="00F82070" w:rsidP="00F82070">
      <w:pPr>
        <w:bidi/>
        <w:spacing w:after="0" w:line="276" w:lineRule="auto"/>
        <w:jc w:val="both"/>
        <w:rPr>
          <w:rFonts w:ascii="Jameel Noori Nastaleeq" w:eastAsia="Calibri" w:hAnsi="Jameel Noori Nastaleeq" w:cs="Jameel Noori Nastaleeq"/>
          <w:sz w:val="28"/>
          <w:szCs w:val="28"/>
          <w:rtl/>
          <w:lang w:val="en-US"/>
        </w:rPr>
      </w:pP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وجہ ہے کہ اہلِ سنت والجماعت کے مطابق سلطان کے لئے تقو</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شرط نہ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hint="cs"/>
          <w:sz w:val="28"/>
          <w:szCs w:val="28"/>
          <w:rtl/>
          <w:lang w:val="en-US"/>
        </w:rPr>
        <w:t>،</w:t>
      </w:r>
      <w:r w:rsidRPr="00F82070">
        <w:rPr>
          <w:rFonts w:ascii="Jameel Noori Nastaleeq" w:eastAsia="Calibri" w:hAnsi="Jameel Noori Nastaleeq" w:cs="Jameel Noori Nastaleeq"/>
          <w:sz w:val="28"/>
          <w:szCs w:val="28"/>
          <w:rtl/>
          <w:lang w:val="en-US"/>
        </w:rPr>
        <w:t xml:space="preserve"> امام ابوحن</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فہ</w:t>
      </w:r>
      <w:r w:rsidRPr="00F82070">
        <w:rPr>
          <w:rFonts w:ascii="Jameel Noori Nastaleeq" w:eastAsia="Calibri" w:hAnsi="Jameel Noori Nastaleeq" w:cs="Jameel Noori Nastaleeq"/>
          <w:sz w:val="28"/>
          <w:szCs w:val="28"/>
          <w:rtl/>
          <w:lang w:val="en-US"/>
        </w:rPr>
        <w:t xml:space="preserve"> نے فسق اور ظلم وجبر کے باوجود امراء و سلاط</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ن</w:t>
      </w:r>
      <w:r w:rsidRPr="00F82070">
        <w:rPr>
          <w:rFonts w:ascii="Jameel Noori Nastaleeq" w:eastAsia="Calibri" w:hAnsi="Jameel Noori Nastaleeq" w:cs="Jameel Noori Nastaleeq"/>
          <w:sz w:val="28"/>
          <w:szCs w:val="28"/>
          <w:rtl/>
          <w:lang w:val="en-US"/>
        </w:rPr>
        <w:t xml:space="preserve">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امامت کو جائز قرار 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w:t>
      </w:r>
      <w:r w:rsidRPr="00F82070">
        <w:rPr>
          <w:rFonts w:ascii="Jameel Noori Nastaleeq" w:eastAsia="Calibri" w:hAnsi="Jameel Noori Nastaleeq" w:cs="Jameel Noori Nastaleeq"/>
          <w:sz w:val="28"/>
          <w:szCs w:val="28"/>
          <w:rtl/>
          <w:lang w:val="en-US"/>
        </w:rPr>
        <w:t xml:space="preserve"> ہے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ونکہ</w:t>
      </w:r>
      <w:r w:rsidRPr="00F82070">
        <w:rPr>
          <w:rFonts w:ascii="Jameel Noori Nastaleeq" w:eastAsia="Calibri" w:hAnsi="Jameel Noori Nastaleeq" w:cs="Jameel Noori Nastaleeq"/>
          <w:sz w:val="28"/>
          <w:szCs w:val="28"/>
          <w:rtl/>
          <w:lang w:val="en-US"/>
        </w:rPr>
        <w:t xml:space="preserve"> فاسق انسان امام ابو حن</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فہ</w:t>
      </w:r>
      <w:r w:rsidRPr="00F82070">
        <w:rPr>
          <w:rFonts w:ascii="Jameel Noori Nastaleeq" w:eastAsia="Calibri" w:hAnsi="Jameel Noori Nastaleeq" w:cs="Jameel Noori Nastaleeq"/>
          <w:sz w:val="28"/>
          <w:szCs w:val="28"/>
          <w:rtl/>
          <w:lang w:val="en-US"/>
        </w:rPr>
        <w:t xml:space="preserve"> کے نزد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ک</w:t>
      </w:r>
      <w:r w:rsidRPr="00F82070">
        <w:rPr>
          <w:rFonts w:ascii="Jameel Noori Nastaleeq" w:eastAsia="Calibri" w:hAnsi="Jameel Noori Nastaleeq" w:cs="Jameel Noori Nastaleeq"/>
          <w:sz w:val="28"/>
          <w:szCs w:val="28"/>
          <w:rtl/>
          <w:lang w:val="en-US"/>
        </w:rPr>
        <w:t xml:space="preserve"> اہلِ ولا</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ت</w:t>
      </w:r>
      <w:r w:rsidRPr="00F82070">
        <w:rPr>
          <w:rFonts w:ascii="Jameel Noori Nastaleeq" w:eastAsia="Calibri" w:hAnsi="Jameel Noori Nastaleeq" w:cs="Jameel Noori Nastaleeq"/>
          <w:sz w:val="28"/>
          <w:szCs w:val="28"/>
          <w:rtl/>
          <w:lang w:val="en-US"/>
        </w:rPr>
        <w:t xml:space="preserve">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سے 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w:t>
      </w:r>
      <w:r w:rsidRPr="00F82070">
        <w:rPr>
          <w:rFonts w:ascii="Jameel Noori Nastaleeq" w:eastAsia="Calibri" w:hAnsi="Jameel Noori Nastaleeq" w:cs="Jameel Noori Nastaleeq"/>
          <w:sz w:val="28"/>
          <w:szCs w:val="28"/>
          <w:vertAlign w:val="superscript"/>
          <w:rtl/>
          <w:lang w:val="en-US"/>
        </w:rPr>
        <w:endnoteReference w:id="15"/>
      </w:r>
      <w:r w:rsidRPr="00F82070">
        <w:rPr>
          <w:rFonts w:ascii="Jameel Noori Nastaleeq" w:eastAsia="Calibri" w:hAnsi="Jameel Noori Nastaleeq" w:cs="Jameel Noori Nastaleeq"/>
          <w:sz w:val="28"/>
          <w:szCs w:val="28"/>
          <w:rtl/>
          <w:lang w:val="en-US"/>
        </w:rPr>
        <w:t xml:space="preserve"> </w:t>
      </w:r>
    </w:p>
    <w:p w:rsidR="00F82070" w:rsidRPr="00F82070" w:rsidRDefault="00F82070" w:rsidP="00F82070">
      <w:pPr>
        <w:bidi/>
        <w:spacing w:after="0" w:line="276" w:lineRule="auto"/>
        <w:jc w:val="both"/>
        <w:rPr>
          <w:rFonts w:ascii="Jameel Noori Nastaleeq" w:eastAsia="Calibri" w:hAnsi="Jameel Noori Nastaleeq" w:cs="Jameel Noori Nastaleeq"/>
          <w:sz w:val="28"/>
          <w:szCs w:val="28"/>
          <w:rtl/>
          <w:lang w:val="en-US"/>
        </w:rPr>
      </w:pPr>
      <w:r w:rsidRPr="00F82070">
        <w:rPr>
          <w:rFonts w:ascii="Jameel Noori Nastaleeq" w:eastAsia="Calibri" w:hAnsi="Jameel Noori Nastaleeq" w:cs="Jameel Noori Nastaleeq"/>
          <w:sz w:val="28"/>
          <w:szCs w:val="28"/>
          <w:rtl/>
          <w:lang w:val="en-US"/>
        </w:rPr>
        <w:t>مز</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دبرآں</w:t>
      </w:r>
      <w:r w:rsidRPr="00F82070">
        <w:rPr>
          <w:rFonts w:ascii="Jameel Noori Nastaleeq" w:eastAsia="Calibri" w:hAnsi="Jameel Noori Nastaleeq" w:cs="Jameel Noori Nastaleeq"/>
          <w:sz w:val="28"/>
          <w:szCs w:val="28"/>
          <w:rtl/>
          <w:lang w:val="en-US"/>
        </w:rPr>
        <w:t xml:space="preserve"> عمرو بن العاص </w:t>
      </w:r>
      <w:r w:rsidRPr="00F82070">
        <w:rPr>
          <w:rFonts w:ascii="Jameel Noori Nastaleeq" w:eastAsia="Calibri" w:hAnsi="Jameel Noori Nastaleeq" w:cs="Jameel Noori Nastaleeq" w:hint="cs"/>
          <w:sz w:val="28"/>
          <w:szCs w:val="28"/>
          <w:rtl/>
          <w:lang w:val="en-US" w:bidi="ur-PK"/>
        </w:rPr>
        <w:t xml:space="preserve"> كا قول ہے كہ ’’</w:t>
      </w:r>
      <w:r w:rsidRPr="00F82070">
        <w:rPr>
          <w:rFonts w:ascii="Amiri" w:eastAsia="Calibri" w:hAnsi="Amiri" w:cs="Amiri"/>
          <w:sz w:val="28"/>
          <w:szCs w:val="28"/>
          <w:rtl/>
          <w:lang w:val="en-US"/>
        </w:rPr>
        <w:t>سلطان غشوم ظلوم خير من فتنة تدوم</w:t>
      </w:r>
      <w:r w:rsidRPr="00F82070">
        <w:rPr>
          <w:rFonts w:ascii="Amiri" w:eastAsia="Calibri" w:hAnsi="Amiri" w:cs="Amiri" w:hint="cs"/>
          <w:sz w:val="28"/>
          <w:szCs w:val="28"/>
          <w:rtl/>
          <w:lang w:val="en-US"/>
        </w:rPr>
        <w:t>‘‘</w:t>
      </w:r>
      <w:r w:rsidRPr="00F82070">
        <w:rPr>
          <w:rFonts w:ascii="Amiri" w:eastAsia="Calibri" w:hAnsi="Amiri" w:cs="Amiri" w:hint="cs"/>
          <w:sz w:val="28"/>
          <w:szCs w:val="28"/>
          <w:rtl/>
          <w:lang w:val="en-US" w:bidi="ur-PK"/>
        </w:rPr>
        <w:t xml:space="preserve"> (’’</w:t>
      </w:r>
      <w:r w:rsidRPr="00F82070">
        <w:rPr>
          <w:rFonts w:ascii="Jameel Noori Nastaleeq" w:eastAsia="Calibri" w:hAnsi="Jameel Noori Nastaleeq" w:cs="Jameel Noori Nastaleeq"/>
          <w:sz w:val="28"/>
          <w:szCs w:val="28"/>
          <w:rtl/>
          <w:lang w:val="en-US"/>
        </w:rPr>
        <w:t>جابر حاکم نہ ختم ہونے وال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لڑائ</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سے بہتر ہے</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sz w:val="28"/>
          <w:szCs w:val="28"/>
          <w:rtl/>
          <w:lang w:val="en-US"/>
        </w:rPr>
        <w:t>بدقسمت</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سے گزشتہ چند دہائ</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وں</w:t>
      </w:r>
      <w:r w:rsidRPr="00F82070">
        <w:rPr>
          <w:rFonts w:ascii="Jameel Noori Nastaleeq" w:eastAsia="Calibri" w:hAnsi="Jameel Noori Nastaleeq" w:cs="Jameel Noori Nastaleeq"/>
          <w:sz w:val="28"/>
          <w:szCs w:val="28"/>
          <w:rtl/>
          <w:lang w:val="en-US"/>
        </w:rPr>
        <w:t xml:space="preserve">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کھا</w:t>
      </w:r>
      <w:r w:rsidRPr="00F82070">
        <w:rPr>
          <w:rFonts w:ascii="Jameel Noori Nastaleeq" w:eastAsia="Calibri" w:hAnsi="Jameel Noori Nastaleeq" w:cs="Jameel Noori Nastaleeq"/>
          <w:sz w:val="28"/>
          <w:szCs w:val="28"/>
          <w:rtl/>
          <w:lang w:val="en-US"/>
        </w:rPr>
        <w:t xml:space="preserve"> گ</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w:t>
      </w:r>
      <w:r w:rsidRPr="00F82070">
        <w:rPr>
          <w:rFonts w:ascii="Jameel Noori Nastaleeq" w:eastAsia="Calibri" w:hAnsi="Jameel Noori Nastaleeq" w:cs="Jameel Noori Nastaleeq"/>
          <w:sz w:val="28"/>
          <w:szCs w:val="28"/>
          <w:rtl/>
          <w:lang w:val="en-US"/>
        </w:rPr>
        <w:t xml:space="preserve"> کہ کچھ</w:t>
      </w:r>
      <w:r w:rsidRPr="00F82070">
        <w:rPr>
          <w:rFonts w:ascii="Jameel Noori Nastaleeq" w:eastAsia="Calibri" w:hAnsi="Jameel Noori Nastaleeq" w:cs="Jameel Noori Nastaleeq" w:hint="cs"/>
          <w:sz w:val="28"/>
          <w:szCs w:val="28"/>
          <w:rtl/>
          <w:lang w:val="en-US"/>
        </w:rPr>
        <w:t xml:space="preserve"> انتہا</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 xml:space="preserve"> </w:t>
      </w:r>
      <w:r w:rsidRPr="00F82070">
        <w:rPr>
          <w:rFonts w:ascii="Jameel Noori Nastaleeq" w:eastAsia="Calibri" w:hAnsi="Jameel Noori Nastaleeq" w:cs="Jameel Noori Nastaleeq"/>
          <w:sz w:val="28"/>
          <w:szCs w:val="28"/>
          <w:rtl/>
          <w:lang w:val="en-US"/>
        </w:rPr>
        <w:t>پسند عناصر</w:t>
      </w:r>
      <w:r w:rsidRPr="00F82070">
        <w:rPr>
          <w:rFonts w:ascii="Jameel Noori Nastaleeq" w:eastAsia="Calibri" w:hAnsi="Jameel Noori Nastaleeq" w:cs="Jameel Noori Nastaleeq" w:hint="cs"/>
          <w:sz w:val="28"/>
          <w:szCs w:val="28"/>
          <w:rtl/>
          <w:lang w:val="en-US"/>
        </w:rPr>
        <w:t xml:space="preserve"> ریاستی ادراوں كے خلاف </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 xml:space="preserve"> مسلح  اقدام اور تصادم </w:t>
      </w:r>
      <w:r w:rsidRPr="00F82070">
        <w:rPr>
          <w:rFonts w:ascii="Jameel Noori Nastaleeq" w:eastAsia="Calibri" w:hAnsi="Jameel Noori Nastaleeq" w:cs="Jameel Noori Nastaleeq"/>
          <w:sz w:val="28"/>
          <w:szCs w:val="28"/>
          <w:rtl/>
          <w:lang w:val="en-US"/>
        </w:rPr>
        <w:t>کا باعث بن</w:t>
      </w:r>
      <w:r w:rsidRPr="00F82070">
        <w:rPr>
          <w:rFonts w:ascii="Jameel Noori Nastaleeq" w:eastAsia="Calibri" w:hAnsi="Jameel Noori Nastaleeq" w:cs="Jameel Noori Nastaleeq" w:hint="cs"/>
          <w:sz w:val="28"/>
          <w:szCs w:val="28"/>
          <w:rtl/>
          <w:lang w:val="en-US"/>
        </w:rPr>
        <w:t>تے</w:t>
      </w:r>
      <w:r w:rsidRPr="00F82070">
        <w:rPr>
          <w:rFonts w:ascii="Jameel Noori Nastaleeq" w:eastAsia="Calibri" w:hAnsi="Jameel Noori Nastaleeq" w:cs="Jameel Noori Nastaleeq"/>
          <w:sz w:val="28"/>
          <w:szCs w:val="28"/>
          <w:rtl/>
          <w:lang w:val="en-US"/>
        </w:rPr>
        <w:t xml:space="preserve">  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نت</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جتاً</w:t>
      </w:r>
      <w:r w:rsidRPr="00F82070">
        <w:rPr>
          <w:rFonts w:ascii="Jameel Noori Nastaleeq" w:eastAsia="Calibri" w:hAnsi="Jameel Noori Nastaleeq" w:cs="Jameel Noori Nastaleeq"/>
          <w:sz w:val="28"/>
          <w:szCs w:val="28"/>
          <w:rtl/>
          <w:lang w:val="en-US"/>
        </w:rPr>
        <w:t xml:space="preserve"> ر</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است</w:t>
      </w:r>
      <w:r w:rsidRPr="00F82070">
        <w:rPr>
          <w:rFonts w:ascii="Jameel Noori Nastaleeq" w:eastAsia="Calibri" w:hAnsi="Jameel Noori Nastaleeq" w:cs="Jameel Noori Nastaleeq"/>
          <w:sz w:val="28"/>
          <w:szCs w:val="28"/>
          <w:rtl/>
          <w:lang w:val="en-US"/>
        </w:rPr>
        <w:t xml:space="preserve">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w:t>
      </w:r>
      <w:r w:rsidRPr="00F82070">
        <w:rPr>
          <w:rFonts w:ascii="Jameel Noori Nastaleeq" w:eastAsia="Calibri" w:hAnsi="Jameel Noori Nastaleeq" w:cs="Jameel Noori Nastaleeq" w:hint="cs"/>
          <w:sz w:val="28"/>
          <w:szCs w:val="28"/>
          <w:rtl/>
          <w:lang w:val="en-US"/>
        </w:rPr>
        <w:t>حاكمیت كمزور ہوجاتی ہے اور</w:t>
      </w:r>
      <w:r w:rsidRPr="00F82070">
        <w:rPr>
          <w:rFonts w:ascii="Jameel Noori Nastaleeq" w:eastAsia="Calibri" w:hAnsi="Jameel Noori Nastaleeq" w:cs="Jameel Noori Nastaleeq"/>
          <w:sz w:val="28"/>
          <w:szCs w:val="28"/>
          <w:rtl/>
          <w:lang w:val="en-US"/>
        </w:rPr>
        <w:t xml:space="preserve"> مع</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شت</w:t>
      </w:r>
      <w:r w:rsidRPr="00F82070">
        <w:rPr>
          <w:rFonts w:ascii="Jameel Noori Nastaleeq" w:eastAsia="Calibri" w:hAnsi="Jameel Noori Nastaleeq" w:cs="Jameel Noori Nastaleeq"/>
          <w:sz w:val="28"/>
          <w:szCs w:val="28"/>
          <w:rtl/>
          <w:lang w:val="en-US"/>
        </w:rPr>
        <w:t xml:space="preserve"> بر</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طرح متاثر ہو جات</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ہے۔ آج کے دور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مضبوط مع</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شت</w:t>
      </w:r>
      <w:r w:rsidRPr="00F82070">
        <w:rPr>
          <w:rFonts w:ascii="Jameel Noori Nastaleeq" w:eastAsia="Calibri" w:hAnsi="Jameel Noori Nastaleeq" w:cs="Jameel Noori Nastaleeq"/>
          <w:sz w:val="28"/>
          <w:szCs w:val="28"/>
          <w:rtl/>
          <w:lang w:val="en-US"/>
        </w:rPr>
        <w:t xml:space="preserve"> طاقت کا مظہر ہوت</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ہے</w:t>
      </w:r>
      <w:r w:rsidRPr="00F82070">
        <w:rPr>
          <w:rFonts w:ascii="Jameel Noori Nastaleeq" w:eastAsia="Calibri" w:hAnsi="Jameel Noori Nastaleeq" w:cs="Jameel Noori Nastaleeq" w:hint="cs"/>
          <w:sz w:val="28"/>
          <w:szCs w:val="28"/>
          <w:rtl/>
          <w:lang w:val="en-US"/>
        </w:rPr>
        <w:t>۔</w:t>
      </w:r>
      <w:r w:rsidRPr="00F82070">
        <w:rPr>
          <w:rFonts w:ascii="Jameel Noori Nastaleeq" w:eastAsia="Calibri" w:hAnsi="Jameel Noori Nastaleeq" w:cs="Jameel Noori Nastaleeq"/>
          <w:sz w:val="28"/>
          <w:szCs w:val="28"/>
          <w:rtl/>
          <w:lang w:val="en-US"/>
        </w:rPr>
        <w:t>جن ممالک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داخل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امن و امان ہو</w:t>
      </w:r>
      <w:r w:rsidRPr="00F82070">
        <w:rPr>
          <w:rFonts w:ascii="Jameel Noori Nastaleeq" w:eastAsia="Calibri" w:hAnsi="Jameel Noori Nastaleeq" w:cs="Jameel Noori Nastaleeq" w:hint="cs"/>
          <w:sz w:val="28"/>
          <w:szCs w:val="28"/>
          <w:rtl/>
          <w:lang w:val="en-US"/>
        </w:rPr>
        <w:t>،</w:t>
      </w:r>
      <w:r w:rsidRPr="00F82070">
        <w:rPr>
          <w:rFonts w:ascii="Jameel Noori Nastaleeq" w:eastAsia="Calibri" w:hAnsi="Jameel Noori Nastaleeq" w:cs="Jameel Noori Nastaleeq"/>
          <w:sz w:val="28"/>
          <w:szCs w:val="28"/>
          <w:rtl/>
          <w:lang w:val="en-US"/>
        </w:rPr>
        <w:t xml:space="preserve"> وہاں پر باہر سے سرما</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کار</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آت</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ہے۔ دولت گردش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ہوت</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ہے اور عوام خوشحال ہوتے 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کن</w:t>
      </w:r>
      <w:r w:rsidRPr="00F82070">
        <w:rPr>
          <w:rFonts w:ascii="Jameel Noori Nastaleeq" w:eastAsia="Calibri" w:hAnsi="Jameel Noori Nastaleeq" w:cs="Jameel Noori Nastaleeq"/>
          <w:sz w:val="28"/>
          <w:szCs w:val="28"/>
          <w:rtl/>
          <w:lang w:val="en-US"/>
        </w:rPr>
        <w:t xml:space="preserve"> داخل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بدامن</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وجہ سے باہر سے سرما</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آنا تو دور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بات ملک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سرما</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کار بھ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اپنا سرما</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ان ممالک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لگاتے 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جہاں پر داخل</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امن و امان ہو۔ ک</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ونکہ</w:t>
      </w:r>
      <w:r w:rsidRPr="00F82070">
        <w:rPr>
          <w:rFonts w:ascii="Jameel Noori Nastaleeq" w:eastAsia="Calibri" w:hAnsi="Jameel Noori Nastaleeq" w:cs="Jameel Noori Nastaleeq"/>
          <w:sz w:val="28"/>
          <w:szCs w:val="28"/>
          <w:rtl/>
          <w:lang w:val="en-US"/>
        </w:rPr>
        <w:t xml:space="preserve"> کوئ</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بھ</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سرما</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ہ</w:t>
      </w:r>
      <w:r w:rsidRPr="00F82070">
        <w:rPr>
          <w:rFonts w:ascii="Jameel Noori Nastaleeq" w:eastAsia="Calibri" w:hAnsi="Jameel Noori Nastaleeq" w:cs="Jameel Noori Nastaleeq"/>
          <w:sz w:val="28"/>
          <w:szCs w:val="28"/>
          <w:rtl/>
          <w:lang w:val="en-US"/>
        </w:rPr>
        <w:t xml:space="preserve"> کار اپن</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sz w:val="28"/>
          <w:szCs w:val="28"/>
          <w:rtl/>
          <w:lang w:val="en-US"/>
        </w:rPr>
        <w:t xml:space="preserve"> دولت کو غ</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ر</w:t>
      </w:r>
      <w:r w:rsidRPr="00F82070">
        <w:rPr>
          <w:rFonts w:ascii="Jameel Noori Nastaleeq" w:eastAsia="Calibri" w:hAnsi="Jameel Noori Nastaleeq" w:cs="Jameel Noori Nastaleeq"/>
          <w:sz w:val="28"/>
          <w:szCs w:val="28"/>
          <w:rtl/>
          <w:lang w:val="en-US"/>
        </w:rPr>
        <w:t xml:space="preserve"> محفوظ ملک م</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w:t>
      </w:r>
      <w:r w:rsidRPr="00F82070">
        <w:rPr>
          <w:rFonts w:ascii="Jameel Noori Nastaleeq" w:eastAsia="Calibri" w:hAnsi="Jameel Noori Nastaleeq" w:cs="Jameel Noori Nastaleeq"/>
          <w:sz w:val="28"/>
          <w:szCs w:val="28"/>
          <w:rtl/>
          <w:lang w:val="en-US"/>
        </w:rPr>
        <w:t xml:space="preserve"> انو</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سٹ نہ</w:t>
      </w:r>
      <w:r w:rsidRPr="00F82070">
        <w:rPr>
          <w:rFonts w:ascii="Jameel Noori Nastaleeq" w:eastAsia="Calibri" w:hAnsi="Jameel Noori Nastaleeq" w:cs="Jameel Noori Nastaleeq" w:hint="cs"/>
          <w:sz w:val="28"/>
          <w:szCs w:val="28"/>
          <w:rtl/>
          <w:lang w:val="en-US"/>
        </w:rPr>
        <w:t>ی</w:t>
      </w:r>
      <w:r w:rsidRPr="00F82070">
        <w:rPr>
          <w:rFonts w:ascii="Jameel Noori Nastaleeq" w:eastAsia="Calibri" w:hAnsi="Jameel Noori Nastaleeq" w:cs="Jameel Noori Nastaleeq" w:hint="eastAsia"/>
          <w:sz w:val="28"/>
          <w:szCs w:val="28"/>
          <w:rtl/>
          <w:lang w:val="en-US"/>
        </w:rPr>
        <w:t>ں کرتا</w:t>
      </w:r>
      <w:r w:rsidRPr="00F82070">
        <w:rPr>
          <w:rFonts w:ascii="Jameel Noori Nastaleeq" w:eastAsia="Calibri" w:hAnsi="Jameel Noori Nastaleeq" w:cs="Jameel Noori Nastaleeq"/>
          <w:sz w:val="28"/>
          <w:szCs w:val="28"/>
          <w:rtl/>
          <w:lang w:val="en-US"/>
        </w:rPr>
        <w:t>۔</w:t>
      </w:r>
    </w:p>
    <w:p w:rsidR="00F82070" w:rsidRPr="00F82070" w:rsidRDefault="00F82070" w:rsidP="00F82070">
      <w:pPr>
        <w:bidi/>
        <w:spacing w:after="0" w:line="276" w:lineRule="auto"/>
        <w:jc w:val="both"/>
        <w:rPr>
          <w:rFonts w:ascii="Jameel Noori Nastaleeq" w:eastAsia="Calibri" w:hAnsi="Jameel Noori Nastaleeq" w:cs="Jameel Noori Nastaleeq"/>
          <w:sz w:val="28"/>
          <w:szCs w:val="28"/>
          <w:lang w:val="en-US" w:bidi="ur-PK"/>
        </w:rPr>
      </w:pPr>
      <w:bookmarkStart w:id="5" w:name="_Hlk177717598"/>
      <w:r w:rsidRPr="00F82070">
        <w:rPr>
          <w:rFonts w:ascii="Jameel Noori Nastaleeq" w:eastAsia="Calibri" w:hAnsi="Jameel Noori Nastaleeq" w:cs="Jameel Noori Nastaleeq"/>
          <w:sz w:val="28"/>
          <w:szCs w:val="28"/>
          <w:rtl/>
          <w:lang w:val="en-US" w:bidi="ur-PK"/>
        </w:rPr>
        <w:t xml:space="preserve">امام زین العابدین </w:t>
      </w:r>
      <w:r w:rsidRPr="00F82070">
        <w:rPr>
          <w:rFonts w:ascii="Jameel Noori Nastaleeq" w:eastAsia="Calibri" w:hAnsi="Jameel Noori Nastaleeq" w:cs="Jameel Noori Nastaleeq"/>
          <w:sz w:val="28"/>
          <w:szCs w:val="28"/>
          <w:lang w:val="en-US" w:bidi="ur-PK"/>
        </w:rPr>
        <w:t></w:t>
      </w:r>
      <w:r w:rsidRPr="00F82070">
        <w:rPr>
          <w:rFonts w:ascii="Jameel Noori Nastaleeq" w:eastAsia="Calibri" w:hAnsi="Jameel Noori Nastaleeq" w:cs="Jameel Noori Nastaleeq"/>
          <w:sz w:val="28"/>
          <w:szCs w:val="28"/>
          <w:rtl/>
          <w:lang w:val="en-US" w:bidi="ur-PK"/>
        </w:rPr>
        <w:t xml:space="preserve">  ک</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اسوہ حسنہ سے ہم</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ہ</w:t>
      </w:r>
      <w:r w:rsidRPr="00F82070">
        <w:rPr>
          <w:rFonts w:ascii="Jameel Noori Nastaleeq" w:eastAsia="Calibri" w:hAnsi="Jameel Noori Nastaleeq" w:cs="Jameel Noori Nastaleeq"/>
          <w:sz w:val="28"/>
          <w:szCs w:val="28"/>
          <w:rtl/>
          <w:lang w:val="en-US" w:bidi="ur-PK"/>
        </w:rPr>
        <w:t xml:space="preserve"> درس ملتا ہے کہ باوجود اس کے کہ ہر عام و خاص ک</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ہمدرد</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آپ کے ساتھ تھ</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ل</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کن</w:t>
      </w:r>
      <w:r w:rsidRPr="00F82070">
        <w:rPr>
          <w:rFonts w:ascii="Jameel Noori Nastaleeq" w:eastAsia="Calibri" w:hAnsi="Jameel Noori Nastaleeq" w:cs="Jameel Noori Nastaleeq"/>
          <w:sz w:val="28"/>
          <w:szCs w:val="28"/>
          <w:rtl/>
          <w:lang w:val="en-US" w:bidi="ur-PK"/>
        </w:rPr>
        <w:t xml:space="preserve"> پھر بھ</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آپ نے حاکم وقت کے خلاف مسلح جدو جہد اخت</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ار</w:t>
      </w:r>
      <w:r w:rsidRPr="00F82070">
        <w:rPr>
          <w:rFonts w:ascii="Jameel Noori Nastaleeq" w:eastAsia="Calibri" w:hAnsi="Jameel Noori Nastaleeq" w:cs="Jameel Noori Nastaleeq"/>
          <w:sz w:val="28"/>
          <w:szCs w:val="28"/>
          <w:rtl/>
          <w:lang w:val="en-US" w:bidi="ur-PK"/>
        </w:rPr>
        <w:t xml:space="preserve"> نہ</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hint="cs"/>
          <w:sz w:val="28"/>
          <w:szCs w:val="28"/>
          <w:rtl/>
          <w:lang w:val="en-US" w:bidi="ur-PK"/>
        </w:rPr>
        <w:t xml:space="preserve"> بلكہ</w:t>
      </w:r>
      <w:r w:rsidRPr="00F82070">
        <w:rPr>
          <w:rFonts w:ascii="Jameel Noori Nastaleeq" w:eastAsia="Calibri" w:hAnsi="Jameel Noori Nastaleeq" w:cs="Jameel Noori Nastaleeq"/>
          <w:sz w:val="28"/>
          <w:szCs w:val="28"/>
          <w:rtl/>
          <w:lang w:val="en-US" w:bidi="ur-PK"/>
        </w:rPr>
        <w:t xml:space="preserve"> موعظہ حسنہ ک</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پال</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س</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 xml:space="preserve"> پر عمل پ</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را</w:t>
      </w:r>
      <w:r w:rsidRPr="00F82070">
        <w:rPr>
          <w:rFonts w:ascii="Jameel Noori Nastaleeq" w:eastAsia="Calibri" w:hAnsi="Jameel Noori Nastaleeq" w:cs="Jameel Noori Nastaleeq"/>
          <w:sz w:val="28"/>
          <w:szCs w:val="28"/>
          <w:rtl/>
          <w:lang w:val="en-US" w:bidi="ur-PK"/>
        </w:rPr>
        <w:t>تھے۔ ک</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ونکہ</w:t>
      </w:r>
      <w:r w:rsidRPr="00F82070">
        <w:rPr>
          <w:rFonts w:ascii="Jameel Noori Nastaleeq" w:eastAsia="Calibri" w:hAnsi="Jameel Noori Nastaleeq" w:cs="Jameel Noori Nastaleeq"/>
          <w:sz w:val="28"/>
          <w:szCs w:val="28"/>
          <w:rtl/>
          <w:lang w:val="en-US" w:bidi="ur-PK"/>
        </w:rPr>
        <w:t xml:space="preserve"> آپ جان چکے تھے کہ اقتدار کے ا</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وانوں</w:t>
      </w:r>
      <w:r w:rsidRPr="00F82070">
        <w:rPr>
          <w:rFonts w:ascii="Jameel Noori Nastaleeq" w:eastAsia="Calibri" w:hAnsi="Jameel Noori Nastaleeq" w:cs="Jameel Noori Nastaleeq"/>
          <w:sz w:val="28"/>
          <w:szCs w:val="28"/>
          <w:rtl/>
          <w:lang w:val="en-US" w:bidi="ur-PK"/>
        </w:rPr>
        <w:t xml:space="preserve"> م</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sz w:val="28"/>
          <w:szCs w:val="28"/>
          <w:rtl/>
          <w:lang w:val="en-US" w:bidi="ur-PK"/>
        </w:rPr>
        <w:t>ں ب</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ٹھے</w:t>
      </w:r>
      <w:r w:rsidRPr="00F82070">
        <w:rPr>
          <w:rFonts w:ascii="Jameel Noori Nastaleeq" w:eastAsia="Calibri" w:hAnsi="Jameel Noori Nastaleeq" w:cs="Jameel Noori Nastaleeq"/>
          <w:sz w:val="28"/>
          <w:szCs w:val="28"/>
          <w:rtl/>
          <w:lang w:val="en-US" w:bidi="ur-PK"/>
        </w:rPr>
        <w:t xml:space="preserve"> افراد کو مسلح جدو جہد کے ذر</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عے</w:t>
      </w:r>
      <w:r w:rsidRPr="00F82070">
        <w:rPr>
          <w:rFonts w:ascii="Jameel Noori Nastaleeq" w:eastAsia="Calibri" w:hAnsi="Jameel Noori Nastaleeq" w:cs="Jameel Noori Nastaleeq"/>
          <w:sz w:val="28"/>
          <w:szCs w:val="28"/>
          <w:rtl/>
          <w:lang w:val="en-US" w:bidi="ur-PK"/>
        </w:rPr>
        <w:t xml:space="preserve"> قابو کرنے سے خون خرابا کے سوا کچھ نہ</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w:t>
      </w:r>
      <w:r w:rsidRPr="00F82070">
        <w:rPr>
          <w:rFonts w:ascii="Jameel Noori Nastaleeq" w:eastAsia="Calibri" w:hAnsi="Jameel Noori Nastaleeq" w:cs="Jameel Noori Nastaleeq"/>
          <w:sz w:val="28"/>
          <w:szCs w:val="28"/>
          <w:rtl/>
          <w:lang w:val="en-US" w:bidi="ur-PK"/>
        </w:rPr>
        <w:t xml:space="preserve"> ملتا۔ک</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ونکہ</w:t>
      </w:r>
      <w:r w:rsidRPr="00F82070">
        <w:rPr>
          <w:rFonts w:ascii="Jameel Noori Nastaleeq" w:eastAsia="Calibri" w:hAnsi="Jameel Noori Nastaleeq" w:cs="Jameel Noori Nastaleeq"/>
          <w:sz w:val="28"/>
          <w:szCs w:val="28"/>
          <w:rtl/>
          <w:lang w:val="en-US" w:bidi="ur-PK"/>
        </w:rPr>
        <w:t xml:space="preserve"> مسلح جدو جہد کے لئے طاقت کے توازن کا ہونا شرط ہے اور </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ہ</w:t>
      </w:r>
      <w:r w:rsidRPr="00F82070">
        <w:rPr>
          <w:rFonts w:ascii="Jameel Noori Nastaleeq" w:eastAsia="Calibri" w:hAnsi="Jameel Noori Nastaleeq" w:cs="Jameel Noori Nastaleeq"/>
          <w:sz w:val="28"/>
          <w:szCs w:val="28"/>
          <w:rtl/>
          <w:lang w:val="en-US" w:bidi="ur-PK"/>
        </w:rPr>
        <w:t xml:space="preserve"> توازن دو ر</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استوں</w:t>
      </w:r>
      <w:r w:rsidRPr="00F82070">
        <w:rPr>
          <w:rFonts w:ascii="Jameel Noori Nastaleeq" w:eastAsia="Calibri" w:hAnsi="Jameel Noori Nastaleeq" w:cs="Jameel Noori Nastaleeq"/>
          <w:sz w:val="28"/>
          <w:szCs w:val="28"/>
          <w:rtl/>
          <w:lang w:val="en-US" w:bidi="ur-PK"/>
        </w:rPr>
        <w:t xml:space="preserve"> کے ماب</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ن</w:t>
      </w:r>
      <w:r w:rsidRPr="00F82070">
        <w:rPr>
          <w:rFonts w:ascii="Jameel Noori Nastaleeq" w:eastAsia="Calibri" w:hAnsi="Jameel Noori Nastaleeq" w:cs="Jameel Noori Nastaleeq"/>
          <w:sz w:val="28"/>
          <w:szCs w:val="28"/>
          <w:rtl/>
          <w:lang w:val="en-US" w:bidi="ur-PK"/>
        </w:rPr>
        <w:t xml:space="preserve"> تو ممکن ہے ل</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کن</w:t>
      </w:r>
      <w:r w:rsidRPr="00F82070">
        <w:rPr>
          <w:rFonts w:ascii="Jameel Noori Nastaleeq" w:eastAsia="Calibri" w:hAnsi="Jameel Noori Nastaleeq" w:cs="Jameel Noori Nastaleeq"/>
          <w:sz w:val="28"/>
          <w:szCs w:val="28"/>
          <w:rtl/>
          <w:lang w:val="en-US" w:bidi="ur-PK"/>
        </w:rPr>
        <w:t xml:space="preserve"> رعا</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ا</w:t>
      </w:r>
      <w:r w:rsidRPr="00F82070">
        <w:rPr>
          <w:rFonts w:ascii="Jameel Noori Nastaleeq" w:eastAsia="Calibri" w:hAnsi="Jameel Noori Nastaleeq" w:cs="Jameel Noori Nastaleeq"/>
          <w:sz w:val="28"/>
          <w:szCs w:val="28"/>
          <w:rtl/>
          <w:lang w:val="en-US" w:bidi="ur-PK"/>
        </w:rPr>
        <w:t xml:space="preserve"> اور ر</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است</w:t>
      </w:r>
      <w:r w:rsidRPr="00F82070">
        <w:rPr>
          <w:rFonts w:ascii="Jameel Noori Nastaleeq" w:eastAsia="Calibri" w:hAnsi="Jameel Noori Nastaleeq" w:cs="Jameel Noori Nastaleeq"/>
          <w:sz w:val="28"/>
          <w:szCs w:val="28"/>
          <w:rtl/>
          <w:lang w:val="en-US" w:bidi="ur-PK"/>
        </w:rPr>
        <w:t xml:space="preserve"> کے ماب</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ن</w:t>
      </w:r>
      <w:r w:rsidRPr="00F82070">
        <w:rPr>
          <w:rFonts w:ascii="Jameel Noori Nastaleeq" w:eastAsia="Calibri" w:hAnsi="Jameel Noori Nastaleeq" w:cs="Jameel Noori Nastaleeq"/>
          <w:sz w:val="28"/>
          <w:szCs w:val="28"/>
          <w:rtl/>
          <w:lang w:val="en-US" w:bidi="ur-PK"/>
        </w:rPr>
        <w:t xml:space="preserve"> ناممکنات م</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 سے ہ</w:t>
      </w:r>
      <w:r w:rsidRPr="00F82070">
        <w:rPr>
          <w:rFonts w:ascii="Jameel Noori Nastaleeq" w:eastAsia="Calibri" w:hAnsi="Jameel Noori Nastaleeq" w:cs="Jameel Noori Nastaleeq" w:hint="cs"/>
          <w:sz w:val="28"/>
          <w:szCs w:val="28"/>
          <w:rtl/>
          <w:lang w:val="en-US" w:bidi="ur-PK"/>
        </w:rPr>
        <w:t>ی</w:t>
      </w:r>
      <w:r w:rsidRPr="00F82070">
        <w:rPr>
          <w:rFonts w:ascii="Jameel Noori Nastaleeq" w:eastAsia="Calibri" w:hAnsi="Jameel Noori Nastaleeq" w:cs="Jameel Noori Nastaleeq" w:hint="eastAsia"/>
          <w:sz w:val="28"/>
          <w:szCs w:val="28"/>
          <w:rtl/>
          <w:lang w:val="en-US" w:bidi="ur-PK"/>
        </w:rPr>
        <w:t>ں </w:t>
      </w:r>
      <w:r w:rsidRPr="00F82070">
        <w:rPr>
          <w:rFonts w:ascii="Jameel Noori Nastaleeq" w:eastAsia="Calibri" w:hAnsi="Jameel Noori Nastaleeq" w:cs="Jameel Noori Nastaleeq"/>
          <w:sz w:val="28"/>
          <w:szCs w:val="28"/>
          <w:rtl/>
          <w:lang w:val="en-US" w:bidi="ur-PK"/>
        </w:rPr>
        <w:t>۔</w:t>
      </w:r>
      <w:bookmarkEnd w:id="5"/>
    </w:p>
    <w:p w:rsidR="001054CD" w:rsidRPr="00F82070" w:rsidRDefault="00B70D0D" w:rsidP="00F82070">
      <w:pPr>
        <w:bidi/>
        <w:spacing w:after="0" w:line="276" w:lineRule="auto"/>
        <w:jc w:val="mediumKashida"/>
        <w:rPr>
          <w:rFonts w:ascii="Calisto MT" w:eastAsia="@MingLiU_MSCS-ExtB" w:hAnsi="Calisto MT" w:cs="Arial"/>
          <w:b/>
          <w:bCs/>
          <w:sz w:val="28"/>
          <w:szCs w:val="28"/>
          <w:rtl/>
          <w:lang w:val="en-US" w:bidi="ur-PK"/>
        </w:rPr>
      </w:pPr>
      <w:r>
        <w:rPr>
          <w:rFonts w:ascii="Calisto MT" w:eastAsia="@MingLiU_MSCS-ExtB" w:hAnsi="Calisto MT" w:cs="Arial" w:hint="cs"/>
          <w:b/>
          <w:bCs/>
          <w:sz w:val="28"/>
          <w:szCs w:val="28"/>
          <w:rtl/>
          <w:lang w:val="en-US" w:bidi="ur-PK"/>
        </w:rPr>
        <w:t xml:space="preserve">حوالہ </w:t>
      </w:r>
      <w:r w:rsidR="00F82070" w:rsidRPr="00F82070">
        <w:rPr>
          <w:rFonts w:ascii="Calisto MT" w:eastAsia="@MingLiU_MSCS-ExtB" w:hAnsi="Calisto MT" w:cs="Arial" w:hint="cs"/>
          <w:b/>
          <w:bCs/>
          <w:sz w:val="28"/>
          <w:szCs w:val="28"/>
          <w:rtl/>
          <w:lang w:val="en-US" w:bidi="ur-PK"/>
        </w:rPr>
        <w:t>جات</w:t>
      </w:r>
    </w:p>
    <w:sectPr w:rsidR="001054CD" w:rsidRPr="00F82070" w:rsidSect="00C6377A">
      <w:headerReference w:type="default" r:id="rId11"/>
      <w:footerReference w:type="default" r:id="rId12"/>
      <w:type w:val="continuous"/>
      <w:pgSz w:w="11907" w:h="16839" w:code="9"/>
      <w:pgMar w:top="1440" w:right="1440" w:bottom="1440" w:left="1440" w:header="720" w:footer="720" w:gutter="0"/>
      <w:pgNumType w:start="66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3B7" w:rsidRDefault="007C73B7" w:rsidP="006D35E5">
      <w:pPr>
        <w:spacing w:after="0" w:line="240" w:lineRule="auto"/>
      </w:pPr>
      <w:r>
        <w:separator/>
      </w:r>
    </w:p>
  </w:endnote>
  <w:endnote w:type="continuationSeparator" w:id="0">
    <w:p w:rsidR="007C73B7" w:rsidRDefault="007C73B7" w:rsidP="006D35E5">
      <w:pPr>
        <w:spacing w:after="0" w:line="240" w:lineRule="auto"/>
      </w:pPr>
      <w:r>
        <w:continuationSeparator/>
      </w:r>
    </w:p>
  </w:endnote>
  <w:endnote w:id="1">
    <w:p w:rsidR="00F82070" w:rsidRDefault="00F82070" w:rsidP="00F82070">
      <w:pPr>
        <w:pStyle w:val="EndnoteText"/>
        <w:bidi/>
        <w:jc w:val="both"/>
        <w:rPr>
          <w:rFonts w:ascii="Jameel Noori Nastaleeq" w:hAnsi="Jameel Noori Nastaleeq" w:cs="Jameel Noori Nastaleeq"/>
          <w:sz w:val="28"/>
          <w:szCs w:val="28"/>
          <w:rtl/>
        </w:rPr>
      </w:pPr>
      <w:r>
        <w:rPr>
          <w:rStyle w:val="EndnoteReference"/>
        </w:rPr>
        <w:endnoteRef/>
      </w:r>
      <w:r>
        <w:t xml:space="preserve"> </w:t>
      </w:r>
      <w:r>
        <w:rPr>
          <w:rFonts w:ascii="Jameel Noori Nastaleeq" w:hAnsi="Jameel Noori Nastaleeq" w:cs="Jameel Noori Nastaleeq" w:hint="cs"/>
          <w:sz w:val="28"/>
          <w:szCs w:val="28"/>
          <w:rtl/>
        </w:rPr>
        <w:t>-</w:t>
      </w:r>
      <w:r>
        <w:rPr>
          <w:rFonts w:hint="cs"/>
          <w:rtl/>
        </w:rPr>
        <w:t xml:space="preserve"> </w:t>
      </w:r>
      <w:r w:rsidRPr="00C60315">
        <w:rPr>
          <w:rFonts w:ascii="Jameel Noori Nastaleeq" w:hAnsi="Jameel Noori Nastaleeq" w:cs="Jameel Noori Nastaleeq" w:hint="cs"/>
          <w:sz w:val="28"/>
          <w:szCs w:val="28"/>
          <w:rtl/>
        </w:rPr>
        <w:t xml:space="preserve">ابن </w:t>
      </w:r>
      <w:r>
        <w:rPr>
          <w:rFonts w:ascii="Jameel Noori Nastaleeq" w:hAnsi="Jameel Noori Nastaleeq" w:cs="Jameel Noori Nastaleeq" w:hint="cs"/>
          <w:sz w:val="28"/>
          <w:szCs w:val="28"/>
          <w:rtl/>
        </w:rPr>
        <w:t xml:space="preserve"> سعد</w:t>
      </w:r>
      <w:r w:rsidRPr="00C60315">
        <w:rPr>
          <w:rFonts w:ascii="Jameel Noori Nastaleeq" w:hAnsi="Jameel Noori Nastaleeq" w:cs="Jameel Noori Nastaleeq" w:hint="cs"/>
          <w:sz w:val="28"/>
          <w:szCs w:val="28"/>
          <w:rtl/>
        </w:rPr>
        <w:t xml:space="preserve">، </w:t>
      </w:r>
      <w:r w:rsidRPr="000C013D">
        <w:rPr>
          <w:rFonts w:ascii="Jameel Noori Nastaleeq" w:hAnsi="Jameel Noori Nastaleeq" w:cs="Jameel Noori Nastaleeq"/>
          <w:sz w:val="28"/>
          <w:szCs w:val="28"/>
          <w:rtl/>
        </w:rPr>
        <w:t>الطبقات الكبرى</w:t>
      </w:r>
      <w:r w:rsidRPr="00C60315">
        <w:rPr>
          <w:rFonts w:ascii="Jameel Noori Nastaleeq" w:hAnsi="Jameel Noori Nastaleeq" w:cs="Jameel Noori Nastaleeq" w:hint="cs"/>
          <w:sz w:val="28"/>
          <w:szCs w:val="28"/>
          <w:rtl/>
        </w:rPr>
        <w:t xml:space="preserve">، </w:t>
      </w:r>
      <w:r>
        <w:rPr>
          <w:rFonts w:ascii="Jameel Noori Nastaleeq" w:hAnsi="Jameel Noori Nastaleeq" w:cs="Jameel Noori Nastaleeq" w:hint="cs"/>
          <w:sz w:val="28"/>
          <w:szCs w:val="28"/>
          <w:rtl/>
        </w:rPr>
        <w:t xml:space="preserve">  باب: </w:t>
      </w:r>
      <w:r w:rsidRPr="00C75C92">
        <w:rPr>
          <w:rFonts w:ascii="Jameel Noori Nastaleeq" w:hAnsi="Jameel Noori Nastaleeq" w:cs="Jameel Noori Nastaleeq"/>
          <w:sz w:val="28"/>
          <w:szCs w:val="28"/>
          <w:rtl/>
        </w:rPr>
        <w:t>بَقِيَّةُ الطبقة الثانية من التابعين</w:t>
      </w:r>
      <w:r>
        <w:rPr>
          <w:rFonts w:ascii="Jameel Noori Nastaleeq" w:hAnsi="Jameel Noori Nastaleeq" w:cs="Jameel Noori Nastaleeq" w:hint="cs"/>
          <w:sz w:val="28"/>
          <w:szCs w:val="28"/>
          <w:rtl/>
        </w:rPr>
        <w:t>،</w:t>
      </w:r>
      <w:r w:rsidRPr="00C75C92">
        <w:rPr>
          <w:rFonts w:ascii="Jameel Noori Nastaleeq" w:hAnsi="Jameel Noori Nastaleeq" w:cs="Jameel Noori Nastaleeq"/>
          <w:sz w:val="28"/>
          <w:szCs w:val="28"/>
        </w:rPr>
        <w:t>]</w:t>
      </w:r>
      <w:r w:rsidRPr="00C75C92">
        <w:rPr>
          <w:rFonts w:ascii="Jameel Noori Nastaleeq" w:hAnsi="Jameel Noori Nastaleeq" w:cs="Jameel Noori Nastaleeq"/>
          <w:sz w:val="28"/>
          <w:szCs w:val="28"/>
          <w:rtl/>
        </w:rPr>
        <w:t>من الم</w:t>
      </w:r>
      <w:r>
        <w:rPr>
          <w:rFonts w:ascii="Jameel Noori Nastaleeq" w:hAnsi="Jameel Noori Nastaleeq" w:cs="Jameel Noori Nastaleeq" w:hint="cs"/>
          <w:sz w:val="28"/>
          <w:szCs w:val="28"/>
          <w:rtl/>
        </w:rPr>
        <w:t>ہ</w:t>
      </w:r>
      <w:r w:rsidRPr="00C75C92">
        <w:rPr>
          <w:rFonts w:ascii="Jameel Noori Nastaleeq" w:hAnsi="Jameel Noori Nastaleeq" w:cs="Jameel Noori Nastaleeq"/>
          <w:sz w:val="28"/>
          <w:szCs w:val="28"/>
          <w:rtl/>
        </w:rPr>
        <w:t>اجرين</w:t>
      </w:r>
      <w:r w:rsidRPr="00C75C92">
        <w:rPr>
          <w:rFonts w:ascii="Jameel Noori Nastaleeq" w:hAnsi="Jameel Noori Nastaleeq" w:cs="Jameel Noori Nastaleeq"/>
          <w:sz w:val="28"/>
          <w:szCs w:val="28"/>
        </w:rPr>
        <w:t>[</w:t>
      </w:r>
      <w:r>
        <w:rPr>
          <w:rFonts w:ascii="Jameel Noori Nastaleeq" w:hAnsi="Jameel Noori Nastaleeq" w:cs="Jameel Noori Nastaleeq" w:hint="cs"/>
          <w:sz w:val="28"/>
          <w:szCs w:val="28"/>
          <w:rtl/>
        </w:rPr>
        <w:t xml:space="preserve">   ۷۵۵-</w:t>
      </w:r>
      <w:r w:rsidRPr="00C75C92">
        <w:rPr>
          <w:rFonts w:ascii="Jameel Noori Nastaleeq" w:hAnsi="Jameel Noori Nastaleeq" w:cs="Jameel Noori Nastaleeq"/>
          <w:sz w:val="28"/>
          <w:szCs w:val="28"/>
          <w:rtl/>
        </w:rPr>
        <w:t>علي بن الْحُسَيْنِ</w:t>
      </w:r>
      <w:r>
        <w:rPr>
          <w:rFonts w:ascii="Jameel Noori Nastaleeq" w:hAnsi="Jameel Noori Nastaleeq" w:cs="Jameel Noori Nastaleeq" w:hint="cs"/>
          <w:sz w:val="28"/>
          <w:szCs w:val="28"/>
          <w:rtl/>
        </w:rPr>
        <w:t xml:space="preserve">  ، </w:t>
      </w:r>
      <w:r w:rsidRPr="00C60315">
        <w:rPr>
          <w:rFonts w:ascii="Jameel Noori Nastaleeq" w:hAnsi="Jameel Noori Nastaleeq" w:cs="Jameel Noori Nastaleeq" w:hint="cs"/>
          <w:sz w:val="28"/>
          <w:szCs w:val="28"/>
          <w:rtl/>
        </w:rPr>
        <w:t xml:space="preserve">ج </w:t>
      </w:r>
      <w:r>
        <w:rPr>
          <w:rFonts w:ascii="Jameel Noori Nastaleeq" w:hAnsi="Jameel Noori Nastaleeq" w:cs="Jameel Noori Nastaleeq" w:hint="cs"/>
          <w:sz w:val="28"/>
          <w:szCs w:val="28"/>
          <w:rtl/>
        </w:rPr>
        <w:t>۵</w:t>
      </w:r>
      <w:r w:rsidRPr="00C60315">
        <w:rPr>
          <w:rFonts w:ascii="Jameel Noori Nastaleeq" w:hAnsi="Jameel Noori Nastaleeq" w:cs="Jameel Noori Nastaleeq" w:hint="cs"/>
          <w:sz w:val="28"/>
          <w:szCs w:val="28"/>
          <w:rtl/>
        </w:rPr>
        <w:t xml:space="preserve">، ص </w:t>
      </w:r>
      <w:r>
        <w:rPr>
          <w:rFonts w:ascii="Jameel Noori Nastaleeq" w:hAnsi="Jameel Noori Nastaleeq" w:cs="Jameel Noori Nastaleeq" w:hint="cs"/>
          <w:sz w:val="28"/>
          <w:szCs w:val="28"/>
          <w:rtl/>
        </w:rPr>
        <w:t>۱۶۳</w:t>
      </w:r>
      <w:r w:rsidRPr="00C60315">
        <w:rPr>
          <w:rFonts w:ascii="Jameel Noori Nastaleeq" w:hAnsi="Jameel Noori Nastaleeq" w:cs="Jameel Noori Nastaleeq" w:hint="cs"/>
          <w:sz w:val="28"/>
          <w:szCs w:val="28"/>
          <w:rtl/>
        </w:rPr>
        <w:t>،</w:t>
      </w:r>
    </w:p>
    <w:p w:rsidR="00F82070" w:rsidRPr="008708BE" w:rsidRDefault="00F82070" w:rsidP="00F82070">
      <w:pPr>
        <w:pStyle w:val="EndnoteText"/>
        <w:bidi/>
        <w:jc w:val="both"/>
        <w:rPr>
          <w:rFonts w:ascii="Jameel Noori Nastaleeq" w:hAnsi="Jameel Noori Nastaleeq" w:cs="Jameel Noori Nastaleeq"/>
          <w:sz w:val="28"/>
          <w:szCs w:val="28"/>
          <w:rtl/>
        </w:rPr>
      </w:pPr>
      <w:r w:rsidRPr="00C60315">
        <w:rPr>
          <w:rFonts w:ascii="Jameel Noori Nastaleeq" w:hAnsi="Jameel Noori Nastaleeq" w:cs="Jameel Noori Nastaleeq" w:hint="cs"/>
          <w:sz w:val="28"/>
          <w:szCs w:val="28"/>
          <w:rtl/>
        </w:rPr>
        <w:t xml:space="preserve"> </w:t>
      </w:r>
      <w:r w:rsidRPr="00A47D0F">
        <w:rPr>
          <w:rFonts w:ascii="Jameel Noori Nastaleeq" w:hAnsi="Jameel Noori Nastaleeq" w:cs="Jameel Noori Nastaleeq"/>
          <w:sz w:val="28"/>
          <w:szCs w:val="28"/>
          <w:rtl/>
        </w:rPr>
        <w:t>دار الكتب العلمية - بيروت</w:t>
      </w:r>
      <w:r w:rsidRPr="00C60315">
        <w:rPr>
          <w:rFonts w:ascii="Jameel Noori Nastaleeq" w:hAnsi="Jameel Noori Nastaleeq" w:cs="Jameel Noori Nastaleeq"/>
          <w:sz w:val="28"/>
          <w:szCs w:val="28"/>
          <w:rtl/>
        </w:rPr>
        <w:t xml:space="preserve">،  </w:t>
      </w:r>
      <w:r w:rsidRPr="00C60315">
        <w:rPr>
          <w:rFonts w:ascii="Jameel Noori Nastaleeq" w:hAnsi="Jameel Noori Nastaleeq" w:cs="Jameel Noori Nastaleeq" w:hint="cs"/>
          <w:sz w:val="28"/>
          <w:szCs w:val="28"/>
          <w:rtl/>
        </w:rPr>
        <w:t>۱۹۹</w:t>
      </w:r>
      <w:r>
        <w:rPr>
          <w:rFonts w:ascii="Jameel Noori Nastaleeq" w:hAnsi="Jameel Noori Nastaleeq" w:cs="Jameel Noori Nastaleeq" w:hint="cs"/>
          <w:sz w:val="28"/>
          <w:szCs w:val="28"/>
          <w:rtl/>
        </w:rPr>
        <w:t>۰</w:t>
      </w:r>
    </w:p>
  </w:endnote>
  <w:endnote w:id="2">
    <w:p w:rsidR="00F82070" w:rsidRDefault="00F82070" w:rsidP="00F82070">
      <w:pPr>
        <w:pStyle w:val="EndnoteText"/>
        <w:bidi/>
        <w:jc w:val="both"/>
        <w:rPr>
          <w:rtl/>
          <w:lang w:bidi="ur-PK"/>
        </w:rPr>
      </w:pPr>
      <w:r>
        <w:rPr>
          <w:rStyle w:val="EndnoteReference"/>
        </w:rPr>
        <w:endnoteRef/>
      </w:r>
      <w:r>
        <w:t xml:space="preserve"> </w:t>
      </w:r>
      <w:r>
        <w:rPr>
          <w:rFonts w:ascii="Jameel Noori Nastaleeq" w:hAnsi="Jameel Noori Nastaleeq" w:cs="Jameel Noori Nastaleeq" w:hint="cs"/>
          <w:sz w:val="28"/>
          <w:szCs w:val="28"/>
          <w:rtl/>
        </w:rPr>
        <w:t>-</w:t>
      </w:r>
      <w:r>
        <w:rPr>
          <w:rFonts w:hint="cs"/>
          <w:rtl/>
        </w:rPr>
        <w:t xml:space="preserve"> </w:t>
      </w:r>
      <w:r w:rsidRPr="00420FF5">
        <w:rPr>
          <w:rFonts w:ascii="Jameel Noori Nastaleeq" w:hAnsi="Jameel Noori Nastaleeq" w:cs="Jameel Noori Nastaleeq" w:hint="cs"/>
          <w:sz w:val="28"/>
          <w:szCs w:val="28"/>
          <w:rtl/>
        </w:rPr>
        <w:t xml:space="preserve">ابن جریر الطبری، </w:t>
      </w:r>
      <w:r w:rsidRPr="00420FF5">
        <w:rPr>
          <w:rFonts w:ascii="Jameel Noori Nastaleeq" w:hAnsi="Jameel Noori Nastaleeq" w:cs="Jameel Noori Nastaleeq"/>
          <w:sz w:val="28"/>
          <w:szCs w:val="28"/>
          <w:rtl/>
        </w:rPr>
        <w:t>تاريخ الطبري</w:t>
      </w:r>
      <w:r w:rsidRPr="00420FF5">
        <w:rPr>
          <w:rFonts w:ascii="Jameel Noori Nastaleeq" w:hAnsi="Jameel Noori Nastaleeq" w:cs="Jameel Noori Nastaleeq" w:hint="cs"/>
          <w:sz w:val="28"/>
          <w:szCs w:val="28"/>
          <w:rtl/>
        </w:rPr>
        <w:t>،</w:t>
      </w:r>
      <w:r>
        <w:rPr>
          <w:rFonts w:ascii="Jameel Noori Nastaleeq" w:hAnsi="Jameel Noori Nastaleeq" w:cs="Jameel Noori Nastaleeq" w:hint="cs"/>
          <w:sz w:val="28"/>
          <w:szCs w:val="28"/>
          <w:rtl/>
        </w:rPr>
        <w:t xml:space="preserve"> </w:t>
      </w:r>
      <w:r w:rsidRPr="00420FF5">
        <w:rPr>
          <w:rFonts w:ascii="Jameel Noori Nastaleeq" w:hAnsi="Jameel Noori Nastaleeq" w:cs="Jameel Noori Nastaleeq" w:hint="cs"/>
          <w:sz w:val="28"/>
          <w:szCs w:val="28"/>
          <w:rtl/>
        </w:rPr>
        <w:t xml:space="preserve"> </w:t>
      </w:r>
      <w:r>
        <w:rPr>
          <w:rFonts w:ascii="Jameel Noori Nastaleeq" w:hAnsi="Jameel Noori Nastaleeq" w:cs="Jameel Noori Nastaleeq" w:hint="cs"/>
          <w:sz w:val="28"/>
          <w:szCs w:val="28"/>
          <w:rtl/>
        </w:rPr>
        <w:t xml:space="preserve"> با ب: </w:t>
      </w:r>
      <w:r w:rsidRPr="001E674F">
        <w:rPr>
          <w:rFonts w:ascii="Jameel Noori Nastaleeq" w:hAnsi="Jameel Noori Nastaleeq" w:cs="Jameel Noori Nastaleeq"/>
          <w:sz w:val="28"/>
          <w:szCs w:val="28"/>
          <w:rtl/>
        </w:rPr>
        <w:t>سن</w:t>
      </w:r>
      <w:r>
        <w:rPr>
          <w:rFonts w:ascii="Jameel Noori Nastaleeq" w:hAnsi="Jameel Noori Nastaleeq" w:cs="Jameel Noori Nastaleeq" w:hint="cs"/>
          <w:sz w:val="28"/>
          <w:szCs w:val="28"/>
          <w:rtl/>
        </w:rPr>
        <w:t xml:space="preserve">ة </w:t>
      </w:r>
      <w:r w:rsidRPr="001E674F">
        <w:rPr>
          <w:rFonts w:ascii="Jameel Noori Nastaleeq" w:hAnsi="Jameel Noori Nastaleeq" w:cs="Jameel Noori Nastaleeq"/>
          <w:sz w:val="28"/>
          <w:szCs w:val="28"/>
          <w:rtl/>
        </w:rPr>
        <w:t xml:space="preserve">ست وثلاثين  </w:t>
      </w:r>
      <w:r>
        <w:rPr>
          <w:rFonts w:ascii="Jameel Noori Nastaleeq" w:hAnsi="Jameel Noori Nastaleeq" w:cs="Jameel Noori Nastaleeq" w:hint="cs"/>
          <w:sz w:val="28"/>
          <w:szCs w:val="28"/>
          <w:rtl/>
        </w:rPr>
        <w:t>،</w:t>
      </w:r>
      <w:r w:rsidRPr="001E674F">
        <w:rPr>
          <w:rFonts w:ascii="Jameel Noori Nastaleeq" w:hAnsi="Jameel Noori Nastaleeq" w:cs="Jameel Noori Nastaleeq"/>
          <w:sz w:val="28"/>
          <w:szCs w:val="28"/>
          <w:rtl/>
        </w:rPr>
        <w:t>عدد قتلى الجمل</w:t>
      </w:r>
      <w:r>
        <w:rPr>
          <w:rFonts w:ascii="Jameel Noori Nastaleeq" w:hAnsi="Jameel Noori Nastaleeq" w:cs="Jameel Noori Nastaleeq" w:hint="cs"/>
          <w:sz w:val="28"/>
          <w:szCs w:val="28"/>
          <w:rtl/>
        </w:rPr>
        <w:t>،</w:t>
      </w:r>
      <w:r w:rsidRPr="001E674F">
        <w:rPr>
          <w:rFonts w:ascii="Jameel Noori Nastaleeq" w:hAnsi="Jameel Noori Nastaleeq" w:cs="Jameel Noori Nastaleeq" w:hint="cs"/>
          <w:sz w:val="28"/>
          <w:szCs w:val="28"/>
          <w:rtl/>
        </w:rPr>
        <w:t xml:space="preserve"> </w:t>
      </w:r>
      <w:r w:rsidRPr="00420FF5">
        <w:rPr>
          <w:rFonts w:ascii="Jameel Noori Nastaleeq" w:hAnsi="Jameel Noori Nastaleeq" w:cs="Jameel Noori Nastaleeq" w:hint="cs"/>
          <w:sz w:val="28"/>
          <w:szCs w:val="28"/>
          <w:rtl/>
        </w:rPr>
        <w:t xml:space="preserve">ج ۴، ص ۵۳۹، </w:t>
      </w:r>
      <w:r w:rsidRPr="00420FF5">
        <w:rPr>
          <w:rFonts w:ascii="Jameel Noori Nastaleeq" w:hAnsi="Jameel Noori Nastaleeq" w:cs="Jameel Noori Nastaleeq"/>
          <w:sz w:val="28"/>
          <w:szCs w:val="28"/>
          <w:rtl/>
        </w:rPr>
        <w:t xml:space="preserve">دار التراث </w:t>
      </w:r>
      <w:r>
        <w:rPr>
          <w:rFonts w:ascii="Jameel Noori Nastaleeq" w:hAnsi="Jameel Noori Nastaleeq" w:cs="Jameel Noori Nastaleeq"/>
          <w:sz w:val="28"/>
          <w:szCs w:val="28"/>
          <w:rtl/>
        </w:rPr>
        <w:t>–</w:t>
      </w:r>
      <w:r w:rsidRPr="00420FF5">
        <w:rPr>
          <w:rFonts w:ascii="Jameel Noori Nastaleeq" w:hAnsi="Jameel Noori Nastaleeq" w:cs="Jameel Noori Nastaleeq"/>
          <w:sz w:val="28"/>
          <w:szCs w:val="28"/>
          <w:rtl/>
        </w:rPr>
        <w:t xml:space="preserve"> بيروت</w:t>
      </w:r>
      <w:r>
        <w:rPr>
          <w:rFonts w:ascii="Jameel Noori Nastaleeq" w:hAnsi="Jameel Noori Nastaleeq" w:cs="Jameel Noori Nastaleeq" w:hint="cs"/>
          <w:sz w:val="28"/>
          <w:szCs w:val="28"/>
          <w:rtl/>
        </w:rPr>
        <w:t>، ۱۹۶۸</w:t>
      </w:r>
    </w:p>
  </w:endnote>
  <w:endnote w:id="3">
    <w:p w:rsidR="00F82070" w:rsidRPr="00F224D7" w:rsidRDefault="00F82070" w:rsidP="00F82070">
      <w:pPr>
        <w:bidi/>
        <w:spacing w:after="0"/>
        <w:jc w:val="both"/>
        <w:rPr>
          <w:rFonts w:ascii="Jameel Noori Nastaleeq" w:hAnsi="Jameel Noori Nastaleeq" w:cs="Jameel Noori Nastaleeq"/>
          <w:sz w:val="28"/>
          <w:szCs w:val="28"/>
          <w:rtl/>
          <w:lang w:bidi="ur-PK"/>
        </w:rPr>
      </w:pPr>
      <w:r>
        <w:rPr>
          <w:rStyle w:val="EndnoteReference"/>
        </w:rPr>
        <w:endnoteRef/>
      </w:r>
      <w:r>
        <w:t xml:space="preserve"> </w:t>
      </w:r>
      <w:r>
        <w:rPr>
          <w:rFonts w:ascii="Jameel Noori Nastaleeq" w:hAnsi="Jameel Noori Nastaleeq" w:cs="Jameel Noori Nastaleeq" w:hint="cs"/>
          <w:sz w:val="28"/>
          <w:szCs w:val="28"/>
          <w:rtl/>
        </w:rPr>
        <w:t>-</w:t>
      </w:r>
      <w:r>
        <w:rPr>
          <w:rFonts w:hint="cs"/>
          <w:rtl/>
        </w:rPr>
        <w:t xml:space="preserve"> </w:t>
      </w:r>
      <w:r>
        <w:rPr>
          <w:rFonts w:ascii="Jameel Noori Nastaleeq" w:hAnsi="Jameel Noori Nastaleeq" w:cs="Jameel Noori Nastaleeq" w:hint="cs"/>
          <w:sz w:val="28"/>
          <w:szCs w:val="28"/>
          <w:rtl/>
        </w:rPr>
        <w:t xml:space="preserve">عبد العزیز </w:t>
      </w:r>
      <w:r w:rsidRPr="00764A5B">
        <w:rPr>
          <w:rFonts w:ascii="Jameel Noori Nastaleeq" w:hAnsi="Jameel Noori Nastaleeq" w:cs="Jameel Noori Nastaleeq"/>
          <w:sz w:val="28"/>
          <w:szCs w:val="28"/>
          <w:rtl/>
        </w:rPr>
        <w:t>فر</w:t>
      </w:r>
      <w:r>
        <w:rPr>
          <w:rFonts w:ascii="Jameel Noori Nastaleeq" w:hAnsi="Jameel Noori Nastaleeq" w:cs="Jameel Noori Nastaleeq" w:hint="cs"/>
          <w:sz w:val="28"/>
          <w:szCs w:val="28"/>
          <w:rtl/>
        </w:rPr>
        <w:t>ہا</w:t>
      </w:r>
      <w:r w:rsidRPr="00764A5B">
        <w:rPr>
          <w:rFonts w:ascii="Jameel Noori Nastaleeq" w:hAnsi="Jameel Noori Nastaleeq" w:cs="Jameel Noori Nastaleeq"/>
          <w:sz w:val="28"/>
          <w:szCs w:val="28"/>
          <w:rtl/>
        </w:rPr>
        <w:t>ري</w:t>
      </w:r>
      <w:r>
        <w:rPr>
          <w:rFonts w:ascii="Jameel Noori Nastaleeq" w:hAnsi="Jameel Noori Nastaleeq" w:cs="Jameel Noori Nastaleeq" w:hint="cs"/>
          <w:sz w:val="28"/>
          <w:szCs w:val="28"/>
          <w:rtl/>
        </w:rPr>
        <w:t xml:space="preserve">، </w:t>
      </w:r>
      <w:r w:rsidRPr="00764A5B">
        <w:rPr>
          <w:rFonts w:ascii="Jameel Noori Nastaleeq" w:hAnsi="Jameel Noori Nastaleeq" w:cs="Jameel Noori Nastaleeq"/>
          <w:sz w:val="28"/>
          <w:szCs w:val="28"/>
          <w:rtl/>
        </w:rPr>
        <w:t>النبراس</w:t>
      </w:r>
      <w:r>
        <w:rPr>
          <w:rFonts w:ascii="Jameel Noori Nastaleeq" w:hAnsi="Jameel Noori Nastaleeq" w:cs="Jameel Noori Nastaleeq" w:hint="cs"/>
          <w:sz w:val="28"/>
          <w:szCs w:val="28"/>
          <w:rtl/>
        </w:rPr>
        <w:t xml:space="preserve"> شرح شرح العقائد النسفیہ</w:t>
      </w:r>
      <w:r w:rsidRPr="00764A5B">
        <w:rPr>
          <w:rFonts w:ascii="Jameel Noori Nastaleeq" w:hAnsi="Jameel Noori Nastaleeq" w:cs="Jameel Noori Nastaleeq"/>
          <w:sz w:val="28"/>
          <w:szCs w:val="28"/>
          <w:rtl/>
        </w:rPr>
        <w:t>، ص ٦٥٠</w:t>
      </w:r>
      <w:r>
        <w:rPr>
          <w:rFonts w:ascii="Jameel Noori Nastaleeq" w:hAnsi="Jameel Noori Nastaleeq" w:cs="Jameel Noori Nastaleeq" w:hint="cs"/>
          <w:sz w:val="28"/>
          <w:szCs w:val="28"/>
          <w:rtl/>
        </w:rPr>
        <w:t>، دار یاسین۔  استنبول ۔تركی، ۲۰۰۹</w:t>
      </w:r>
    </w:p>
  </w:endnote>
  <w:endnote w:id="4">
    <w:p w:rsidR="00F82070" w:rsidRPr="005B56D4" w:rsidRDefault="00F82070" w:rsidP="00F82070">
      <w:pPr>
        <w:pStyle w:val="EndnoteText"/>
        <w:bidi/>
        <w:jc w:val="both"/>
        <w:rPr>
          <w:rFonts w:ascii="Jameel Noori Nastaleeq" w:hAnsi="Jameel Noori Nastaleeq" w:cs="Jameel Noori Nastaleeq"/>
          <w:sz w:val="28"/>
          <w:szCs w:val="28"/>
          <w:rtl/>
        </w:rPr>
      </w:pPr>
      <w:r>
        <w:rPr>
          <w:rStyle w:val="EndnoteReference"/>
        </w:rPr>
        <w:endnoteRef/>
      </w:r>
      <w:r>
        <w:rPr>
          <w:rFonts w:hint="cs"/>
          <w:rtl/>
        </w:rPr>
        <w:t xml:space="preserve"> </w:t>
      </w:r>
      <w:r>
        <w:rPr>
          <w:rFonts w:ascii="Jameel Noori Nastaleeq" w:hAnsi="Jameel Noori Nastaleeq" w:cs="Jameel Noori Nastaleeq" w:hint="cs"/>
          <w:sz w:val="28"/>
          <w:szCs w:val="28"/>
          <w:rtl/>
        </w:rPr>
        <w:t xml:space="preserve">- </w:t>
      </w:r>
      <w:r>
        <w:t xml:space="preserve"> </w:t>
      </w:r>
      <w:r w:rsidRPr="00A67EC7">
        <w:rPr>
          <w:rFonts w:ascii="Jameel Noori Nastaleeq" w:hAnsi="Jameel Noori Nastaleeq" w:cs="Jameel Noori Nastaleeq" w:hint="cs"/>
          <w:sz w:val="28"/>
          <w:szCs w:val="28"/>
          <w:rtl/>
        </w:rPr>
        <w:t xml:space="preserve">ابن كثیر، </w:t>
      </w:r>
      <w:r w:rsidRPr="00A67EC7">
        <w:rPr>
          <w:rFonts w:ascii="Jameel Noori Nastaleeq" w:hAnsi="Jameel Noori Nastaleeq" w:cs="Jameel Noori Nastaleeq"/>
          <w:sz w:val="28"/>
          <w:szCs w:val="28"/>
          <w:rtl/>
        </w:rPr>
        <w:t>البداية والنهاية</w:t>
      </w:r>
      <w:r w:rsidRPr="00A67EC7">
        <w:rPr>
          <w:rFonts w:ascii="Jameel Noori Nastaleeq" w:hAnsi="Jameel Noori Nastaleeq" w:cs="Jameel Noori Nastaleeq" w:hint="cs"/>
          <w:sz w:val="28"/>
          <w:szCs w:val="28"/>
          <w:rtl/>
        </w:rPr>
        <w:t>،</w:t>
      </w:r>
      <w:r>
        <w:rPr>
          <w:rFonts w:ascii="Jameel Noori Nastaleeq" w:hAnsi="Jameel Noori Nastaleeq" w:cs="Jameel Noori Nastaleeq" w:hint="cs"/>
          <w:sz w:val="28"/>
          <w:szCs w:val="28"/>
          <w:rtl/>
        </w:rPr>
        <w:t xml:space="preserve"> باب:  </w:t>
      </w:r>
      <w:r w:rsidRPr="00C419F0">
        <w:rPr>
          <w:rFonts w:ascii="Jameel Noori Nastaleeq" w:hAnsi="Jameel Noori Nastaleeq" w:cs="Jameel Noori Nastaleeq"/>
          <w:sz w:val="28"/>
          <w:szCs w:val="28"/>
          <w:rtl/>
        </w:rPr>
        <w:t>سنة خمسين من الهجرة</w:t>
      </w:r>
      <w:r>
        <w:rPr>
          <w:rFonts w:ascii="Jameel Noori Nastaleeq" w:hAnsi="Jameel Noori Nastaleeq" w:cs="Jameel Noori Nastaleeq" w:hint="cs"/>
          <w:sz w:val="28"/>
          <w:szCs w:val="28"/>
          <w:rtl/>
        </w:rPr>
        <w:t>،دار السعادۃ۔قاہرہ</w:t>
      </w:r>
      <w:r>
        <w:rPr>
          <w:rFonts w:ascii="Jameel Noori Nastaleeq" w:hAnsi="Jameel Noori Nastaleeq" w:cs="Jameel Noori Nastaleeq"/>
          <w:sz w:val="28"/>
          <w:szCs w:val="28"/>
        </w:rPr>
        <w:t xml:space="preserve"> </w:t>
      </w:r>
      <w:r>
        <w:rPr>
          <w:rFonts w:ascii="Jameel Noori Nastaleeq" w:hAnsi="Jameel Noori Nastaleeq" w:cs="Jameel Noori Nastaleeq" w:hint="cs"/>
          <w:sz w:val="28"/>
          <w:szCs w:val="28"/>
          <w:rtl/>
        </w:rPr>
        <w:t xml:space="preserve">  </w:t>
      </w:r>
      <w:r w:rsidRPr="00FE64A9">
        <w:rPr>
          <w:rFonts w:ascii="Jameel Noori Nastaleeq" w:hAnsi="Jameel Noori Nastaleeq" w:cs="Jameel Noori Nastaleeq"/>
          <w:sz w:val="28"/>
          <w:szCs w:val="28"/>
          <w:rtl/>
        </w:rPr>
        <w:t>،ج:</w:t>
      </w:r>
      <w:r>
        <w:rPr>
          <w:rFonts w:ascii="Jameel Noori Nastaleeq" w:hAnsi="Jameel Noori Nastaleeq" w:cs="Jameel Noori Nastaleeq" w:hint="cs"/>
          <w:sz w:val="28"/>
          <w:szCs w:val="28"/>
          <w:rtl/>
        </w:rPr>
        <w:t>۱۱</w:t>
      </w:r>
      <w:r w:rsidRPr="00FE64A9">
        <w:rPr>
          <w:rFonts w:ascii="Jameel Noori Nastaleeq" w:hAnsi="Jameel Noori Nastaleeq" w:cs="Jameel Noori Nastaleeq"/>
          <w:sz w:val="28"/>
          <w:szCs w:val="28"/>
          <w:rtl/>
        </w:rPr>
        <w:t>،ص:</w:t>
      </w:r>
      <w:r>
        <w:rPr>
          <w:rFonts w:ascii="Jameel Noori Nastaleeq" w:hAnsi="Jameel Noori Nastaleeq" w:cs="Jameel Noori Nastaleeq" w:hint="cs"/>
          <w:sz w:val="28"/>
          <w:szCs w:val="28"/>
          <w:rtl/>
        </w:rPr>
        <w:t>۲۱۳</w:t>
      </w:r>
      <w:r w:rsidRPr="00FE64A9">
        <w:rPr>
          <w:rFonts w:ascii="Jameel Noori Nastaleeq" w:hAnsi="Jameel Noori Nastaleeq" w:cs="Jameel Noori Nastaleeq"/>
          <w:sz w:val="28"/>
          <w:szCs w:val="28"/>
          <w:rtl/>
        </w:rPr>
        <w:t xml:space="preserve"> ،</w:t>
      </w:r>
      <w:r>
        <w:rPr>
          <w:rFonts w:ascii="Jameel Noori Nastaleeq" w:hAnsi="Jameel Noori Nastaleeq" w:cs="Jameel Noori Nastaleeq" w:hint="cs"/>
          <w:sz w:val="28"/>
          <w:szCs w:val="28"/>
          <w:rtl/>
        </w:rPr>
        <w:t xml:space="preserve"> </w:t>
      </w:r>
      <w:r w:rsidRPr="005A54A4">
        <w:rPr>
          <w:rFonts w:ascii="Jameel Noori Nastaleeq" w:hAnsi="Jameel Noori Nastaleeq" w:cs="Jameel Noori Nastaleeq"/>
          <w:sz w:val="28"/>
          <w:szCs w:val="28"/>
          <w:rtl/>
        </w:rPr>
        <w:t>بغ</w:t>
      </w:r>
      <w:r w:rsidRPr="005A54A4">
        <w:rPr>
          <w:rFonts w:ascii="Jameel Noori Nastaleeq" w:hAnsi="Jameel Noori Nastaleeq" w:cs="Jameel Noori Nastaleeq" w:hint="cs"/>
          <w:sz w:val="28"/>
          <w:szCs w:val="28"/>
          <w:rtl/>
        </w:rPr>
        <w:t>ی</w:t>
      </w:r>
      <w:r w:rsidRPr="005A54A4">
        <w:rPr>
          <w:rFonts w:ascii="Jameel Noori Nastaleeq" w:hAnsi="Jameel Noori Nastaleeq" w:cs="Jameel Noori Nastaleeq" w:hint="eastAsia"/>
          <w:sz w:val="28"/>
          <w:szCs w:val="28"/>
          <w:rtl/>
        </w:rPr>
        <w:t>ر</w:t>
      </w:r>
      <w:r w:rsidRPr="005A54A4">
        <w:rPr>
          <w:rFonts w:ascii="Jameel Noori Nastaleeq" w:hAnsi="Jameel Noori Nastaleeq" w:cs="Jameel Noori Nastaleeq"/>
          <w:sz w:val="28"/>
          <w:szCs w:val="28"/>
          <w:rtl/>
        </w:rPr>
        <w:t xml:space="preserve"> ِسِنِ اشاعت</w:t>
      </w:r>
    </w:p>
  </w:endnote>
  <w:endnote w:id="5">
    <w:p w:rsidR="00F82070" w:rsidRPr="009C1D45" w:rsidRDefault="00F82070" w:rsidP="00F82070">
      <w:pPr>
        <w:pStyle w:val="EndnoteText"/>
        <w:bidi/>
        <w:rPr>
          <w:rFonts w:ascii="Jameel Noori Nastaleeq" w:hAnsi="Jameel Noori Nastaleeq" w:cs="Jameel Noori Nastaleeq"/>
          <w:sz w:val="28"/>
          <w:szCs w:val="28"/>
          <w:rtl/>
        </w:rPr>
      </w:pPr>
      <w:r>
        <w:rPr>
          <w:rStyle w:val="EndnoteReference"/>
        </w:rPr>
        <w:endnoteRef/>
      </w:r>
      <w:r>
        <w:t xml:space="preserve"> </w:t>
      </w:r>
      <w:r>
        <w:rPr>
          <w:rFonts w:hint="cs"/>
          <w:rtl/>
          <w:lang w:bidi="ur-PK"/>
        </w:rPr>
        <w:t xml:space="preserve">- </w:t>
      </w:r>
      <w:r w:rsidRPr="009C1D45">
        <w:rPr>
          <w:rFonts w:ascii="Jameel Noori Nastaleeq" w:hAnsi="Jameel Noori Nastaleeq" w:cs="Jameel Noori Nastaleeq" w:hint="cs"/>
          <w:sz w:val="28"/>
          <w:szCs w:val="28"/>
          <w:rtl/>
        </w:rPr>
        <w:t>خورشید ندیم، ’’</w:t>
      </w:r>
      <w:r w:rsidRPr="009C1D45">
        <w:rPr>
          <w:rFonts w:ascii="Jameel Noori Nastaleeq" w:hAnsi="Jameel Noori Nastaleeq" w:cs="Jameel Noori Nastaleeq"/>
          <w:sz w:val="28"/>
          <w:szCs w:val="28"/>
          <w:rtl/>
        </w:rPr>
        <w:t>آج ک</w:t>
      </w:r>
      <w:r w:rsidRPr="009C1D45">
        <w:rPr>
          <w:rFonts w:ascii="Jameel Noori Nastaleeq" w:hAnsi="Jameel Noori Nastaleeq" w:cs="Jameel Noori Nastaleeq" w:hint="cs"/>
          <w:sz w:val="28"/>
          <w:szCs w:val="28"/>
          <w:rtl/>
        </w:rPr>
        <w:t>ی</w:t>
      </w:r>
      <w:r w:rsidRPr="009C1D45">
        <w:rPr>
          <w:rFonts w:ascii="Jameel Noori Nastaleeq" w:hAnsi="Jameel Noori Nastaleeq" w:cs="Jameel Noori Nastaleeq"/>
          <w:sz w:val="28"/>
          <w:szCs w:val="28"/>
          <w:rtl/>
        </w:rPr>
        <w:t xml:space="preserve"> س</w:t>
      </w:r>
      <w:r w:rsidRPr="009C1D45">
        <w:rPr>
          <w:rFonts w:ascii="Jameel Noori Nastaleeq" w:hAnsi="Jameel Noori Nastaleeq" w:cs="Jameel Noori Nastaleeq" w:hint="cs"/>
          <w:sz w:val="28"/>
          <w:szCs w:val="28"/>
          <w:rtl/>
        </w:rPr>
        <w:t>ی</w:t>
      </w:r>
      <w:r w:rsidRPr="009C1D45">
        <w:rPr>
          <w:rFonts w:ascii="Jameel Noori Nastaleeq" w:hAnsi="Jameel Noori Nastaleeq" w:cs="Jameel Noori Nastaleeq" w:hint="eastAsia"/>
          <w:sz w:val="28"/>
          <w:szCs w:val="28"/>
          <w:rtl/>
        </w:rPr>
        <w:t>است</w:t>
      </w:r>
      <w:r w:rsidRPr="009C1D45">
        <w:rPr>
          <w:rFonts w:ascii="Jameel Noori Nastaleeq" w:hAnsi="Jameel Noori Nastaleeq" w:cs="Jameel Noori Nastaleeq"/>
          <w:sz w:val="28"/>
          <w:szCs w:val="28"/>
          <w:rtl/>
        </w:rPr>
        <w:t xml:space="preserve"> اور امام ز</w:t>
      </w:r>
      <w:r w:rsidRPr="009C1D45">
        <w:rPr>
          <w:rFonts w:ascii="Jameel Noori Nastaleeq" w:hAnsi="Jameel Noori Nastaleeq" w:cs="Jameel Noori Nastaleeq" w:hint="cs"/>
          <w:sz w:val="28"/>
          <w:szCs w:val="28"/>
          <w:rtl/>
        </w:rPr>
        <w:t>ی</w:t>
      </w:r>
      <w:r w:rsidRPr="009C1D45">
        <w:rPr>
          <w:rFonts w:ascii="Jameel Noori Nastaleeq" w:hAnsi="Jameel Noori Nastaleeq" w:cs="Jameel Noori Nastaleeq" w:hint="eastAsia"/>
          <w:sz w:val="28"/>
          <w:szCs w:val="28"/>
          <w:rtl/>
        </w:rPr>
        <w:t>ن</w:t>
      </w:r>
      <w:r w:rsidRPr="009C1D45">
        <w:rPr>
          <w:rFonts w:ascii="Jameel Noori Nastaleeq" w:hAnsi="Jameel Noori Nastaleeq" w:cs="Jameel Noori Nastaleeq"/>
          <w:sz w:val="28"/>
          <w:szCs w:val="28"/>
          <w:rtl/>
        </w:rPr>
        <w:t xml:space="preserve"> العابد</w:t>
      </w:r>
      <w:r w:rsidRPr="009C1D45">
        <w:rPr>
          <w:rFonts w:ascii="Jameel Noori Nastaleeq" w:hAnsi="Jameel Noori Nastaleeq" w:cs="Jameel Noori Nastaleeq" w:hint="cs"/>
          <w:sz w:val="28"/>
          <w:szCs w:val="28"/>
          <w:rtl/>
        </w:rPr>
        <w:t>ی</w:t>
      </w:r>
      <w:r w:rsidRPr="009C1D45">
        <w:rPr>
          <w:rFonts w:ascii="Jameel Noori Nastaleeq" w:hAnsi="Jameel Noori Nastaleeq" w:cs="Jameel Noori Nastaleeq" w:hint="eastAsia"/>
          <w:sz w:val="28"/>
          <w:szCs w:val="28"/>
          <w:rtl/>
        </w:rPr>
        <w:t>ن</w:t>
      </w:r>
      <w:r w:rsidRPr="009C1D45">
        <w:rPr>
          <w:rFonts w:ascii="Jameel Noori Nastaleeq" w:hAnsi="Jameel Noori Nastaleeq" w:cs="Jameel Noori Nastaleeq"/>
          <w:sz w:val="28"/>
          <w:szCs w:val="28"/>
          <w:rtl/>
        </w:rPr>
        <w:t xml:space="preserve"> ؓ</w:t>
      </w:r>
      <w:r w:rsidRPr="009C1D45">
        <w:rPr>
          <w:rFonts w:ascii="Jameel Noori Nastaleeq" w:hAnsi="Jameel Noori Nastaleeq" w:cs="Jameel Noori Nastaleeq" w:hint="cs"/>
          <w:sz w:val="28"/>
          <w:szCs w:val="28"/>
          <w:rtl/>
        </w:rPr>
        <w:t xml:space="preserve">‘‘ روزنامہ  دنیا، ۲۳ مئی ۲۰۲۳، </w:t>
      </w:r>
    </w:p>
    <w:p w:rsidR="00F82070" w:rsidRDefault="00F82070" w:rsidP="00F82070">
      <w:pPr>
        <w:pStyle w:val="EndnoteText"/>
        <w:bidi/>
        <w:rPr>
          <w:rtl/>
          <w:lang w:bidi="ur-PK"/>
        </w:rPr>
      </w:pPr>
      <w:r>
        <w:rPr>
          <w:rFonts w:hint="cs"/>
          <w:rtl/>
          <w:lang w:bidi="ur-PK"/>
        </w:rPr>
        <w:t xml:space="preserve"> </w:t>
      </w:r>
      <w:hyperlink r:id="rId1" w:history="1">
        <w:r w:rsidRPr="00BE6963">
          <w:rPr>
            <w:rStyle w:val="Hyperlink"/>
            <w:lang w:bidi="ur-PK"/>
          </w:rPr>
          <w:t>https://dunya.com.pk/index.php/author/khursheed-nadeem/2023-05-13/43892/17880073</w:t>
        </w:r>
      </w:hyperlink>
    </w:p>
  </w:endnote>
  <w:endnote w:id="6">
    <w:p w:rsidR="00F82070" w:rsidRPr="00B452C4" w:rsidRDefault="00F82070" w:rsidP="00F82070">
      <w:pPr>
        <w:pStyle w:val="EndnoteText"/>
        <w:bidi/>
        <w:jc w:val="both"/>
        <w:rPr>
          <w:rFonts w:ascii="Jameel Noori Nastaleeq" w:hAnsi="Jameel Noori Nastaleeq" w:cs="Jameel Noori Nastaleeq"/>
          <w:sz w:val="28"/>
          <w:szCs w:val="28"/>
          <w:rtl/>
          <w:lang w:bidi="ur-PK"/>
        </w:rPr>
      </w:pPr>
      <w:r>
        <w:rPr>
          <w:rStyle w:val="EndnoteReference"/>
        </w:rPr>
        <w:endnoteRef/>
      </w:r>
      <w:r>
        <w:t xml:space="preserve"> </w:t>
      </w:r>
      <w:r>
        <w:rPr>
          <w:rFonts w:ascii="Jameel Noori Nastaleeq" w:hAnsi="Jameel Noori Nastaleeq" w:cs="Jameel Noori Nastaleeq" w:hint="cs"/>
          <w:sz w:val="28"/>
          <w:szCs w:val="28"/>
          <w:rtl/>
        </w:rPr>
        <w:t>-</w:t>
      </w:r>
      <w:r>
        <w:rPr>
          <w:rFonts w:hint="cs"/>
          <w:rtl/>
        </w:rPr>
        <w:t xml:space="preserve"> </w:t>
      </w:r>
      <w:r>
        <w:rPr>
          <w:rFonts w:ascii="Jameel Noori Nastaleeq" w:hAnsi="Jameel Noori Nastaleeq" w:cs="Jameel Noori Nastaleeq" w:hint="cs"/>
          <w:sz w:val="28"/>
          <w:szCs w:val="28"/>
          <w:rtl/>
        </w:rPr>
        <w:t xml:space="preserve">زین العابدین </w:t>
      </w:r>
      <w:r>
        <w:rPr>
          <w:rFonts w:ascii="Jameel Noori Nastaleeq" w:hAnsi="Jameel Noori Nastaleeq" w:cs="Jameel Noori Nastaleeq" w:hint="cs"/>
          <w:sz w:val="28"/>
          <w:szCs w:val="28"/>
        </w:rPr>
        <w:t></w:t>
      </w:r>
      <w:r>
        <w:rPr>
          <w:rFonts w:ascii="Jameel Noori Nastaleeq" w:hAnsi="Jameel Noori Nastaleeq" w:cs="Jameel Noori Nastaleeq" w:hint="cs"/>
          <w:sz w:val="28"/>
          <w:szCs w:val="28"/>
          <w:rtl/>
        </w:rPr>
        <w:t xml:space="preserve"> </w:t>
      </w:r>
      <w:r w:rsidRPr="005A201E">
        <w:rPr>
          <w:rFonts w:ascii="Jameel Noori Nastaleeq" w:hAnsi="Jameel Noori Nastaleeq" w:cs="Jameel Noori Nastaleeq" w:hint="cs"/>
          <w:sz w:val="28"/>
          <w:szCs w:val="28"/>
          <w:rtl/>
        </w:rPr>
        <w:t>،</w:t>
      </w:r>
      <w:r w:rsidRPr="00B452C4">
        <w:rPr>
          <w:rFonts w:ascii="Jameel Noori Nastaleeq" w:hAnsi="Jameel Noori Nastaleeq" w:cs="Jameel Noori Nastaleeq" w:hint="cs"/>
          <w:sz w:val="28"/>
          <w:szCs w:val="28"/>
          <w:rtl/>
        </w:rPr>
        <w:t>رسالة الحقوق</w:t>
      </w:r>
      <w:r>
        <w:rPr>
          <w:rFonts w:ascii="Jameel Noori Nastaleeq" w:hAnsi="Jameel Noori Nastaleeq" w:cs="Jameel Noori Nastaleeq" w:hint="cs"/>
          <w:sz w:val="28"/>
          <w:szCs w:val="28"/>
          <w:rtl/>
        </w:rPr>
        <w:t>،</w:t>
      </w:r>
      <w:r w:rsidRPr="00B452C4">
        <w:rPr>
          <w:rFonts w:ascii="Jameel Noori Nastaleeq" w:hAnsi="Jameel Noori Nastaleeq" w:cs="Jameel Noori Nastaleeq" w:hint="cs"/>
          <w:sz w:val="28"/>
          <w:szCs w:val="28"/>
          <w:rtl/>
        </w:rPr>
        <w:t xml:space="preserve"> ص </w:t>
      </w:r>
      <w:r>
        <w:rPr>
          <w:rFonts w:ascii="Jameel Noori Nastaleeq" w:hAnsi="Jameel Noori Nastaleeq" w:cs="Jameel Noori Nastaleeq" w:hint="cs"/>
          <w:sz w:val="28"/>
          <w:szCs w:val="28"/>
          <w:rtl/>
          <w:lang w:bidi="ur-PK"/>
        </w:rPr>
        <w:t xml:space="preserve"> ۲۴، </w:t>
      </w:r>
      <w:r w:rsidRPr="005A201E">
        <w:rPr>
          <w:rFonts w:ascii="Jameel Noori Nastaleeq" w:hAnsi="Jameel Noori Nastaleeq" w:cs="Jameel Noori Nastaleeq"/>
          <w:sz w:val="28"/>
          <w:szCs w:val="28"/>
          <w:rtl/>
          <w:lang w:bidi="ur-PK"/>
        </w:rPr>
        <w:t>مجموعة النبراس الثقافية</w:t>
      </w:r>
      <w:r>
        <w:rPr>
          <w:rFonts w:ascii="Jameel Noori Nastaleeq" w:hAnsi="Jameel Noori Nastaleeq" w:cs="Jameel Noori Nastaleeq" w:hint="cs"/>
          <w:sz w:val="28"/>
          <w:szCs w:val="28"/>
          <w:rtl/>
          <w:lang w:bidi="ur-PK"/>
        </w:rPr>
        <w:t>۔ عراق، بغیر ِسِنِ اشاعت</w:t>
      </w:r>
    </w:p>
  </w:endnote>
  <w:endnote w:id="7">
    <w:p w:rsidR="00F82070" w:rsidRPr="009C1D45" w:rsidRDefault="00F82070" w:rsidP="00F82070">
      <w:pPr>
        <w:pStyle w:val="EndnoteText"/>
        <w:bidi/>
        <w:rPr>
          <w:rFonts w:ascii="Jameel Noori Nastaleeq" w:hAnsi="Jameel Noori Nastaleeq" w:cs="Jameel Noori Nastaleeq"/>
          <w:sz w:val="28"/>
          <w:szCs w:val="28"/>
          <w:rtl/>
        </w:rPr>
      </w:pPr>
      <w:r>
        <w:rPr>
          <w:rStyle w:val="EndnoteReference"/>
        </w:rPr>
        <w:endnoteRef/>
      </w:r>
      <w:r>
        <w:t xml:space="preserve"> </w:t>
      </w:r>
      <w:r>
        <w:rPr>
          <w:rFonts w:hint="cs"/>
          <w:rtl/>
        </w:rPr>
        <w:t xml:space="preserve">- </w:t>
      </w:r>
      <w:r w:rsidRPr="009C1D45">
        <w:rPr>
          <w:rFonts w:ascii="Jameel Noori Nastaleeq" w:hAnsi="Jameel Noori Nastaleeq" w:cs="Jameel Noori Nastaleeq" w:hint="cs"/>
          <w:sz w:val="28"/>
          <w:szCs w:val="28"/>
          <w:rtl/>
        </w:rPr>
        <w:t>خورشید ندیم، ’’</w:t>
      </w:r>
      <w:r w:rsidRPr="009C1D45">
        <w:rPr>
          <w:rFonts w:ascii="Jameel Noori Nastaleeq" w:hAnsi="Jameel Noori Nastaleeq" w:cs="Jameel Noori Nastaleeq"/>
          <w:sz w:val="28"/>
          <w:szCs w:val="28"/>
          <w:rtl/>
        </w:rPr>
        <w:t>آج ک</w:t>
      </w:r>
      <w:r w:rsidRPr="009C1D45">
        <w:rPr>
          <w:rFonts w:ascii="Jameel Noori Nastaleeq" w:hAnsi="Jameel Noori Nastaleeq" w:cs="Jameel Noori Nastaleeq" w:hint="cs"/>
          <w:sz w:val="28"/>
          <w:szCs w:val="28"/>
          <w:rtl/>
        </w:rPr>
        <w:t>ی</w:t>
      </w:r>
      <w:r w:rsidRPr="009C1D45">
        <w:rPr>
          <w:rFonts w:ascii="Jameel Noori Nastaleeq" w:hAnsi="Jameel Noori Nastaleeq" w:cs="Jameel Noori Nastaleeq"/>
          <w:sz w:val="28"/>
          <w:szCs w:val="28"/>
          <w:rtl/>
        </w:rPr>
        <w:t xml:space="preserve"> س</w:t>
      </w:r>
      <w:r w:rsidRPr="009C1D45">
        <w:rPr>
          <w:rFonts w:ascii="Jameel Noori Nastaleeq" w:hAnsi="Jameel Noori Nastaleeq" w:cs="Jameel Noori Nastaleeq" w:hint="cs"/>
          <w:sz w:val="28"/>
          <w:szCs w:val="28"/>
          <w:rtl/>
        </w:rPr>
        <w:t>ی</w:t>
      </w:r>
      <w:r w:rsidRPr="009C1D45">
        <w:rPr>
          <w:rFonts w:ascii="Jameel Noori Nastaleeq" w:hAnsi="Jameel Noori Nastaleeq" w:cs="Jameel Noori Nastaleeq" w:hint="eastAsia"/>
          <w:sz w:val="28"/>
          <w:szCs w:val="28"/>
          <w:rtl/>
        </w:rPr>
        <w:t>است</w:t>
      </w:r>
      <w:r w:rsidRPr="009C1D45">
        <w:rPr>
          <w:rFonts w:ascii="Jameel Noori Nastaleeq" w:hAnsi="Jameel Noori Nastaleeq" w:cs="Jameel Noori Nastaleeq"/>
          <w:sz w:val="28"/>
          <w:szCs w:val="28"/>
          <w:rtl/>
        </w:rPr>
        <w:t xml:space="preserve"> اور امام ز</w:t>
      </w:r>
      <w:r w:rsidRPr="009C1D45">
        <w:rPr>
          <w:rFonts w:ascii="Jameel Noori Nastaleeq" w:hAnsi="Jameel Noori Nastaleeq" w:cs="Jameel Noori Nastaleeq" w:hint="cs"/>
          <w:sz w:val="28"/>
          <w:szCs w:val="28"/>
          <w:rtl/>
        </w:rPr>
        <w:t>ی</w:t>
      </w:r>
      <w:r w:rsidRPr="009C1D45">
        <w:rPr>
          <w:rFonts w:ascii="Jameel Noori Nastaleeq" w:hAnsi="Jameel Noori Nastaleeq" w:cs="Jameel Noori Nastaleeq" w:hint="eastAsia"/>
          <w:sz w:val="28"/>
          <w:szCs w:val="28"/>
          <w:rtl/>
        </w:rPr>
        <w:t>ن</w:t>
      </w:r>
      <w:r w:rsidRPr="009C1D45">
        <w:rPr>
          <w:rFonts w:ascii="Jameel Noori Nastaleeq" w:hAnsi="Jameel Noori Nastaleeq" w:cs="Jameel Noori Nastaleeq"/>
          <w:sz w:val="28"/>
          <w:szCs w:val="28"/>
          <w:rtl/>
        </w:rPr>
        <w:t xml:space="preserve"> العابد</w:t>
      </w:r>
      <w:r w:rsidRPr="009C1D45">
        <w:rPr>
          <w:rFonts w:ascii="Jameel Noori Nastaleeq" w:hAnsi="Jameel Noori Nastaleeq" w:cs="Jameel Noori Nastaleeq" w:hint="cs"/>
          <w:sz w:val="28"/>
          <w:szCs w:val="28"/>
          <w:rtl/>
        </w:rPr>
        <w:t>ی</w:t>
      </w:r>
      <w:r w:rsidRPr="009C1D45">
        <w:rPr>
          <w:rFonts w:ascii="Jameel Noori Nastaleeq" w:hAnsi="Jameel Noori Nastaleeq" w:cs="Jameel Noori Nastaleeq" w:hint="eastAsia"/>
          <w:sz w:val="28"/>
          <w:szCs w:val="28"/>
          <w:rtl/>
        </w:rPr>
        <w:t>ن</w:t>
      </w:r>
      <w:r w:rsidRPr="009C1D45">
        <w:rPr>
          <w:rFonts w:ascii="Jameel Noori Nastaleeq" w:hAnsi="Jameel Noori Nastaleeq" w:cs="Jameel Noori Nastaleeq"/>
          <w:sz w:val="28"/>
          <w:szCs w:val="28"/>
          <w:rtl/>
        </w:rPr>
        <w:t xml:space="preserve"> ؓ</w:t>
      </w:r>
      <w:r w:rsidRPr="009C1D45">
        <w:rPr>
          <w:rFonts w:ascii="Jameel Noori Nastaleeq" w:hAnsi="Jameel Noori Nastaleeq" w:cs="Jameel Noori Nastaleeq" w:hint="cs"/>
          <w:sz w:val="28"/>
          <w:szCs w:val="28"/>
          <w:rtl/>
        </w:rPr>
        <w:t xml:space="preserve">‘‘ روزنامہ  دنیا، ۲۳ مئی ۲۰۲۳، </w:t>
      </w:r>
    </w:p>
    <w:p w:rsidR="00F82070" w:rsidRDefault="00F82070" w:rsidP="00F82070">
      <w:pPr>
        <w:pStyle w:val="EndnoteText"/>
        <w:bidi/>
        <w:rPr>
          <w:rtl/>
          <w:lang w:bidi="ur-PK"/>
        </w:rPr>
      </w:pPr>
      <w:r>
        <w:rPr>
          <w:rFonts w:hint="cs"/>
          <w:rtl/>
          <w:lang w:bidi="ur-PK"/>
        </w:rPr>
        <w:t xml:space="preserve"> </w:t>
      </w:r>
      <w:hyperlink r:id="rId2" w:history="1">
        <w:r w:rsidRPr="00BE6963">
          <w:rPr>
            <w:rStyle w:val="Hyperlink"/>
            <w:lang w:bidi="ur-PK"/>
          </w:rPr>
          <w:t>https://dunya.com.pk/index.php/author/khursheed-nadeem/2023-05-13/43892/17880073</w:t>
        </w:r>
      </w:hyperlink>
    </w:p>
  </w:endnote>
  <w:endnote w:id="8">
    <w:p w:rsidR="00F82070" w:rsidRDefault="00F82070" w:rsidP="00F82070">
      <w:pPr>
        <w:pStyle w:val="EndnoteText"/>
        <w:bidi/>
        <w:rPr>
          <w:rtl/>
          <w:lang w:bidi="ur-PK"/>
        </w:rPr>
      </w:pPr>
      <w:r>
        <w:rPr>
          <w:rStyle w:val="EndnoteReference"/>
        </w:rPr>
        <w:endnoteRef/>
      </w:r>
      <w:r>
        <w:t xml:space="preserve"> </w:t>
      </w:r>
      <w:r>
        <w:rPr>
          <w:rFonts w:ascii="Jameel Noori Nastaleeq" w:hAnsi="Jameel Noori Nastaleeq" w:cs="Jameel Noori Nastaleeq" w:hint="cs"/>
          <w:sz w:val="28"/>
          <w:szCs w:val="28"/>
          <w:rtl/>
        </w:rPr>
        <w:t>-</w:t>
      </w:r>
      <w:r>
        <w:rPr>
          <w:rFonts w:hint="cs"/>
          <w:rtl/>
          <w:lang w:bidi="ur-PK"/>
        </w:rPr>
        <w:t xml:space="preserve"> </w:t>
      </w:r>
      <w:r>
        <w:rPr>
          <w:rFonts w:ascii="Jameel Noori Nastaleeq" w:hAnsi="Jameel Noori Nastaleeq" w:cs="Jameel Noori Nastaleeq" w:hint="cs"/>
          <w:sz w:val="28"/>
          <w:szCs w:val="28"/>
          <w:rtl/>
        </w:rPr>
        <w:t xml:space="preserve">زین العابدین </w:t>
      </w:r>
      <w:r>
        <w:rPr>
          <w:rFonts w:ascii="Jameel Noori Nastaleeq" w:hAnsi="Jameel Noori Nastaleeq" w:cs="Jameel Noori Nastaleeq" w:hint="cs"/>
          <w:sz w:val="28"/>
          <w:szCs w:val="28"/>
        </w:rPr>
        <w:t></w:t>
      </w:r>
      <w:r>
        <w:rPr>
          <w:rFonts w:ascii="Jameel Noori Nastaleeq" w:hAnsi="Jameel Noori Nastaleeq" w:cs="Jameel Noori Nastaleeq" w:hint="cs"/>
          <w:sz w:val="28"/>
          <w:szCs w:val="28"/>
          <w:rtl/>
        </w:rPr>
        <w:t xml:space="preserve"> </w:t>
      </w:r>
      <w:r w:rsidRPr="005A201E">
        <w:rPr>
          <w:rFonts w:ascii="Jameel Noori Nastaleeq" w:hAnsi="Jameel Noori Nastaleeq" w:cs="Jameel Noori Nastaleeq" w:hint="cs"/>
          <w:sz w:val="28"/>
          <w:szCs w:val="28"/>
          <w:rtl/>
        </w:rPr>
        <w:t>،</w:t>
      </w:r>
      <w:r w:rsidRPr="00B452C4">
        <w:rPr>
          <w:rFonts w:ascii="Jameel Noori Nastaleeq" w:hAnsi="Jameel Noori Nastaleeq" w:cs="Jameel Noori Nastaleeq" w:hint="cs"/>
          <w:sz w:val="28"/>
          <w:szCs w:val="28"/>
          <w:rtl/>
        </w:rPr>
        <w:t>رسالة الحقوق</w:t>
      </w:r>
      <w:r>
        <w:rPr>
          <w:rFonts w:ascii="Jameel Noori Nastaleeq" w:hAnsi="Jameel Noori Nastaleeq" w:cs="Jameel Noori Nastaleeq" w:hint="cs"/>
          <w:sz w:val="28"/>
          <w:szCs w:val="28"/>
          <w:rtl/>
        </w:rPr>
        <w:t>،</w:t>
      </w:r>
      <w:r w:rsidRPr="00B452C4">
        <w:rPr>
          <w:rFonts w:ascii="Jameel Noori Nastaleeq" w:hAnsi="Jameel Noori Nastaleeq" w:cs="Jameel Noori Nastaleeq" w:hint="cs"/>
          <w:sz w:val="28"/>
          <w:szCs w:val="28"/>
          <w:rtl/>
        </w:rPr>
        <w:t xml:space="preserve"> ص </w:t>
      </w:r>
      <w:r>
        <w:rPr>
          <w:rFonts w:ascii="Jameel Noori Nastaleeq" w:hAnsi="Jameel Noori Nastaleeq" w:cs="Jameel Noori Nastaleeq" w:hint="cs"/>
          <w:sz w:val="28"/>
          <w:szCs w:val="28"/>
          <w:rtl/>
          <w:lang w:bidi="ur-PK"/>
        </w:rPr>
        <w:t xml:space="preserve"> ۲۷، </w:t>
      </w:r>
      <w:r w:rsidRPr="005A201E">
        <w:rPr>
          <w:rFonts w:ascii="Jameel Noori Nastaleeq" w:hAnsi="Jameel Noori Nastaleeq" w:cs="Jameel Noori Nastaleeq"/>
          <w:sz w:val="28"/>
          <w:szCs w:val="28"/>
          <w:rtl/>
          <w:lang w:bidi="ur-PK"/>
        </w:rPr>
        <w:t>مجموعة النبراس الثقافية</w:t>
      </w:r>
      <w:r>
        <w:rPr>
          <w:rFonts w:ascii="Jameel Noori Nastaleeq" w:hAnsi="Jameel Noori Nastaleeq" w:cs="Jameel Noori Nastaleeq" w:hint="cs"/>
          <w:sz w:val="28"/>
          <w:szCs w:val="28"/>
          <w:rtl/>
          <w:lang w:bidi="ur-PK"/>
        </w:rPr>
        <w:t>۔ عراق، بغیر ِسِنِ اشاعت</w:t>
      </w:r>
    </w:p>
  </w:endnote>
  <w:endnote w:id="9">
    <w:p w:rsidR="00F82070" w:rsidRDefault="00F82070" w:rsidP="00F82070">
      <w:pPr>
        <w:pStyle w:val="EndnoteText"/>
        <w:bidi/>
        <w:jc w:val="both"/>
        <w:rPr>
          <w:rtl/>
        </w:rPr>
      </w:pPr>
      <w:r>
        <w:rPr>
          <w:rStyle w:val="EndnoteReference"/>
        </w:rPr>
        <w:endnoteRef/>
      </w:r>
      <w:r>
        <w:t xml:space="preserve"> </w:t>
      </w:r>
      <w:r>
        <w:rPr>
          <w:rFonts w:ascii="Jameel Noori Nastaleeq" w:hAnsi="Jameel Noori Nastaleeq" w:cs="Jameel Noori Nastaleeq" w:hint="cs"/>
          <w:sz w:val="28"/>
          <w:szCs w:val="28"/>
          <w:rtl/>
        </w:rPr>
        <w:t>-</w:t>
      </w:r>
      <w:r>
        <w:rPr>
          <w:rFonts w:hint="cs"/>
          <w:rtl/>
        </w:rPr>
        <w:t xml:space="preserve"> </w:t>
      </w:r>
      <w:r w:rsidRPr="000F1A2C">
        <w:rPr>
          <w:rFonts w:ascii="Jameel Noori Nastaleeq" w:hAnsi="Jameel Noori Nastaleeq" w:cs="Jameel Noori Nastaleeq"/>
          <w:sz w:val="28"/>
          <w:szCs w:val="28"/>
          <w:rtl/>
        </w:rPr>
        <w:t xml:space="preserve">ابن </w:t>
      </w:r>
      <w:r>
        <w:rPr>
          <w:rFonts w:ascii="Jameel Noori Nastaleeq" w:hAnsi="Jameel Noori Nastaleeq" w:cs="Jameel Noori Nastaleeq" w:hint="cs"/>
          <w:sz w:val="28"/>
          <w:szCs w:val="28"/>
          <w:rtl/>
        </w:rPr>
        <w:t>ہ</w:t>
      </w:r>
      <w:r w:rsidRPr="000F1A2C">
        <w:rPr>
          <w:rFonts w:ascii="Jameel Noori Nastaleeq" w:hAnsi="Jameel Noori Nastaleeq" w:cs="Jameel Noori Nastaleeq"/>
          <w:sz w:val="28"/>
          <w:szCs w:val="28"/>
          <w:rtl/>
        </w:rPr>
        <w:t>شا</w:t>
      </w:r>
      <w:r w:rsidRPr="000F1A2C">
        <w:rPr>
          <w:rFonts w:ascii="Jameel Noori Nastaleeq" w:hAnsi="Jameel Noori Nastaleeq" w:cs="Jameel Noori Nastaleeq" w:hint="cs"/>
          <w:sz w:val="28"/>
          <w:szCs w:val="28"/>
          <w:rtl/>
        </w:rPr>
        <w:t xml:space="preserve">م، </w:t>
      </w:r>
      <w:r w:rsidRPr="000F1A2C">
        <w:rPr>
          <w:rFonts w:ascii="Jameel Noori Nastaleeq" w:hAnsi="Jameel Noori Nastaleeq" w:cs="Jameel Noori Nastaleeq"/>
          <w:sz w:val="28"/>
          <w:szCs w:val="28"/>
          <w:rtl/>
        </w:rPr>
        <w:t>السيرة النبوية</w:t>
      </w:r>
      <w:r w:rsidRPr="000F1A2C">
        <w:rPr>
          <w:rFonts w:ascii="Jameel Noori Nastaleeq" w:hAnsi="Jameel Noori Nastaleeq" w:cs="Jameel Noori Nastaleeq" w:hint="cs"/>
          <w:sz w:val="28"/>
          <w:szCs w:val="28"/>
          <w:rtl/>
        </w:rPr>
        <w:t xml:space="preserve">، </w:t>
      </w:r>
      <w:r>
        <w:rPr>
          <w:rFonts w:ascii="Jameel Noori Nastaleeq" w:hAnsi="Jameel Noori Nastaleeq" w:cs="Jameel Noori Nastaleeq" w:hint="cs"/>
          <w:sz w:val="28"/>
          <w:szCs w:val="28"/>
          <w:rtl/>
        </w:rPr>
        <w:t xml:space="preserve">  </w:t>
      </w:r>
      <w:r w:rsidRPr="003266CC">
        <w:rPr>
          <w:rFonts w:ascii="Jameel Noori Nastaleeq" w:hAnsi="Jameel Noori Nastaleeq" w:cs="Jameel Noori Nastaleeq"/>
          <w:sz w:val="28"/>
          <w:szCs w:val="28"/>
          <w:rtl/>
        </w:rPr>
        <w:t>(خُطْبَةُ أَبِي بَكْر)</w:t>
      </w:r>
      <w:r>
        <w:rPr>
          <w:rFonts w:ascii="Jameel Noori Nastaleeq" w:hAnsi="Jameel Noori Nastaleeq" w:cs="Jameel Noori Nastaleeq" w:hint="cs"/>
          <w:sz w:val="28"/>
          <w:szCs w:val="28"/>
          <w:rtl/>
        </w:rPr>
        <w:t xml:space="preserve">  </w:t>
      </w:r>
      <w:r>
        <w:rPr>
          <w:rFonts w:ascii="Jameel Noori Nastaleeq" w:hAnsi="Jameel Noori Nastaleeq" w:cs="Jameel Noori Nastaleeq" w:hint="cs"/>
          <w:sz w:val="28"/>
          <w:szCs w:val="28"/>
          <w:rtl/>
          <w:lang w:bidi="ur-PK"/>
        </w:rPr>
        <w:t xml:space="preserve"> جلد ۲، صفحہ ۶۶۱،   </w:t>
      </w:r>
      <w:r w:rsidRPr="001350B5">
        <w:rPr>
          <w:rFonts w:ascii="Jameel Noori Nastaleeq" w:hAnsi="Jameel Noori Nastaleeq" w:cs="Jameel Noori Nastaleeq"/>
          <w:sz w:val="28"/>
          <w:szCs w:val="28"/>
          <w:rtl/>
          <w:lang w:bidi="ur-PK"/>
        </w:rPr>
        <w:t xml:space="preserve">مطبعة مصطفى البابي الحلبي وأولاده </w:t>
      </w:r>
      <w:r>
        <w:rPr>
          <w:rFonts w:ascii="Jameel Noori Nastaleeq" w:hAnsi="Jameel Noori Nastaleeq" w:cs="Jameel Noori Nastaleeq" w:hint="cs"/>
          <w:sz w:val="28"/>
          <w:szCs w:val="28"/>
          <w:rtl/>
          <w:lang w:bidi="ur-PK"/>
        </w:rPr>
        <w:t xml:space="preserve">، قاہرہ </w:t>
      </w:r>
      <w:r>
        <w:rPr>
          <w:rFonts w:hint="cs"/>
          <w:rtl/>
        </w:rPr>
        <w:t>-</w:t>
      </w:r>
      <w:r>
        <w:rPr>
          <w:rFonts w:ascii="Jameel Noori Nastaleeq" w:hAnsi="Jameel Noori Nastaleeq" w:cs="Jameel Noori Nastaleeq" w:hint="cs"/>
          <w:sz w:val="28"/>
          <w:szCs w:val="28"/>
          <w:rtl/>
          <w:lang w:bidi="ur-PK"/>
        </w:rPr>
        <w:t xml:space="preserve">  </w:t>
      </w:r>
      <w:r w:rsidRPr="001350B5">
        <w:rPr>
          <w:rFonts w:ascii="Jameel Noori Nastaleeq" w:hAnsi="Jameel Noori Nastaleeq" w:cs="Jameel Noori Nastaleeq"/>
          <w:sz w:val="28"/>
          <w:szCs w:val="28"/>
          <w:rtl/>
          <w:lang w:bidi="ur-PK"/>
        </w:rPr>
        <w:t>مصر</w:t>
      </w:r>
      <w:r>
        <w:rPr>
          <w:rFonts w:ascii="Jameel Noori Nastaleeq" w:hAnsi="Jameel Noori Nastaleeq" w:cs="Jameel Noori Nastaleeq" w:hint="cs"/>
          <w:sz w:val="28"/>
          <w:szCs w:val="28"/>
          <w:rtl/>
          <w:lang w:bidi="ur-PK"/>
        </w:rPr>
        <w:t>، ۱۹۵۵</w:t>
      </w:r>
    </w:p>
  </w:endnote>
  <w:endnote w:id="10">
    <w:p w:rsidR="00F82070" w:rsidRDefault="00F82070" w:rsidP="00F82070">
      <w:pPr>
        <w:pStyle w:val="EndnoteText"/>
        <w:bidi/>
        <w:jc w:val="both"/>
        <w:rPr>
          <w:rtl/>
          <w:lang w:bidi="ur-PK"/>
        </w:rPr>
      </w:pPr>
      <w:r>
        <w:rPr>
          <w:rStyle w:val="EndnoteReference"/>
        </w:rPr>
        <w:endnoteRef/>
      </w:r>
      <w:r>
        <w:t xml:space="preserve"> </w:t>
      </w:r>
      <w:r>
        <w:rPr>
          <w:rFonts w:ascii="Jameel Noori Nastaleeq" w:hAnsi="Jameel Noori Nastaleeq" w:cs="Jameel Noori Nastaleeq" w:hint="cs"/>
          <w:sz w:val="28"/>
          <w:szCs w:val="28"/>
          <w:rtl/>
        </w:rPr>
        <w:t>-</w:t>
      </w:r>
      <w:r>
        <w:rPr>
          <w:rFonts w:hint="cs"/>
          <w:rtl/>
        </w:rPr>
        <w:t xml:space="preserve"> </w:t>
      </w:r>
      <w:r w:rsidRPr="00C31D28">
        <w:rPr>
          <w:rFonts w:ascii="Jameel Noori Nastaleeq" w:hAnsi="Jameel Noori Nastaleeq" w:cs="Jameel Noori Nastaleeq" w:hint="cs"/>
          <w:sz w:val="28"/>
          <w:szCs w:val="28"/>
          <w:rtl/>
          <w:lang w:bidi="ur-PK"/>
        </w:rPr>
        <w:t>بخاری،صحیح بخاری،</w:t>
      </w:r>
      <w:r w:rsidRPr="009A2934">
        <w:rPr>
          <w:rFonts w:ascii="Jameel Noori Nastaleeq" w:hAnsi="Jameel Noori Nastaleeq" w:cs="Jameel Noori Nastaleeq"/>
          <w:sz w:val="28"/>
          <w:szCs w:val="28"/>
          <w:rtl/>
          <w:lang w:bidi="ur-PK"/>
        </w:rPr>
        <w:t xml:space="preserve"> بَابٌ: العَبْدُ رَاعٍ فِي مَالِ سَيِّدِهِ،</w:t>
      </w:r>
      <w:r>
        <w:rPr>
          <w:rFonts w:ascii="Jameel Noori Nastaleeq" w:hAnsi="Jameel Noori Nastaleeq" w:cs="Jameel Noori Nastaleeq" w:hint="cs"/>
          <w:sz w:val="28"/>
          <w:szCs w:val="28"/>
          <w:rtl/>
          <w:lang w:bidi="ur-PK"/>
        </w:rPr>
        <w:t xml:space="preserve"> </w:t>
      </w:r>
      <w:r w:rsidRPr="00C31D28">
        <w:rPr>
          <w:rFonts w:ascii="Jameel Noori Nastaleeq" w:hAnsi="Jameel Noori Nastaleeq" w:cs="Jameel Noori Nastaleeq" w:hint="cs"/>
          <w:sz w:val="28"/>
          <w:szCs w:val="28"/>
          <w:rtl/>
          <w:lang w:bidi="ur-PK"/>
        </w:rPr>
        <w:t xml:space="preserve"> حدیث نمبر </w:t>
      </w:r>
      <w:r>
        <w:rPr>
          <w:rFonts w:ascii="Jameel Noori Nastaleeq" w:hAnsi="Jameel Noori Nastaleeq" w:cs="Jameel Noori Nastaleeq" w:hint="cs"/>
          <w:sz w:val="28"/>
          <w:szCs w:val="28"/>
          <w:rtl/>
          <w:lang w:bidi="ur-PK"/>
        </w:rPr>
        <w:t>۲۴۰۹،  ج ۳  صفحہ ۱۲۰</w:t>
      </w:r>
    </w:p>
  </w:endnote>
  <w:endnote w:id="11">
    <w:p w:rsidR="00F82070" w:rsidRDefault="00F82070" w:rsidP="00F82070">
      <w:pPr>
        <w:pStyle w:val="EndnoteText"/>
        <w:bidi/>
        <w:jc w:val="both"/>
        <w:rPr>
          <w:rtl/>
          <w:lang w:bidi="ur-PK"/>
        </w:rPr>
      </w:pPr>
      <w:r>
        <w:rPr>
          <w:rStyle w:val="EndnoteReference"/>
        </w:rPr>
        <w:endnoteRef/>
      </w:r>
      <w:r>
        <w:t xml:space="preserve"> </w:t>
      </w:r>
      <w:r>
        <w:rPr>
          <w:rFonts w:hint="cs"/>
          <w:rtl/>
        </w:rPr>
        <w:t xml:space="preserve"> </w:t>
      </w:r>
      <w:r>
        <w:rPr>
          <w:rFonts w:ascii="Jameel Noori Nastaleeq" w:hAnsi="Jameel Noori Nastaleeq" w:cs="Jameel Noori Nastaleeq" w:hint="cs"/>
          <w:sz w:val="28"/>
          <w:szCs w:val="28"/>
          <w:rtl/>
        </w:rPr>
        <w:t>-</w:t>
      </w:r>
      <w:r>
        <w:rPr>
          <w:rFonts w:hint="cs"/>
          <w:rtl/>
        </w:rPr>
        <w:t xml:space="preserve"> </w:t>
      </w:r>
      <w:r w:rsidRPr="002B52D5">
        <w:rPr>
          <w:rFonts w:ascii="Jameel Noori Nastaleeq" w:hAnsi="Jameel Noori Nastaleeq" w:cs="Jameel Noori Nastaleeq"/>
          <w:sz w:val="28"/>
          <w:szCs w:val="28"/>
          <w:rtl/>
        </w:rPr>
        <w:t xml:space="preserve">ابن أبي شيبة </w:t>
      </w:r>
      <w:r>
        <w:rPr>
          <w:rFonts w:ascii="Jameel Noori Nastaleeq" w:hAnsi="Jameel Noori Nastaleeq" w:cs="Jameel Noori Nastaleeq" w:hint="cs"/>
          <w:sz w:val="28"/>
          <w:szCs w:val="28"/>
          <w:rtl/>
        </w:rPr>
        <w:t xml:space="preserve">، </w:t>
      </w:r>
      <w:r w:rsidRPr="002B52D5">
        <w:rPr>
          <w:rFonts w:ascii="Jameel Noori Nastaleeq" w:hAnsi="Jameel Noori Nastaleeq" w:cs="Jameel Noori Nastaleeq"/>
          <w:sz w:val="28"/>
          <w:szCs w:val="28"/>
          <w:rtl/>
        </w:rPr>
        <w:t>المصنف</w:t>
      </w:r>
      <w:r>
        <w:rPr>
          <w:rFonts w:ascii="Jameel Noori Nastaleeq" w:hAnsi="Jameel Noori Nastaleeq" w:cs="Jameel Noori Nastaleeq" w:hint="cs"/>
          <w:sz w:val="28"/>
          <w:szCs w:val="28"/>
          <w:rtl/>
        </w:rPr>
        <w:t xml:space="preserve">، </w:t>
      </w:r>
      <w:r w:rsidRPr="002B52D5">
        <w:rPr>
          <w:rFonts w:ascii="Jameel Noori Nastaleeq" w:hAnsi="Jameel Noori Nastaleeq" w:cs="Jameel Noori Nastaleeq"/>
          <w:sz w:val="28"/>
          <w:szCs w:val="28"/>
          <w:rtl/>
        </w:rPr>
        <w:t xml:space="preserve"> </w:t>
      </w:r>
      <w:r>
        <w:rPr>
          <w:rFonts w:ascii="Jameel Noori Nastaleeq" w:hAnsi="Jameel Noori Nastaleeq" w:cs="Jameel Noori Nastaleeq" w:hint="cs"/>
          <w:sz w:val="28"/>
          <w:szCs w:val="28"/>
          <w:rtl/>
        </w:rPr>
        <w:t xml:space="preserve">حدیث نمبر ۳۴۴۸۶،  </w:t>
      </w:r>
      <w:r>
        <w:rPr>
          <w:rFonts w:ascii="Jameel Noori Nastaleeq" w:hAnsi="Jameel Noori Nastaleeq" w:cs="Jameel Noori Nastaleeq" w:hint="cs"/>
          <w:sz w:val="28"/>
          <w:szCs w:val="28"/>
          <w:rtl/>
          <w:lang w:bidi="ur-PK"/>
        </w:rPr>
        <w:t xml:space="preserve">ج ۷  صفحہ ۹۹،  </w:t>
      </w:r>
      <w:r w:rsidRPr="003A44D9">
        <w:rPr>
          <w:rFonts w:ascii="Jameel Noori Nastaleeq" w:hAnsi="Jameel Noori Nastaleeq" w:cs="Jameel Noori Nastaleeq"/>
          <w:sz w:val="28"/>
          <w:szCs w:val="28"/>
          <w:rtl/>
          <w:lang w:bidi="ur-PK"/>
        </w:rPr>
        <w:t xml:space="preserve">مكتبة الرشد </w:t>
      </w:r>
      <w:r>
        <w:rPr>
          <w:rFonts w:ascii="Jameel Noori Nastaleeq" w:hAnsi="Jameel Noori Nastaleeq" w:cs="Jameel Noori Nastaleeq"/>
          <w:sz w:val="28"/>
          <w:szCs w:val="28"/>
          <w:rtl/>
          <w:lang w:bidi="ur-PK"/>
        </w:rPr>
        <w:t>–</w:t>
      </w:r>
      <w:r w:rsidRPr="003A44D9">
        <w:rPr>
          <w:rFonts w:ascii="Jameel Noori Nastaleeq" w:hAnsi="Jameel Noori Nastaleeq" w:cs="Jameel Noori Nastaleeq"/>
          <w:sz w:val="28"/>
          <w:szCs w:val="28"/>
          <w:rtl/>
          <w:lang w:bidi="ur-PK"/>
        </w:rPr>
        <w:t xml:space="preserve"> رياض</w:t>
      </w:r>
      <w:r>
        <w:rPr>
          <w:rFonts w:ascii="Jameel Noori Nastaleeq" w:hAnsi="Jameel Noori Nastaleeq" w:cs="Jameel Noori Nastaleeq" w:hint="cs"/>
          <w:sz w:val="28"/>
          <w:szCs w:val="28"/>
          <w:rtl/>
          <w:lang w:bidi="ur-PK"/>
        </w:rPr>
        <w:t xml:space="preserve"> ، ۱۹۸۸</w:t>
      </w:r>
    </w:p>
  </w:endnote>
  <w:endnote w:id="12">
    <w:p w:rsidR="00F82070" w:rsidRPr="00891AB6" w:rsidRDefault="00F82070" w:rsidP="00F82070">
      <w:pPr>
        <w:pStyle w:val="EndnoteText"/>
        <w:bidi/>
        <w:rPr>
          <w:rtl/>
        </w:rPr>
      </w:pPr>
      <w:r>
        <w:rPr>
          <w:rStyle w:val="EndnoteReference"/>
        </w:rPr>
        <w:endnoteRef/>
      </w:r>
      <w:r>
        <w:rPr>
          <w:rFonts w:hint="cs"/>
          <w:rtl/>
        </w:rPr>
        <w:t xml:space="preserve">  </w:t>
      </w:r>
      <w:r>
        <w:rPr>
          <w:rFonts w:ascii="Jameel Noori Nastaleeq" w:hAnsi="Jameel Noori Nastaleeq" w:cs="Jameel Noori Nastaleeq" w:hint="cs"/>
          <w:sz w:val="28"/>
          <w:szCs w:val="28"/>
          <w:rtl/>
        </w:rPr>
        <w:t xml:space="preserve">- </w:t>
      </w:r>
      <w:r>
        <w:t xml:space="preserve"> </w:t>
      </w:r>
      <w:r w:rsidRPr="00BA71C0">
        <w:rPr>
          <w:rFonts w:ascii="Jameel Noori Nastaleeq" w:hAnsi="Jameel Noori Nastaleeq" w:cs="Jameel Noori Nastaleeq"/>
          <w:sz w:val="28"/>
          <w:szCs w:val="28"/>
          <w:rtl/>
          <w:lang w:bidi="ur-PK"/>
        </w:rPr>
        <w:t>الماوردي</w:t>
      </w:r>
      <w:r>
        <w:rPr>
          <w:rFonts w:ascii="Jameel Noori Nastaleeq" w:hAnsi="Jameel Noori Nastaleeq" w:cs="Jameel Noori Nastaleeq" w:hint="cs"/>
          <w:sz w:val="28"/>
          <w:szCs w:val="28"/>
          <w:rtl/>
          <w:lang w:bidi="ur-PK"/>
        </w:rPr>
        <w:t xml:space="preserve">، </w:t>
      </w:r>
      <w:r w:rsidRPr="00891AB6">
        <w:rPr>
          <w:rFonts w:ascii="Jameel Noori Nastaleeq" w:hAnsi="Jameel Noori Nastaleeq" w:cs="Jameel Noori Nastaleeq"/>
          <w:sz w:val="28"/>
          <w:szCs w:val="28"/>
          <w:rtl/>
          <w:lang w:bidi="ur-PK"/>
        </w:rPr>
        <w:t>الأحكام السلطانية</w:t>
      </w:r>
      <w:r>
        <w:rPr>
          <w:rFonts w:ascii="Jameel Noori Nastaleeq" w:hAnsi="Jameel Noori Nastaleeq" w:cs="Jameel Noori Nastaleeq" w:hint="cs"/>
          <w:sz w:val="28"/>
          <w:szCs w:val="28"/>
          <w:rtl/>
          <w:lang w:bidi="ur-PK"/>
        </w:rPr>
        <w:t>،  صفحہ ۴۰،</w:t>
      </w:r>
      <w:r w:rsidRPr="00EB78DC">
        <w:rPr>
          <w:rFonts w:ascii="Jameel Noori Nastaleeq" w:hAnsi="Jameel Noori Nastaleeq" w:cs="Jameel Noori Nastaleeq"/>
          <w:sz w:val="28"/>
          <w:szCs w:val="28"/>
          <w:rtl/>
        </w:rPr>
        <w:t xml:space="preserve"> </w:t>
      </w:r>
      <w:r w:rsidRPr="00694D5D">
        <w:rPr>
          <w:rFonts w:ascii="Jameel Noori Nastaleeq" w:hAnsi="Jameel Noori Nastaleeq" w:cs="Jameel Noori Nastaleeq"/>
          <w:sz w:val="28"/>
          <w:szCs w:val="28"/>
          <w:rtl/>
          <w:lang w:bidi="ur-PK"/>
        </w:rPr>
        <w:t xml:space="preserve">دار الحديث - </w:t>
      </w:r>
      <w:r>
        <w:rPr>
          <w:rFonts w:ascii="Jameel Noori Nastaleeq" w:hAnsi="Jameel Noori Nastaleeq" w:cs="Jameel Noori Nastaleeq" w:hint="cs"/>
          <w:sz w:val="28"/>
          <w:szCs w:val="28"/>
          <w:rtl/>
          <w:lang w:bidi="ur-PK"/>
        </w:rPr>
        <w:t xml:space="preserve">قاہرہ </w:t>
      </w:r>
      <w:r>
        <w:rPr>
          <w:rFonts w:hint="cs"/>
          <w:rtl/>
        </w:rPr>
        <w:t>-</w:t>
      </w:r>
      <w:r>
        <w:rPr>
          <w:rFonts w:ascii="Jameel Noori Nastaleeq" w:hAnsi="Jameel Noori Nastaleeq" w:cs="Jameel Noori Nastaleeq" w:hint="cs"/>
          <w:sz w:val="28"/>
          <w:szCs w:val="28"/>
          <w:rtl/>
          <w:lang w:bidi="ur-PK"/>
        </w:rPr>
        <w:t xml:space="preserve">  </w:t>
      </w:r>
      <w:r w:rsidRPr="001350B5">
        <w:rPr>
          <w:rFonts w:ascii="Jameel Noori Nastaleeq" w:hAnsi="Jameel Noori Nastaleeq" w:cs="Jameel Noori Nastaleeq"/>
          <w:sz w:val="28"/>
          <w:szCs w:val="28"/>
          <w:rtl/>
          <w:lang w:bidi="ur-PK"/>
        </w:rPr>
        <w:t>مصر</w:t>
      </w:r>
      <w:r>
        <w:rPr>
          <w:rFonts w:ascii="Jameel Noori Nastaleeq" w:hAnsi="Jameel Noori Nastaleeq" w:cs="Jameel Noori Nastaleeq" w:hint="cs"/>
          <w:sz w:val="28"/>
          <w:szCs w:val="28"/>
          <w:rtl/>
          <w:lang w:bidi="ur-PK"/>
        </w:rPr>
        <w:t>، بغیر ِسِنِ اشاعت</w:t>
      </w:r>
    </w:p>
  </w:endnote>
  <w:endnote w:id="13">
    <w:p w:rsidR="00F82070" w:rsidRPr="00525FCC" w:rsidRDefault="00F82070" w:rsidP="00F82070">
      <w:pPr>
        <w:pStyle w:val="EndnoteText"/>
        <w:bidi/>
        <w:jc w:val="both"/>
        <w:rPr>
          <w:rFonts w:ascii="Jameel Noori Nastaleeq" w:hAnsi="Jameel Noori Nastaleeq" w:cs="Jameel Noori Nastaleeq"/>
          <w:sz w:val="28"/>
          <w:szCs w:val="28"/>
          <w:rtl/>
          <w:lang w:bidi="ur-PK"/>
        </w:rPr>
      </w:pPr>
      <w:r>
        <w:rPr>
          <w:rStyle w:val="EndnoteReference"/>
        </w:rPr>
        <w:endnoteRef/>
      </w:r>
      <w:r>
        <w:t xml:space="preserve"> </w:t>
      </w:r>
      <w:r>
        <w:rPr>
          <w:rFonts w:ascii="Jameel Noori Nastaleeq" w:hAnsi="Jameel Noori Nastaleeq" w:cs="Jameel Noori Nastaleeq" w:hint="cs"/>
          <w:sz w:val="28"/>
          <w:szCs w:val="28"/>
          <w:rtl/>
        </w:rPr>
        <w:t>-</w:t>
      </w:r>
      <w:r>
        <w:rPr>
          <w:rFonts w:hint="cs"/>
          <w:rtl/>
        </w:rPr>
        <w:t xml:space="preserve"> </w:t>
      </w:r>
      <w:r w:rsidRPr="00C31D28">
        <w:rPr>
          <w:rFonts w:ascii="Jameel Noori Nastaleeq" w:hAnsi="Jameel Noori Nastaleeq" w:cs="Jameel Noori Nastaleeq" w:hint="cs"/>
          <w:sz w:val="28"/>
          <w:szCs w:val="28"/>
          <w:rtl/>
        </w:rPr>
        <w:t>بخاری،صحیح بخاری،</w:t>
      </w:r>
      <w:r w:rsidRPr="006748CD">
        <w:rPr>
          <w:rFonts w:ascii="Jameel Noori Nastaleeq" w:hAnsi="Jameel Noori Nastaleeq" w:cs="Jameel Noori Nastaleeq"/>
          <w:sz w:val="28"/>
          <w:szCs w:val="28"/>
          <w:rtl/>
        </w:rPr>
        <w:t>بَابُ إِمَامَةِ العَبْدِ وَالمَوْلَى،</w:t>
      </w:r>
      <w:r>
        <w:rPr>
          <w:rFonts w:ascii="Jameel Noori Nastaleeq" w:hAnsi="Jameel Noori Nastaleeq" w:cs="Jameel Noori Nastaleeq" w:hint="cs"/>
          <w:sz w:val="28"/>
          <w:szCs w:val="28"/>
          <w:rtl/>
        </w:rPr>
        <w:t xml:space="preserve"> </w:t>
      </w:r>
      <w:r w:rsidRPr="00C31D28">
        <w:rPr>
          <w:rFonts w:ascii="Jameel Noori Nastaleeq" w:hAnsi="Jameel Noori Nastaleeq" w:cs="Jameel Noori Nastaleeq" w:hint="cs"/>
          <w:sz w:val="28"/>
          <w:szCs w:val="28"/>
          <w:rtl/>
        </w:rPr>
        <w:t xml:space="preserve"> حدیث نمبر ۶۹۳</w:t>
      </w:r>
    </w:p>
  </w:endnote>
  <w:endnote w:id="14">
    <w:p w:rsidR="00F82070" w:rsidRPr="00525FCC" w:rsidRDefault="00F82070" w:rsidP="00F82070">
      <w:pPr>
        <w:pStyle w:val="EndnoteText"/>
        <w:bidi/>
        <w:jc w:val="both"/>
        <w:rPr>
          <w:rFonts w:ascii="Jameel Noori Nastaleeq" w:hAnsi="Jameel Noori Nastaleeq" w:cs="Jameel Noori Nastaleeq"/>
          <w:sz w:val="28"/>
          <w:szCs w:val="28"/>
          <w:rtl/>
        </w:rPr>
      </w:pPr>
      <w:r>
        <w:rPr>
          <w:rStyle w:val="EndnoteReference"/>
        </w:rPr>
        <w:endnoteRef/>
      </w:r>
      <w:r>
        <w:t xml:space="preserve"> </w:t>
      </w:r>
      <w:bookmarkStart w:id="4" w:name="_Hlk174818950"/>
      <w:r>
        <w:rPr>
          <w:rFonts w:ascii="Jameel Noori Nastaleeq" w:hAnsi="Jameel Noori Nastaleeq" w:cs="Jameel Noori Nastaleeq" w:hint="cs"/>
          <w:sz w:val="28"/>
          <w:szCs w:val="28"/>
          <w:rtl/>
        </w:rPr>
        <w:t>-</w:t>
      </w:r>
      <w:bookmarkEnd w:id="4"/>
      <w:r>
        <w:rPr>
          <w:rFonts w:ascii="Jameel Noori Nastaleeq" w:hAnsi="Jameel Noori Nastaleeq" w:cs="Jameel Noori Nastaleeq" w:hint="cs"/>
          <w:sz w:val="28"/>
          <w:szCs w:val="28"/>
          <w:rtl/>
        </w:rPr>
        <w:t xml:space="preserve"> </w:t>
      </w:r>
      <w:r w:rsidRPr="00B675DE">
        <w:rPr>
          <w:rFonts w:ascii="Jameel Noori Nastaleeq" w:hAnsi="Jameel Noori Nastaleeq" w:cs="Jameel Noori Nastaleeq"/>
          <w:sz w:val="28"/>
          <w:szCs w:val="28"/>
          <w:rtl/>
        </w:rPr>
        <w:t>مسلم</w:t>
      </w:r>
      <w:r>
        <w:rPr>
          <w:rFonts w:ascii="Jameel Noori Nastaleeq" w:hAnsi="Jameel Noori Nastaleeq" w:cs="Jameel Noori Nastaleeq" w:hint="cs"/>
          <w:sz w:val="28"/>
          <w:szCs w:val="28"/>
          <w:rtl/>
          <w:lang w:bidi="ur-PK"/>
        </w:rPr>
        <w:t>،</w:t>
      </w:r>
      <w:r w:rsidRPr="00B675DE">
        <w:rPr>
          <w:rFonts w:ascii="Jameel Noori Nastaleeq" w:hAnsi="Jameel Noori Nastaleeq" w:cs="Jameel Noori Nastaleeq"/>
          <w:sz w:val="28"/>
          <w:szCs w:val="28"/>
          <w:rtl/>
        </w:rPr>
        <w:t xml:space="preserve"> صحیح مسلم، كتاب الامارہ،   بَابُ الْأَمْرِ بِلُزُومِ الْجَمَاعَةِ عِنْدَ ظُهُورِ الْفِتَنِ وتحذير الدعاة إلى الكفر، حدیث نمبر ۱۸۴۹</w:t>
      </w:r>
    </w:p>
  </w:endnote>
  <w:endnote w:id="15">
    <w:p w:rsidR="00F82070" w:rsidRPr="00BC6277" w:rsidRDefault="00F82070" w:rsidP="00F82070">
      <w:pPr>
        <w:bidi/>
        <w:spacing w:after="0"/>
        <w:jc w:val="both"/>
        <w:rPr>
          <w:rFonts w:ascii="Amiri" w:hAnsi="Amiri" w:cs="Amiri"/>
          <w:rtl/>
          <w:lang w:bidi="ur-PK"/>
        </w:rPr>
      </w:pPr>
      <w:r>
        <w:rPr>
          <w:rStyle w:val="EndnoteReference"/>
        </w:rPr>
        <w:endnoteRef/>
      </w:r>
      <w:r>
        <w:t xml:space="preserve"> </w:t>
      </w:r>
      <w:r>
        <w:rPr>
          <w:rFonts w:ascii="Jameel Noori Nastaleeq" w:hAnsi="Jameel Noori Nastaleeq" w:cs="Jameel Noori Nastaleeq" w:hint="cs"/>
          <w:sz w:val="28"/>
          <w:szCs w:val="28"/>
          <w:rtl/>
        </w:rPr>
        <w:t xml:space="preserve">-  </w:t>
      </w:r>
      <w:r>
        <w:rPr>
          <w:rFonts w:ascii="Jameel Noori Nastaleeq" w:hAnsi="Jameel Noori Nastaleeq" w:cs="Jameel Noori Nastaleeq" w:hint="cs"/>
          <w:sz w:val="28"/>
          <w:szCs w:val="28"/>
          <w:rtl/>
          <w:lang w:bidi="ur-PK"/>
        </w:rPr>
        <w:t xml:space="preserve">علامہ تفتازانی فرماتے ہیں :        </w:t>
      </w:r>
      <w:r>
        <w:rPr>
          <w:rFonts w:ascii="Jameel Noori Nastaleeq" w:hAnsi="Jameel Noori Nastaleeq" w:cs="Jameel Noori Nastaleeq" w:hint="cs"/>
          <w:sz w:val="28"/>
          <w:szCs w:val="28"/>
          <w:rtl/>
        </w:rPr>
        <w:t>"</w:t>
      </w:r>
      <w:r w:rsidRPr="00BC6277">
        <w:rPr>
          <w:rFonts w:ascii="Amiri" w:hAnsi="Amiri" w:cs="Amiri"/>
          <w:rtl/>
          <w:lang w:bidi="ur-PK"/>
        </w:rPr>
        <w:t>ولا ينعزل الإمام بالفسق</w:t>
      </w:r>
      <w:r>
        <w:rPr>
          <w:rFonts w:ascii="Amiri" w:hAnsi="Amiri" w:cs="Amiri" w:hint="cs"/>
          <w:rtl/>
          <w:lang w:bidi="ur-PK"/>
        </w:rPr>
        <w:t>،</w:t>
      </w:r>
      <w:r w:rsidRPr="00BC6277">
        <w:rPr>
          <w:rFonts w:ascii="Amiri" w:hAnsi="Amiri" w:cs="Amiri"/>
          <w:rtl/>
          <w:lang w:bidi="ur-PK"/>
        </w:rPr>
        <w:t xml:space="preserve"> أي: بالخروج عن طاعة الله تعالى</w:t>
      </w:r>
      <w:r>
        <w:rPr>
          <w:rFonts w:ascii="Amiri" w:hAnsi="Amiri" w:cs="Amiri" w:hint="cs"/>
          <w:rtl/>
          <w:lang w:bidi="ur-PK"/>
        </w:rPr>
        <w:t xml:space="preserve">. </w:t>
      </w:r>
      <w:r w:rsidRPr="00BC6277">
        <w:rPr>
          <w:rFonts w:ascii="Amiri" w:hAnsi="Amiri" w:cs="Amiri"/>
          <w:rtl/>
          <w:lang w:bidi="ur-PK"/>
        </w:rPr>
        <w:t>والجور</w:t>
      </w:r>
      <w:r>
        <w:rPr>
          <w:rFonts w:ascii="Amiri" w:hAnsi="Amiri" w:cs="Amiri" w:hint="cs"/>
          <w:rtl/>
          <w:lang w:bidi="ur-PK"/>
        </w:rPr>
        <w:t>،</w:t>
      </w:r>
      <w:r w:rsidRPr="00BC6277">
        <w:rPr>
          <w:rFonts w:ascii="Amiri" w:hAnsi="Amiri" w:cs="Amiri"/>
          <w:rtl/>
          <w:lang w:bidi="ur-PK"/>
        </w:rPr>
        <w:t xml:space="preserve"> أي: الظلم على عباد الله تعالى؛ لأنه قد ظهر الفسق وانتشر الجور من الأيِمَّة والأمراء بعد الخلفاء الراشدين</w:t>
      </w:r>
      <w:r>
        <w:rPr>
          <w:rFonts w:ascii="Amiri" w:hAnsi="Amiri" w:cs="Amiri" w:hint="cs"/>
          <w:rtl/>
          <w:lang w:bidi="ur-PK"/>
        </w:rPr>
        <w:t>،</w:t>
      </w:r>
      <w:r w:rsidRPr="00BC6277">
        <w:rPr>
          <w:rFonts w:ascii="Amiri" w:hAnsi="Amiri" w:cs="Amiri"/>
          <w:rtl/>
          <w:lang w:bidi="ur-PK"/>
        </w:rPr>
        <w:t xml:space="preserve"> والسلف كانوا ينقادون لهم ويقيمون الجمع والأعياد بإذنهم ولا يرون الخروج عليهم؛ ولأنّ العصمة ليست بشرط للإمامة ابتداء فبقاء أولى. وعن الشافعيّ رحمه الله أنّ الإمام ينعزل بالفسق والجور</w:t>
      </w:r>
      <w:r>
        <w:rPr>
          <w:rFonts w:ascii="Amiri" w:hAnsi="Amiri" w:cs="Amiri" w:hint="cs"/>
          <w:rtl/>
          <w:lang w:bidi="ur-PK"/>
        </w:rPr>
        <w:t>،</w:t>
      </w:r>
      <w:r w:rsidRPr="00BC6277">
        <w:rPr>
          <w:rFonts w:ascii="Amiri" w:hAnsi="Amiri" w:cs="Amiri"/>
          <w:rtl/>
          <w:lang w:bidi="ur-PK"/>
        </w:rPr>
        <w:t xml:space="preserve"> وكذا كلّ قاض</w:t>
      </w:r>
      <w:r>
        <w:rPr>
          <w:rFonts w:ascii="Amiri" w:hAnsi="Amiri" w:cs="Amiri" w:hint="cs"/>
          <w:rtl/>
          <w:lang w:bidi="ur-PK"/>
        </w:rPr>
        <w:t>ٍ</w:t>
      </w:r>
      <w:r w:rsidRPr="00BC6277">
        <w:rPr>
          <w:rFonts w:ascii="Amiri" w:hAnsi="Amiri" w:cs="Amiri"/>
          <w:rtl/>
          <w:lang w:bidi="ur-PK"/>
        </w:rPr>
        <w:t xml:space="preserve"> وأمير</w:t>
      </w:r>
      <w:r>
        <w:rPr>
          <w:rFonts w:ascii="Amiri" w:hAnsi="Amiri" w:cs="Amiri" w:hint="cs"/>
          <w:rtl/>
          <w:lang w:bidi="ur-PK"/>
        </w:rPr>
        <w:t>ٍ</w:t>
      </w:r>
      <w:r w:rsidRPr="00BC6277">
        <w:rPr>
          <w:rFonts w:ascii="Amiri" w:hAnsi="Amiri" w:cs="Amiri"/>
          <w:rtl/>
          <w:lang w:bidi="ur-PK"/>
        </w:rPr>
        <w:t>، وأصل المسألة أنّ الفاسق ليس من أهل الولاية</w:t>
      </w:r>
      <w:r>
        <w:rPr>
          <w:rFonts w:ascii="Amiri" w:hAnsi="Amiri" w:cs="Amiri" w:hint="cs"/>
          <w:rtl/>
          <w:lang w:bidi="ur-PK"/>
        </w:rPr>
        <w:t xml:space="preserve"> </w:t>
      </w:r>
      <w:r w:rsidRPr="00BC6277">
        <w:rPr>
          <w:rFonts w:ascii="Amiri" w:hAnsi="Amiri" w:cs="Amiri"/>
          <w:rtl/>
          <w:lang w:bidi="ur-PK"/>
        </w:rPr>
        <w:t>عند الشافعيّ رحمه الله، ل</w:t>
      </w:r>
      <w:r>
        <w:rPr>
          <w:rFonts w:ascii="Amiri" w:hAnsi="Amiri" w:cs="Amiri" w:hint="cs"/>
          <w:rtl/>
          <w:lang w:bidi="ur-PK"/>
        </w:rPr>
        <w:t>أ</w:t>
      </w:r>
      <w:r w:rsidRPr="00BC6277">
        <w:rPr>
          <w:rFonts w:ascii="Amiri" w:hAnsi="Amiri" w:cs="Amiri"/>
          <w:rtl/>
          <w:lang w:bidi="ur-PK"/>
        </w:rPr>
        <w:t>نّه لا ينظر لنفسه فيكف ينظر لغيره، وعند أبي حنيفة رحمه الله هو من أهل الولاية حتى يصحّ للأب الفاسق تزويج ابنته الصغيرة</w:t>
      </w:r>
      <w:r>
        <w:rPr>
          <w:rFonts w:ascii="Amiri" w:hAnsi="Amiri" w:cs="Amiri" w:hint="cs"/>
          <w:rtl/>
          <w:lang w:bidi="ur-PK"/>
        </w:rPr>
        <w:t xml:space="preserve">". </w:t>
      </w:r>
      <w:r w:rsidRPr="00A20143">
        <w:rPr>
          <w:rFonts w:ascii="Jameel Noori Nastaleeq" w:hAnsi="Jameel Noori Nastaleeq" w:cs="Jameel Noori Nastaleeq" w:hint="cs"/>
          <w:sz w:val="28"/>
          <w:szCs w:val="28"/>
          <w:rtl/>
        </w:rPr>
        <w:t xml:space="preserve">تفتازانی، </w:t>
      </w:r>
      <w:r w:rsidRPr="006748CD">
        <w:rPr>
          <w:rFonts w:ascii="Jameel Noori Nastaleeq" w:hAnsi="Jameel Noori Nastaleeq" w:cs="Jameel Noori Nastaleeq" w:hint="cs"/>
          <w:sz w:val="28"/>
          <w:szCs w:val="28"/>
          <w:rtl/>
        </w:rPr>
        <w:t xml:space="preserve">شرح العقائد النسفية </w:t>
      </w:r>
      <w:r>
        <w:rPr>
          <w:rFonts w:ascii="Jameel Noori Nastaleeq" w:hAnsi="Jameel Noori Nastaleeq" w:cs="Jameel Noori Nastaleeq" w:hint="cs"/>
          <w:sz w:val="28"/>
          <w:szCs w:val="28"/>
          <w:rtl/>
        </w:rPr>
        <w:t>،</w:t>
      </w:r>
      <w:r w:rsidRPr="006748CD">
        <w:rPr>
          <w:rFonts w:ascii="Jameel Noori Nastaleeq" w:hAnsi="Jameel Noori Nastaleeq" w:cs="Jameel Noori Nastaleeq" w:hint="cs"/>
          <w:sz w:val="28"/>
          <w:szCs w:val="28"/>
          <w:rtl/>
        </w:rPr>
        <w:t>ص ۳۳۲، دار التقوی، دمشق</w:t>
      </w:r>
      <w:r>
        <w:rPr>
          <w:rFonts w:ascii="Jameel Noori Nastaleeq" w:hAnsi="Jameel Noori Nastaleeq" w:cs="Jameel Noori Nastaleeq" w:hint="cs"/>
          <w:sz w:val="28"/>
          <w:szCs w:val="28"/>
          <w:rtl/>
        </w:rPr>
        <w:t xml:space="preserve"> - </w:t>
      </w:r>
      <w:r w:rsidRPr="006748CD">
        <w:rPr>
          <w:rFonts w:ascii="Jameel Noori Nastaleeq" w:hAnsi="Jameel Noori Nastaleeq" w:cs="Jameel Noori Nastaleeq" w:hint="cs"/>
          <w:sz w:val="28"/>
          <w:szCs w:val="28"/>
          <w:rtl/>
        </w:rPr>
        <w:t>شام، ۲۰۲۰</w:t>
      </w:r>
    </w:p>
    <w:p w:rsidR="00F82070" w:rsidRDefault="00F82070" w:rsidP="00F82070">
      <w:pPr>
        <w:pStyle w:val="EndnoteText"/>
        <w:bidi/>
        <w:jc w:val="both"/>
        <w:rPr>
          <w:rtl/>
          <w:lang w:bidi="ur-PK"/>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FGQPC Uthman Taha Naskh">
    <w:altName w:val="Times New Roman"/>
    <w:charset w:val="B2"/>
    <w:family w:val="auto"/>
    <w:pitch w:val="variable"/>
    <w:sig w:usb0="00000000" w:usb1="9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Microsoft YaHei UI Light">
    <w:panose1 w:val="020B0502040204020203"/>
    <w:charset w:val="86"/>
    <w:family w:val="swiss"/>
    <w:pitch w:val="variable"/>
    <w:sig w:usb0="80000287" w:usb1="2ACF001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Jameel Noori Nastaleeq">
    <w:panose1 w:val="02000503000000020004"/>
    <w:charset w:val="00"/>
    <w:family w:val="auto"/>
    <w:pitch w:val="variable"/>
    <w:sig w:usb0="80002007" w:usb1="00000000" w:usb2="00000000" w:usb3="00000000" w:csb0="00000041" w:csb1="00000000"/>
  </w:font>
  <w:font w:name="ZakariyaSet">
    <w:panose1 w:val="00000000000000000000"/>
    <w:charset w:val="00"/>
    <w:family w:val="moder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abondiacritic">
    <w:altName w:val="Arial"/>
    <w:panose1 w:val="00000000000000000000"/>
    <w:charset w:val="00"/>
    <w:family w:val="modern"/>
    <w:notTrueType/>
    <w:pitch w:val="variable"/>
    <w:sig w:usb0="00000001" w:usb1="50000048" w:usb2="00000000" w:usb3="00000000" w:csb0="00000111" w:csb1="00000000"/>
  </w:font>
  <w:font w:name="Lotus Linotype">
    <w:altName w:val="Times New Roman"/>
    <w:charset w:val="00"/>
    <w:family w:val="auto"/>
    <w:pitch w:val="variable"/>
    <w:sig w:usb0="00000000" w:usb1="80000000" w:usb2="00000008" w:usb3="00000000" w:csb0="00000043" w:csb1="00000000"/>
  </w:font>
  <w:font w:name="Alvi Nastaleeq">
    <w:altName w:val="Arial"/>
    <w:charset w:val="00"/>
    <w:family w:val="auto"/>
    <w:pitch w:val="variable"/>
    <w:sig w:usb0="80002007" w:usb1="00000000" w:usb2="00000000" w:usb3="00000000" w:csb0="00000041" w:csb1="00000000"/>
  </w:font>
  <w:font w:name="Trad Arabic Bold Unicode">
    <w:altName w:val="Times New Roman"/>
    <w:charset w:val="00"/>
    <w:family w:val="auto"/>
    <w:pitch w:val="variable"/>
    <w:sig w:usb0="00000000" w:usb1="80000000" w:usb2="00000008" w:usb3="00000000" w:csb0="00000041" w:csb1="00000000"/>
  </w:font>
  <w:font w:name="Firoz Unicode">
    <w:altName w:val="Times New Roman"/>
    <w:charset w:val="00"/>
    <w:family w:val="auto"/>
    <w:pitch w:val="variable"/>
    <w:sig w:usb0="00000000" w:usb1="80000000" w:usb2="00000008" w:usb3="00000000" w:csb0="00000041" w:csb1="00000000"/>
  </w:font>
  <w:font w:name="Al_Mushaf">
    <w:altName w:val="Times New Roman"/>
    <w:charset w:val="00"/>
    <w:family w:val="auto"/>
    <w:pitch w:val="variable"/>
    <w:sig w:usb0="00000000" w:usb1="0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dwaa Elsalaf">
    <w:charset w:val="00"/>
    <w:family w:val="auto"/>
    <w:pitch w:val="variable"/>
    <w:sig w:usb0="00002007" w:usb1="80000000" w:usb2="00000008" w:usb3="00000000" w:csb0="00000043" w:csb1="00000000"/>
  </w:font>
  <w:font w:name="MS Sans Serif">
    <w:altName w:val="Times New Roman"/>
    <w:panose1 w:val="00000000000000000000"/>
    <w:charset w:val="00"/>
    <w:family w:val="roman"/>
    <w:notTrueType/>
    <w:pitch w:val="default"/>
  </w:font>
  <w:font w:name="Traditional Naskh">
    <w:altName w:val="Times New Roman"/>
    <w:charset w:val="B2"/>
    <w:family w:val="auto"/>
    <w:pitch w:val="variable"/>
    <w:sig w:usb0="00002000" w:usb1="80002008" w:usb2="00000020"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Arabic Typesetting">
    <w:altName w:val="Courier New"/>
    <w:charset w:val="00"/>
    <w:family w:val="script"/>
    <w:pitch w:val="variable"/>
    <w:sig w:usb0="00000000" w:usb1="80000000" w:usb2="00000008" w:usb3="00000000" w:csb0="000000D3" w:csb1="00000000"/>
  </w:font>
  <w:font w:name="adwa-assalaf">
    <w:altName w:val="Arial"/>
    <w:charset w:val="00"/>
    <w:family w:val="auto"/>
    <w:pitch w:val="variable"/>
    <w:sig w:usb0="00002007" w:usb1="80000000" w:usb2="00000008" w:usb3="00000000" w:csb0="00000043" w:csb1="00000000"/>
  </w:font>
  <w:font w:name="MS Mincho">
    <w:altName w:val="ＭＳ 明朝"/>
    <w:panose1 w:val="02020609040205080304"/>
    <w:charset w:val="80"/>
    <w:family w:val="roman"/>
    <w:notTrueType/>
    <w:pitch w:val="fixed"/>
    <w:sig w:usb0="00000001" w:usb1="08070000" w:usb2="00000010" w:usb3="00000000" w:csb0="00020000" w:csb1="00000000"/>
  </w:font>
  <w:font w:name="Andalus">
    <w:altName w:val="Times New Roman"/>
    <w:charset w:val="00"/>
    <w:family w:val="roman"/>
    <w:pitch w:val="variable"/>
    <w:sig w:usb0="00000000"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sto MT">
    <w:panose1 w:val="02040603050505030304"/>
    <w:charset w:val="00"/>
    <w:family w:val="roman"/>
    <w:pitch w:val="variable"/>
    <w:sig w:usb0="00000003" w:usb1="00000000" w:usb2="00000000" w:usb3="00000000" w:csb0="00000001" w:csb1="00000000"/>
  </w:font>
  <w:font w:name="Sakkal Majalla">
    <w:charset w:val="00"/>
    <w:family w:val="auto"/>
    <w:pitch w:val="default"/>
  </w:font>
  <w:font w:name="ChaparralPro-Light Regular">
    <w:panose1 w:val="00000000000000000000"/>
    <w:charset w:val="00"/>
    <w:family w:val="auto"/>
    <w:notTrueType/>
    <w:pitch w:val="default"/>
    <w:sig w:usb0="00000003" w:usb1="00000000" w:usb2="00000000" w:usb3="00000000" w:csb0="00000001" w:csb1="00000000"/>
  </w:font>
  <w:font w:name="Gentium">
    <w:altName w:val="Times New Roman"/>
    <w:charset w:val="00"/>
    <w:family w:val="auto"/>
    <w:pitch w:val="variable"/>
    <w:sig w:usb0="00000001" w:usb1="00000003" w:usb2="00000000" w:usb3="00000000" w:csb0="0000001B" w:csb1="00000000"/>
  </w:font>
  <w:font w:name="Gentium Bold">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KFGQPC Uthmanic Script HAFS">
    <w:altName w:val="Times New Roman"/>
    <w:charset w:val="B2"/>
    <w:family w:val="auto"/>
    <w:pitch w:val="variable"/>
    <w:sig w:usb0="00002000" w:usb1="00000000" w:usb2="00000000" w:usb3="00000000" w:csb0="00000040" w:csb1="00000000"/>
  </w:font>
  <w:font w:name="SKR HEAD1">
    <w:charset w:val="B2"/>
    <w:family w:val="auto"/>
    <w:pitch w:val="variable"/>
    <w:sig w:usb0="00002001" w:usb1="00000000" w:usb2="00000000" w:usb3="00000000" w:csb0="00000040" w:csb1="00000000"/>
  </w:font>
  <w:font w:name="ALAWI-3-1">
    <w:charset w:val="B2"/>
    <w:family w:val="auto"/>
    <w:pitch w:val="variable"/>
    <w:sig w:usb0="00002001" w:usb1="00000000" w:usb2="00000000" w:usb3="00000000" w:csb0="00000040" w:csb1="00000000"/>
  </w:font>
  <w:font w:name="AGA Arabesque">
    <w:charset w:val="02"/>
    <w:family w:val="auto"/>
    <w:pitch w:val="variable"/>
    <w:sig w:usb0="00000000" w:usb1="10000000" w:usb2="00000000" w:usb3="00000000" w:csb0="80000000" w:csb1="00000000"/>
  </w:font>
  <w:font w:name="MCS ALMAALIM">
    <w:charset w:val="B2"/>
    <w:family w:val="auto"/>
    <w:pitch w:val="variable"/>
    <w:sig w:usb0="00002001" w:usb1="00000000" w:usb2="00000000" w:usb3="00000000" w:csb0="00000040" w:csb1="00000000"/>
  </w:font>
  <w:font w:name="Akhbar MT">
    <w:charset w:val="B2"/>
    <w:family w:val="auto"/>
    <w:pitch w:val="variable"/>
    <w:sig w:usb0="00002001" w:usb1="00000000" w:usb2="00000000" w:usb3="00000000" w:csb0="00000040" w:csb1="00000000"/>
  </w:font>
  <w:font w:name="Rateb lotusb22">
    <w:charset w:val="B2"/>
    <w:family w:val="auto"/>
    <w:pitch w:val="variable"/>
    <w:sig w:usb0="00002001" w:usb1="00000000" w:usb2="00000000" w:usb3="00000000" w:csb0="00000040" w:csb1="00000000"/>
  </w:font>
  <w:font w:name="Fanan">
    <w:charset w:val="B2"/>
    <w:family w:val="auto"/>
    <w:pitch w:val="variable"/>
    <w:sig w:usb0="00002001" w:usb1="00000000" w:usb2="00000000" w:usb3="00000000" w:csb0="00000040" w:csb1="00000000"/>
  </w:font>
  <w:font w:name="HeshamNormal">
    <w:charset w:val="B2"/>
    <w:family w:val="auto"/>
    <w:pitch w:val="variable"/>
    <w:sig w:usb0="00002001" w:usb1="00000000" w:usb2="00000000" w:usb3="00000000" w:csb0="00000040" w:csb1="00000000"/>
  </w:font>
  <w:font w:name="Ali-A-Salahadden 1">
    <w:charset w:val="B2"/>
    <w:family w:val="auto"/>
    <w:pitch w:val="variable"/>
    <w:sig w:usb0="00002001" w:usb1="00000000" w:usb2="00000000" w:usb3="00000000" w:csb0="00000040" w:csb1="00000000"/>
  </w:font>
  <w:font w:name="Simplified Arabic">
    <w:altName w:val="Times New Roman"/>
    <w:charset w:val="00"/>
    <w:family w:val="roman"/>
    <w:pitch w:val="variable"/>
    <w:sig w:usb0="00000000" w:usb1="80000000" w:usb2="00000008" w:usb3="00000000" w:csb0="00000041" w:csb1="00000000"/>
  </w:font>
  <w:font w:name="Simplified Arabic Fixed">
    <w:charset w:val="00"/>
    <w:family w:val="modern"/>
    <w:pitch w:val="fixed"/>
    <w:sig w:usb0="00002003" w:usb1="00000000" w:usb2="00000008" w:usb3="00000000" w:csb0="00000041" w:csb1="00000000"/>
  </w:font>
  <w:font w:name="Mudir MT">
    <w:charset w:val="B2"/>
    <w:family w:val="auto"/>
    <w:pitch w:val="variable"/>
    <w:sig w:usb0="00002001" w:usb1="00000000" w:usb2="00000000" w:usb3="00000000" w:csb0="00000040" w:csb1="00000000"/>
  </w:font>
  <w:font w:name="times new roman(arabic)">
    <w:altName w:val="Times New Roman"/>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New York">
    <w:panose1 w:val="020405030605060203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lvi Lahori Nastaleeq">
    <w:altName w:val="Jameel Noori Nastaleeq"/>
    <w:charset w:val="00"/>
    <w:family w:val="auto"/>
    <w:pitch w:val="variable"/>
    <w:sig w:usb0="00000000" w:usb1="00000000" w:usb2="00000000" w:usb3="00000000" w:csb0="00000041" w:csb1="00000000"/>
  </w:font>
  <w:font w:name="Darussalam Tughray">
    <w:altName w:val="Symbol"/>
    <w:charset w:val="02"/>
    <w:family w:val="swiss"/>
    <w:pitch w:val="variable"/>
    <w:sig w:usb0="00000000" w:usb1="10000000" w:usb2="00000000" w:usb3="00000000" w:csb0="80000000" w:csb1="00000000"/>
  </w:font>
  <w:font w:name="Al Qalam Naqsh">
    <w:charset w:val="00"/>
    <w:family w:val="auto"/>
    <w:pitch w:val="variable"/>
    <w:sig w:usb0="00002007" w:usb1="00000000" w:usb2="00000000" w:usb3="00000000" w:csb0="00000043" w:csb1="00000000"/>
  </w:font>
  <w:font w:name="Al Qalam Quran Publisher">
    <w:charset w:val="00"/>
    <w:family w:val="roman"/>
    <w:pitch w:val="variable"/>
    <w:sig w:usb0="8000202F" w:usb1="8000A04A" w:usb2="00000008" w:usb3="00000000" w:csb0="0000004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2 Muhammadi For Inpage">
    <w:altName w:val="Arabic Typesetting"/>
    <w:charset w:val="00"/>
    <w:family w:val="script"/>
    <w:pitch w:val="variable"/>
    <w:sig w:usb0="00000000" w:usb1="C0000000" w:usb2="00000008" w:usb3="00000000" w:csb0="000000D3" w:csb1="00000000"/>
  </w:font>
  <w:font w:name="Jameel Noori Kasheeda">
    <w:altName w:val="Jameel Noori Nastaleeq"/>
    <w:charset w:val="00"/>
    <w:family w:val="auto"/>
    <w:pitch w:val="variable"/>
    <w:sig w:usb0="00000000" w:usb1="00000000" w:usb2="00000000" w:usb3="00000000" w:csb0="00000041" w:csb1="00000000"/>
  </w:font>
  <w:font w:name="xHasan Madni">
    <w:charset w:val="00"/>
    <w:family w:val="auto"/>
    <w:pitch w:val="variable"/>
    <w:sig w:usb0="00000003" w:usb1="00000000" w:usb2="00000000" w:usb3="00000000" w:csb0="00000001" w:csb1="00000000"/>
  </w:font>
  <w:font w:name="DengXian">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miri">
    <w:altName w:val="Courier New"/>
    <w:charset w:val="00"/>
    <w:family w:val="auto"/>
    <w:pitch w:val="variable"/>
    <w:sig w:usb0="00000000" w:usb1="92002043" w:usb2="00000008" w:usb3="00000000" w:csb0="000000D3" w:csb1="00000000"/>
  </w:font>
  <w:font w:name="MingLiU_HKSCS-ExtB">
    <w:panose1 w:val="02020500000000000000"/>
    <w:charset w:val="88"/>
    <w:family w:val="roman"/>
    <w:pitch w:val="variable"/>
    <w:sig w:usb0="8000002F" w:usb1="0A080008" w:usb2="00000010" w:usb3="00000000" w:csb0="00100001" w:csb1="00000000"/>
  </w:font>
  <w:font w:name="@MingLiU_MSCS-ExtB">
    <w:panose1 w:val="02020500000000000000"/>
    <w:charset w:val="88"/>
    <w:family w:val="roman"/>
    <w:pitch w:val="variable"/>
    <w:sig w:usb0="8000002F" w:usb1="0A080008" w:usb2="00000010" w:usb3="00000000" w:csb0="00100001" w:csb1="00000000"/>
  </w:font>
  <w:font w:name="KFGQPC HAFS Uthmanic Script">
    <w:altName w:val="Times New Roman"/>
    <w:charset w:val="B2"/>
    <w:family w:val="auto"/>
    <w:pitch w:val="variable"/>
    <w:sig w:usb0="00002000" w:usb1="80000000" w:usb2="00000000" w:usb3="00000000" w:csb0="00000040" w:csb1="00000000"/>
  </w:font>
  <w:font w:name="Mega§oft">
    <w:altName w:val="Arial"/>
    <w:panose1 w:val="00000000000000000000"/>
    <w:charset w:val="B2"/>
    <w:family w:val="auto"/>
    <w:notTrueType/>
    <w:pitch w:val="default"/>
    <w:sig w:usb0="00002001" w:usb1="00000000" w:usb2="00000000" w:usb3="00000000" w:csb0="00000040" w:csb1="00000000"/>
  </w:font>
  <w:font w:name="QCF2BSML">
    <w:altName w:val="Times New Roman"/>
    <w:charset w:val="00"/>
    <w:family w:val="auto"/>
    <w:pitch w:val="variable"/>
    <w:sig w:usb0="00000000" w:usb1="90000000" w:usb2="00000008" w:usb3="00000000" w:csb0="80000041" w:csb1="00000000"/>
  </w:font>
  <w:font w:name="Aldhabi">
    <w:charset w:val="00"/>
    <w:family w:val="auto"/>
    <w:pitch w:val="variable"/>
    <w:sig w:usb0="80002007" w:usb1="80000000" w:usb2="00000008" w:usb3="00000000" w:csb0="00000041"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65A" w:rsidRPr="0052226B" w:rsidRDefault="001E565A" w:rsidP="00E05E6D">
    <w:pPr>
      <w:pStyle w:val="Footer"/>
      <w:rPr>
        <w:rFonts w:ascii="Bodoni MT" w:hAnsi="Bodoni MT"/>
        <w:i/>
        <w:iCs/>
        <w:sz w:val="20"/>
        <w:szCs w:val="20"/>
      </w:rPr>
    </w:pPr>
    <w:r>
      <w:rPr>
        <w:rFonts w:ascii="Bodoni MT" w:hAnsi="Bodoni MT" w:cs="Aldhabi"/>
        <w:i/>
        <w:iCs/>
        <w:sz w:val="18"/>
        <w:szCs w:val="18"/>
        <w:lang w:val="en-US"/>
      </w:rPr>
      <w:tab/>
    </w:r>
    <w:r>
      <w:rPr>
        <w:rFonts w:ascii="Bodoni MT" w:hAnsi="Bodoni MT" w:cs="Aldhabi"/>
        <w:i/>
        <w:iCs/>
        <w:sz w:val="18"/>
        <w:szCs w:val="18"/>
        <w:lang w:val="en-US"/>
      </w:rPr>
      <w:tab/>
      <w:t>Vol. 04 No. 01</w:t>
    </w:r>
    <w:r w:rsidRPr="0052226B">
      <w:rPr>
        <w:rFonts w:ascii="Bodoni MT" w:hAnsi="Bodoni MT" w:cs="Aldhabi"/>
        <w:i/>
        <w:iCs/>
        <w:sz w:val="18"/>
        <w:szCs w:val="18"/>
        <w:lang w:val="en-US"/>
      </w:rPr>
      <w:t xml:space="preserve">. </w:t>
    </w:r>
    <w:r>
      <w:rPr>
        <w:rFonts w:ascii="Bodoni MT" w:hAnsi="Bodoni MT" w:cs="Aldhabi"/>
        <w:i/>
        <w:iCs/>
        <w:sz w:val="18"/>
        <w:szCs w:val="18"/>
        <w:lang w:val="en-US"/>
      </w:rPr>
      <w:t>July-September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3B7" w:rsidRDefault="007C73B7" w:rsidP="006D35E5">
      <w:pPr>
        <w:spacing w:after="0" w:line="240" w:lineRule="auto"/>
      </w:pPr>
      <w:r>
        <w:separator/>
      </w:r>
    </w:p>
  </w:footnote>
  <w:footnote w:type="continuationSeparator" w:id="0">
    <w:p w:rsidR="007C73B7" w:rsidRDefault="007C73B7" w:rsidP="006D35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525152"/>
      <w:docPartObj>
        <w:docPartGallery w:val="Page Numbers (Top of Page)"/>
        <w:docPartUnique/>
      </w:docPartObj>
    </w:sdtPr>
    <w:sdtEndPr>
      <w:rPr>
        <w:color w:val="7F7F7F" w:themeColor="background1" w:themeShade="7F"/>
        <w:spacing w:val="60"/>
      </w:rPr>
    </w:sdtEndPr>
    <w:sdtContent>
      <w:p w:rsidR="001E565A" w:rsidRDefault="001E565A" w:rsidP="0052226B">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0A7432" w:rsidRPr="000A7432">
          <w:rPr>
            <w:b/>
            <w:bCs/>
            <w:noProof/>
          </w:rPr>
          <w:t>675</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sidRPr="0052226B">
          <w:rPr>
            <w:b/>
            <w:bCs/>
            <w:color w:val="7F7F7F" w:themeColor="background1" w:themeShade="7F"/>
            <w:spacing w:val="60"/>
            <w:lang w:val="en-US"/>
          </w:rPr>
          <w:t xml:space="preserve">Journal of Religion &amp; Society </w:t>
        </w:r>
        <w:r w:rsidRPr="0052226B">
          <w:rPr>
            <w:b/>
            <w:bCs/>
            <w:i/>
            <w:iCs/>
            <w:color w:val="7F7F7F" w:themeColor="background1" w:themeShade="7F"/>
            <w:spacing w:val="60"/>
            <w:lang w:val="en-US"/>
          </w:rPr>
          <w:t>(J</w:t>
        </w:r>
        <w:r w:rsidRPr="0052226B">
          <w:rPr>
            <w:b/>
            <w:bCs/>
            <w:color w:val="7F7F7F" w:themeColor="background1" w:themeShade="7F"/>
            <w:spacing w:val="60"/>
            <w:lang w:val="en-US"/>
          </w:rPr>
          <w:t>R</w:t>
        </w:r>
        <w:r w:rsidRPr="0052226B">
          <w:rPr>
            <w:b/>
            <w:bCs/>
            <w:i/>
            <w:iCs/>
            <w:color w:val="7F7F7F" w:themeColor="background1" w:themeShade="7F"/>
            <w:spacing w:val="60"/>
            <w:lang w:val="en-US"/>
          </w:rPr>
          <w:t>&amp;S</w:t>
        </w:r>
        <w:r w:rsidRPr="0052226B">
          <w:rPr>
            <w:b/>
            <w:bCs/>
            <w:color w:val="7F7F7F" w:themeColor="background1" w:themeShade="7F"/>
            <w:spacing w:val="60"/>
            <w:lang w:val="en-US"/>
          </w:rPr>
          <w:t>)</w:t>
        </w:r>
      </w:p>
    </w:sdtContent>
  </w:sdt>
  <w:p w:rsidR="001E565A" w:rsidRPr="00633027" w:rsidRDefault="001E565A" w:rsidP="00633027">
    <w:pPr>
      <w:tabs>
        <w:tab w:val="center" w:pos="4320"/>
        <w:tab w:val="right" w:pos="8640"/>
      </w:tabs>
      <w:spacing w:after="0" w:line="240" w:lineRule="auto"/>
      <w:jc w:val="both"/>
      <w:rPr>
        <w:rFonts w:ascii="Garamond" w:hAnsi="Garamond" w:cs="Aldhabi"/>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nsid w:val="FFFFFF81"/>
    <w:multiLevelType w:val="singleLevel"/>
    <w:tmpl w:val="9A8A1DFA"/>
    <w:lvl w:ilvl="0">
      <w:start w:val="1"/>
      <w:numFmt w:val="bullet"/>
      <w:pStyle w:val="ListBullet5"/>
      <w:lvlText w:val=""/>
      <w:lvlJc w:val="left"/>
      <w:pPr>
        <w:ind w:left="1530" w:hanging="360"/>
      </w:pPr>
      <w:rPr>
        <w:rFonts w:ascii="Symbol" w:hAnsi="Symbol" w:hint="default"/>
        <w:color w:val="A28E6A"/>
      </w:rPr>
    </w:lvl>
  </w:abstractNum>
  <w:abstractNum w:abstractNumId="3">
    <w:nsid w:val="FFFFFF82"/>
    <w:multiLevelType w:val="singleLevel"/>
    <w:tmpl w:val="4AAC3C4A"/>
    <w:lvl w:ilvl="0">
      <w:start w:val="1"/>
      <w:numFmt w:val="bullet"/>
      <w:pStyle w:val="ListBullet4"/>
      <w:lvlText w:val=""/>
      <w:lvlJc w:val="left"/>
      <w:pPr>
        <w:ind w:left="1080" w:hanging="360"/>
      </w:pPr>
      <w:rPr>
        <w:rFonts w:ascii="Symbol" w:hAnsi="Symbol" w:hint="default"/>
        <w:color w:val="EE8C69"/>
      </w:rPr>
    </w:lvl>
  </w:abstractNum>
  <w:abstractNum w:abstractNumId="4">
    <w:nsid w:val="FFFFFF83"/>
    <w:multiLevelType w:val="singleLevel"/>
    <w:tmpl w:val="3EFA84BC"/>
    <w:lvl w:ilvl="0">
      <w:start w:val="1"/>
      <w:numFmt w:val="bullet"/>
      <w:pStyle w:val="ListBullet3"/>
      <w:lvlText w:val=""/>
      <w:lvlJc w:val="left"/>
      <w:pPr>
        <w:ind w:left="720" w:hanging="360"/>
      </w:pPr>
      <w:rPr>
        <w:rFonts w:ascii="Symbol" w:hAnsi="Symbol" w:hint="default"/>
        <w:color w:val="D34817"/>
      </w:rPr>
    </w:lvl>
  </w:abstractNum>
  <w:abstractNum w:abstractNumId="5">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6">
    <w:nsid w:val="FFFFFF89"/>
    <w:multiLevelType w:val="singleLevel"/>
    <w:tmpl w:val="1CA2C0E0"/>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000002A"/>
    <w:multiLevelType w:val="hybridMultilevel"/>
    <w:tmpl w:val="8A91DD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8">
    <w:nsid w:val="0000002B"/>
    <w:multiLevelType w:val="hybridMultilevel"/>
    <w:tmpl w:val="9829695F"/>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9">
    <w:nsid w:val="03AA35EB"/>
    <w:multiLevelType w:val="hybridMultilevel"/>
    <w:tmpl w:val="5A7E03C0"/>
    <w:lvl w:ilvl="0" w:tplc="34C49070">
      <w:start w:val="1"/>
      <w:numFmt w:val="bullet"/>
      <w:pStyle w:val="Numberingstyle"/>
      <w:lvlText w:val=""/>
      <w:lvlJc w:val="left"/>
      <w:pPr>
        <w:ind w:left="720" w:hanging="360"/>
      </w:pPr>
      <w:rPr>
        <w:rFonts w:ascii="Symbol" w:hAnsi="Symbol"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bidi="ur-PK"/>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F95D06"/>
    <w:multiLevelType w:val="hybridMultilevel"/>
    <w:tmpl w:val="B9F0DE04"/>
    <w:lvl w:ilvl="0" w:tplc="DAB044B2">
      <w:start w:val="1"/>
      <w:numFmt w:val="decimal"/>
      <w:pStyle w:val="numbering12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78A7A72"/>
    <w:multiLevelType w:val="hybridMultilevel"/>
    <w:tmpl w:val="7D12B44C"/>
    <w:lvl w:ilvl="0" w:tplc="8926F1C0">
      <w:start w:val="1"/>
      <w:numFmt w:val="decimal"/>
      <w:pStyle w:val="Numbering1230"/>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11762D3"/>
    <w:multiLevelType w:val="hybridMultilevel"/>
    <w:tmpl w:val="B6624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2D0E26"/>
    <w:multiLevelType w:val="hybridMultilevel"/>
    <w:tmpl w:val="FE44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586A32"/>
    <w:multiLevelType w:val="hybridMultilevel"/>
    <w:tmpl w:val="1E76E854"/>
    <w:lvl w:ilvl="0" w:tplc="04090009">
      <w:start w:val="1"/>
      <w:numFmt w:val="decimal"/>
      <w:pStyle w:val="TagNumbering"/>
      <w:lvlText w:val="%1."/>
      <w:lvlJc w:val="left"/>
      <w:pPr>
        <w:ind w:left="576" w:hanging="360"/>
      </w:pPr>
      <w:rPr>
        <w:rFonts w:ascii="Calibri" w:hAnsi="Calibri" w:cs="Calibri" w:hint="default"/>
        <w:b w:val="0"/>
        <w:bCs w:val="0"/>
        <w:i w:val="0"/>
        <w:iCs w:val="0"/>
        <w:caps w:val="0"/>
        <w:strike w:val="0"/>
        <w:dstrike w:val="0"/>
        <w:vanish w:val="0"/>
        <w:color w:val="000000"/>
        <w:sz w:val="26"/>
        <w:szCs w:val="26"/>
        <w:vertAlign w:val="baseline"/>
        <w:lang w:val="en-US" w:bidi="ur-PK"/>
      </w:rPr>
    </w:lvl>
    <w:lvl w:ilvl="1" w:tplc="04090003">
      <w:start w:val="1"/>
      <w:numFmt w:val="decimal"/>
      <w:lvlText w:val="%2."/>
      <w:lvlJc w:val="left"/>
      <w:pPr>
        <w:tabs>
          <w:tab w:val="num" w:pos="1440"/>
        </w:tabs>
        <w:ind w:left="1440" w:hanging="360"/>
      </w:pPr>
      <w:rPr>
        <w:rFonts w:hint="default"/>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nsid w:val="2A4A1E74"/>
    <w:multiLevelType w:val="hybridMultilevel"/>
    <w:tmpl w:val="F48427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9E3E55"/>
    <w:multiLevelType w:val="hybridMultilevel"/>
    <w:tmpl w:val="09346EDC"/>
    <w:lvl w:ilvl="0" w:tplc="54AA7414">
      <w:start w:val="1"/>
      <w:numFmt w:val="decimal"/>
      <w:pStyle w:val="NumberinginParagraph"/>
      <w:lvlText w:val="%1."/>
      <w:lvlJc w:val="left"/>
      <w:pPr>
        <w:ind w:left="1440" w:hanging="360"/>
      </w:pPr>
      <w:rPr>
        <w:rFonts w:ascii="KFGQPC Uthman Taha Naskh" w:hAnsi="KFGQPC Uthman Taha Naskh" w:cs="KFGQPC Uthman Taha Naskh" w:hint="default"/>
        <w:sz w:val="24"/>
        <w:szCs w:val="24"/>
        <w:lang w:val="en-US"/>
      </w:rPr>
    </w:lvl>
    <w:lvl w:ilvl="1" w:tplc="3148E1B0">
      <w:start w:val="1"/>
      <w:numFmt w:val="arabicAbjad"/>
      <w:lvlText w:val="%2."/>
      <w:lvlJc w:val="left"/>
      <w:pPr>
        <w:ind w:left="2160" w:hanging="360"/>
      </w:pPr>
      <w:rPr>
        <w:rFonts w:hint="default"/>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7">
    <w:nsid w:val="4BEC67D5"/>
    <w:multiLevelType w:val="hybridMultilevel"/>
    <w:tmpl w:val="0A9ECDA2"/>
    <w:lvl w:ilvl="0" w:tplc="69CE83E0">
      <w:start w:val="1"/>
      <w:numFmt w:val="decimal"/>
      <w:pStyle w:val="questionofchapter5bold"/>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B52598"/>
    <w:multiLevelType w:val="hybridMultilevel"/>
    <w:tmpl w:val="2DEAFA52"/>
    <w:lvl w:ilvl="0" w:tplc="E918D520">
      <w:start w:val="1"/>
      <w:numFmt w:val="decimal"/>
      <w:pStyle w:val="Numbering"/>
      <w:lvlText w:val="%1."/>
      <w:lvlJc w:val="left"/>
      <w:pPr>
        <w:ind w:left="1068" w:hanging="360"/>
      </w:pPr>
      <w:rPr>
        <w:rFonts w:ascii="KFGQPC Uthman Taha Naskh" w:hAnsi="KFGQPC Uthman Taha Naskh" w:cs="KFGQPC Uthman Taha Naskh" w:hint="default"/>
        <w:b w:val="0"/>
        <w:i w:val="0"/>
        <w:sz w:val="28"/>
        <w:szCs w:val="28"/>
      </w:rPr>
    </w:lvl>
    <w:lvl w:ilvl="1" w:tplc="AFFCCC6A">
      <w:start w:val="1"/>
      <w:numFmt w:val="arabicAbjad"/>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91B228C"/>
    <w:multiLevelType w:val="hybridMultilevel"/>
    <w:tmpl w:val="09C2D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6B390A"/>
    <w:multiLevelType w:val="multilevel"/>
    <w:tmpl w:val="B7E681CC"/>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7B9F5D73"/>
    <w:multiLevelType w:val="hybridMultilevel"/>
    <w:tmpl w:val="973E9190"/>
    <w:lvl w:ilvl="0" w:tplc="8A96121A">
      <w:start w:val="1"/>
      <w:numFmt w:val="bullet"/>
      <w:pStyle w:val="zelinumbering"/>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D55586"/>
    <w:multiLevelType w:val="hybridMultilevel"/>
    <w:tmpl w:val="06AEB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11"/>
  </w:num>
  <w:num w:numId="5">
    <w:abstractNumId w:val="21"/>
  </w:num>
  <w:num w:numId="6">
    <w:abstractNumId w:val="17"/>
  </w:num>
  <w:num w:numId="7">
    <w:abstractNumId w:val="14"/>
  </w:num>
  <w:num w:numId="8">
    <w:abstractNumId w:val="4"/>
  </w:num>
  <w:num w:numId="9">
    <w:abstractNumId w:val="3"/>
  </w:num>
  <w:num w:numId="10">
    <w:abstractNumId w:val="2"/>
  </w:num>
  <w:num w:numId="11">
    <w:abstractNumId w:val="18"/>
  </w:num>
  <w:num w:numId="12">
    <w:abstractNumId w:val="16"/>
  </w:num>
  <w:num w:numId="13">
    <w:abstractNumId w:val="5"/>
  </w:num>
  <w:num w:numId="14">
    <w:abstractNumId w:val="1"/>
  </w:num>
  <w:num w:numId="15">
    <w:abstractNumId w:val="0"/>
  </w:num>
  <w:num w:numId="16">
    <w:abstractNumId w:val="8"/>
  </w:num>
  <w:num w:numId="17">
    <w:abstractNumId w:val="7"/>
  </w:num>
  <w:num w:numId="18">
    <w:abstractNumId w:val="15"/>
  </w:num>
  <w:num w:numId="19">
    <w:abstractNumId w:val="12"/>
  </w:num>
  <w:num w:numId="20">
    <w:abstractNumId w:val="22"/>
  </w:num>
  <w:num w:numId="21">
    <w:abstractNumId w:val="20"/>
  </w:num>
  <w:num w:numId="22">
    <w:abstractNumId w:val="13"/>
  </w:num>
  <w:num w:numId="23">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E5"/>
    <w:rsid w:val="000137EB"/>
    <w:rsid w:val="00023CE5"/>
    <w:rsid w:val="00027E02"/>
    <w:rsid w:val="00030397"/>
    <w:rsid w:val="00050300"/>
    <w:rsid w:val="000A7432"/>
    <w:rsid w:val="000A7883"/>
    <w:rsid w:val="000B1A7C"/>
    <w:rsid w:val="000C4399"/>
    <w:rsid w:val="000D77E6"/>
    <w:rsid w:val="001054CD"/>
    <w:rsid w:val="0011019B"/>
    <w:rsid w:val="00120C23"/>
    <w:rsid w:val="001A0469"/>
    <w:rsid w:val="001A1260"/>
    <w:rsid w:val="001C47B2"/>
    <w:rsid w:val="001C6B71"/>
    <w:rsid w:val="001D2AD9"/>
    <w:rsid w:val="001D383D"/>
    <w:rsid w:val="001E565A"/>
    <w:rsid w:val="001E5F98"/>
    <w:rsid w:val="001E6596"/>
    <w:rsid w:val="00202274"/>
    <w:rsid w:val="00203A16"/>
    <w:rsid w:val="00220AD8"/>
    <w:rsid w:val="00226173"/>
    <w:rsid w:val="0023650D"/>
    <w:rsid w:val="00251778"/>
    <w:rsid w:val="00262448"/>
    <w:rsid w:val="0026631C"/>
    <w:rsid w:val="00276C40"/>
    <w:rsid w:val="0029331C"/>
    <w:rsid w:val="002A6249"/>
    <w:rsid w:val="002B019B"/>
    <w:rsid w:val="002B772A"/>
    <w:rsid w:val="002D4DC6"/>
    <w:rsid w:val="002D51E3"/>
    <w:rsid w:val="002F49BD"/>
    <w:rsid w:val="003140E6"/>
    <w:rsid w:val="00322EA6"/>
    <w:rsid w:val="00342042"/>
    <w:rsid w:val="00343E7C"/>
    <w:rsid w:val="00355066"/>
    <w:rsid w:val="00363D6C"/>
    <w:rsid w:val="00372A66"/>
    <w:rsid w:val="00375BDB"/>
    <w:rsid w:val="003775FD"/>
    <w:rsid w:val="003B0F31"/>
    <w:rsid w:val="003F0510"/>
    <w:rsid w:val="003F5BC1"/>
    <w:rsid w:val="003F700E"/>
    <w:rsid w:val="0041243D"/>
    <w:rsid w:val="00427E46"/>
    <w:rsid w:val="004363CF"/>
    <w:rsid w:val="00443ABD"/>
    <w:rsid w:val="00457CD6"/>
    <w:rsid w:val="00465F84"/>
    <w:rsid w:val="00471FDB"/>
    <w:rsid w:val="004734E7"/>
    <w:rsid w:val="00495186"/>
    <w:rsid w:val="004A4DF9"/>
    <w:rsid w:val="004B3490"/>
    <w:rsid w:val="004B4F41"/>
    <w:rsid w:val="004B514B"/>
    <w:rsid w:val="004E227F"/>
    <w:rsid w:val="004E5663"/>
    <w:rsid w:val="004E7731"/>
    <w:rsid w:val="004F0ABA"/>
    <w:rsid w:val="004F4B38"/>
    <w:rsid w:val="00502441"/>
    <w:rsid w:val="00515F57"/>
    <w:rsid w:val="0052226B"/>
    <w:rsid w:val="00533BCC"/>
    <w:rsid w:val="00536F6F"/>
    <w:rsid w:val="00537C46"/>
    <w:rsid w:val="005520FD"/>
    <w:rsid w:val="00552BFE"/>
    <w:rsid w:val="00573DB6"/>
    <w:rsid w:val="005767E6"/>
    <w:rsid w:val="00583AD6"/>
    <w:rsid w:val="005A0085"/>
    <w:rsid w:val="005B4CCB"/>
    <w:rsid w:val="005C0015"/>
    <w:rsid w:val="005C40DE"/>
    <w:rsid w:val="005C7543"/>
    <w:rsid w:val="005D577D"/>
    <w:rsid w:val="00603EDA"/>
    <w:rsid w:val="006057D0"/>
    <w:rsid w:val="0062049B"/>
    <w:rsid w:val="00626962"/>
    <w:rsid w:val="00633027"/>
    <w:rsid w:val="00652644"/>
    <w:rsid w:val="00682F46"/>
    <w:rsid w:val="00697C54"/>
    <w:rsid w:val="006B3C4A"/>
    <w:rsid w:val="006B6967"/>
    <w:rsid w:val="006C3955"/>
    <w:rsid w:val="006D0E5B"/>
    <w:rsid w:val="006D35E5"/>
    <w:rsid w:val="00710814"/>
    <w:rsid w:val="00720968"/>
    <w:rsid w:val="007415C4"/>
    <w:rsid w:val="007535A7"/>
    <w:rsid w:val="007724D4"/>
    <w:rsid w:val="007942FC"/>
    <w:rsid w:val="00795855"/>
    <w:rsid w:val="007B04EC"/>
    <w:rsid w:val="007C2A77"/>
    <w:rsid w:val="007C73B7"/>
    <w:rsid w:val="007D4B82"/>
    <w:rsid w:val="007E61A9"/>
    <w:rsid w:val="007F41D8"/>
    <w:rsid w:val="00805D38"/>
    <w:rsid w:val="00836DA0"/>
    <w:rsid w:val="00843317"/>
    <w:rsid w:val="008543DE"/>
    <w:rsid w:val="00854883"/>
    <w:rsid w:val="008729F5"/>
    <w:rsid w:val="00883886"/>
    <w:rsid w:val="00886312"/>
    <w:rsid w:val="00886AD0"/>
    <w:rsid w:val="00887168"/>
    <w:rsid w:val="00897624"/>
    <w:rsid w:val="008B50FA"/>
    <w:rsid w:val="008C2CF3"/>
    <w:rsid w:val="009352C0"/>
    <w:rsid w:val="0093655D"/>
    <w:rsid w:val="00960409"/>
    <w:rsid w:val="009A2229"/>
    <w:rsid w:val="009B2507"/>
    <w:rsid w:val="009D1AC9"/>
    <w:rsid w:val="009D26A0"/>
    <w:rsid w:val="00A07D73"/>
    <w:rsid w:val="00A12B24"/>
    <w:rsid w:val="00A449F2"/>
    <w:rsid w:val="00A73159"/>
    <w:rsid w:val="00A92ADE"/>
    <w:rsid w:val="00A93EAE"/>
    <w:rsid w:val="00A950F1"/>
    <w:rsid w:val="00AF4AA3"/>
    <w:rsid w:val="00B302C1"/>
    <w:rsid w:val="00B352CB"/>
    <w:rsid w:val="00B70D0D"/>
    <w:rsid w:val="00B74650"/>
    <w:rsid w:val="00B760E6"/>
    <w:rsid w:val="00BB1421"/>
    <w:rsid w:val="00BB25C7"/>
    <w:rsid w:val="00BC6E28"/>
    <w:rsid w:val="00BE4F65"/>
    <w:rsid w:val="00BF3E2F"/>
    <w:rsid w:val="00BF6871"/>
    <w:rsid w:val="00C03580"/>
    <w:rsid w:val="00C13A7F"/>
    <w:rsid w:val="00C14875"/>
    <w:rsid w:val="00C14A35"/>
    <w:rsid w:val="00C17B8A"/>
    <w:rsid w:val="00C35631"/>
    <w:rsid w:val="00C476BC"/>
    <w:rsid w:val="00C61277"/>
    <w:rsid w:val="00C620EF"/>
    <w:rsid w:val="00C6377A"/>
    <w:rsid w:val="00C65B74"/>
    <w:rsid w:val="00C7538B"/>
    <w:rsid w:val="00C9556E"/>
    <w:rsid w:val="00CA6CD7"/>
    <w:rsid w:val="00CB0B37"/>
    <w:rsid w:val="00CC3CA9"/>
    <w:rsid w:val="00CC4AD7"/>
    <w:rsid w:val="00CD1F27"/>
    <w:rsid w:val="00CD4349"/>
    <w:rsid w:val="00CD5C6D"/>
    <w:rsid w:val="00CE5D01"/>
    <w:rsid w:val="00CF1EC2"/>
    <w:rsid w:val="00CF7CC2"/>
    <w:rsid w:val="00D075D9"/>
    <w:rsid w:val="00D31120"/>
    <w:rsid w:val="00D40B0A"/>
    <w:rsid w:val="00D54B5A"/>
    <w:rsid w:val="00D74AC9"/>
    <w:rsid w:val="00D75070"/>
    <w:rsid w:val="00D845AF"/>
    <w:rsid w:val="00D91FFE"/>
    <w:rsid w:val="00D9485A"/>
    <w:rsid w:val="00D96B59"/>
    <w:rsid w:val="00D97975"/>
    <w:rsid w:val="00DB009F"/>
    <w:rsid w:val="00DB6265"/>
    <w:rsid w:val="00DC6F45"/>
    <w:rsid w:val="00DF3E78"/>
    <w:rsid w:val="00E05E6D"/>
    <w:rsid w:val="00E07E91"/>
    <w:rsid w:val="00E16A8C"/>
    <w:rsid w:val="00E23566"/>
    <w:rsid w:val="00E311C6"/>
    <w:rsid w:val="00E42AC1"/>
    <w:rsid w:val="00E76314"/>
    <w:rsid w:val="00E96AAE"/>
    <w:rsid w:val="00EC0F8B"/>
    <w:rsid w:val="00ED3B6D"/>
    <w:rsid w:val="00EE3A5A"/>
    <w:rsid w:val="00F20C2F"/>
    <w:rsid w:val="00F257AF"/>
    <w:rsid w:val="00F31855"/>
    <w:rsid w:val="00F42259"/>
    <w:rsid w:val="00F54854"/>
    <w:rsid w:val="00F5682D"/>
    <w:rsid w:val="00F63D02"/>
    <w:rsid w:val="00F73D38"/>
    <w:rsid w:val="00F75256"/>
    <w:rsid w:val="00F82070"/>
    <w:rsid w:val="00FA4256"/>
    <w:rsid w:val="00FB38BC"/>
    <w:rsid w:val="00FB5112"/>
    <w:rsid w:val="00FE12B3"/>
    <w:rsid w:val="00FF36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3821F5-ED60-4AB4-9EC8-FE5DBC5E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iPriority="37"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iPriority="8"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اقوال,ابواب ہیڈنگ,مین ہیڈنگ,بڑی,Subheding,urdu quote"/>
    <w:basedOn w:val="Normal"/>
    <w:next w:val="Normal"/>
    <w:link w:val="Heading1Char"/>
    <w:uiPriority w:val="9"/>
    <w:qFormat/>
    <w:rsid w:val="002F49BD"/>
    <w:pPr>
      <w:keepNext/>
      <w:keepLines/>
      <w:spacing w:before="240" w:after="0"/>
      <w:outlineLvl w:val="0"/>
    </w:pPr>
    <w:rPr>
      <w:rFonts w:ascii="Microsoft YaHei UI Light" w:eastAsia="Times New Roman" w:hAnsi="Microsoft YaHei UI Light" w:cs="Times New Roman"/>
      <w:color w:val="2E74B5"/>
      <w:sz w:val="32"/>
      <w:szCs w:val="32"/>
      <w:lang w:val="en-US"/>
    </w:rPr>
  </w:style>
  <w:style w:type="paragraph" w:styleId="Heading2">
    <w:name w:val="heading 2"/>
    <w:aliases w:val="چھوٹی ہیڈنگ,فصول ہیڈنگ,نارمل ہیڈنگ,چھوٹی,heding,ArabicHeading"/>
    <w:basedOn w:val="Normal"/>
    <w:next w:val="Normal"/>
    <w:link w:val="Heading2Char"/>
    <w:uiPriority w:val="9"/>
    <w:unhideWhenUsed/>
    <w:qFormat/>
    <w:rsid w:val="00C35631"/>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aliases w:val="متن,01-Heading-1,Arabic quote"/>
    <w:basedOn w:val="Normal"/>
    <w:next w:val="Normal"/>
    <w:link w:val="Heading3Char"/>
    <w:uiPriority w:val="9"/>
    <w:unhideWhenUsed/>
    <w:qFormat/>
    <w:rsid w:val="002F49BD"/>
    <w:pPr>
      <w:keepNext/>
      <w:keepLines/>
      <w:spacing w:before="40" w:after="0"/>
      <w:outlineLvl w:val="2"/>
    </w:pPr>
    <w:rPr>
      <w:rFonts w:ascii="Microsoft YaHei UI Light" w:eastAsia="Times New Roman" w:hAnsi="Microsoft YaHei UI Light" w:cs="Times New Roman"/>
      <w:color w:val="1F4D78"/>
      <w:sz w:val="24"/>
      <w:szCs w:val="24"/>
      <w:lang w:val="en-US"/>
    </w:rPr>
  </w:style>
  <w:style w:type="paragraph" w:styleId="Heading4">
    <w:name w:val="heading 4"/>
    <w:aliases w:val="Eng Quotation"/>
    <w:basedOn w:val="Normal"/>
    <w:next w:val="Normal"/>
    <w:link w:val="Heading4Char"/>
    <w:uiPriority w:val="9"/>
    <w:unhideWhenUsed/>
    <w:qFormat/>
    <w:rsid w:val="00DF3E78"/>
    <w:pPr>
      <w:keepNext/>
      <w:keepLines/>
      <w:spacing w:before="40" w:after="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iPriority w:val="9"/>
    <w:unhideWhenUsed/>
    <w:qFormat/>
    <w:rsid w:val="00DF3E78"/>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link w:val="Heading6Char"/>
    <w:uiPriority w:val="9"/>
    <w:unhideWhenUsed/>
    <w:qFormat/>
    <w:rsid w:val="00DF3E78"/>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link w:val="Heading7Char"/>
    <w:uiPriority w:val="9"/>
    <w:unhideWhenUsed/>
    <w:qFormat/>
    <w:rsid w:val="00DF3E78"/>
    <w:pPr>
      <w:spacing w:after="0" w:line="276" w:lineRule="auto"/>
      <w:outlineLvl w:val="6"/>
    </w:pPr>
    <w:rPr>
      <w:rFonts w:ascii="Cambria" w:eastAsia="Times New Roman" w:hAnsi="Cambria" w:cs="Times New Roman"/>
      <w:i/>
      <w:iCs/>
      <w:lang w:bidi="en-US"/>
    </w:rPr>
  </w:style>
  <w:style w:type="paragraph" w:styleId="Heading8">
    <w:name w:val="heading 8"/>
    <w:basedOn w:val="Normal"/>
    <w:next w:val="Normal"/>
    <w:link w:val="Heading8Char"/>
    <w:uiPriority w:val="9"/>
    <w:unhideWhenUsed/>
    <w:qFormat/>
    <w:rsid w:val="00DF3E78"/>
    <w:pPr>
      <w:spacing w:after="0" w:line="276" w:lineRule="auto"/>
      <w:outlineLvl w:val="7"/>
    </w:pPr>
    <w:rPr>
      <w:rFonts w:ascii="Cambria" w:eastAsia="Times New Roman" w:hAnsi="Cambria" w:cs="Times New Roman"/>
      <w:sz w:val="20"/>
      <w:szCs w:val="20"/>
      <w:lang w:bidi="en-US"/>
    </w:rPr>
  </w:style>
  <w:style w:type="paragraph" w:styleId="Heading9">
    <w:name w:val="heading 9"/>
    <w:basedOn w:val="Normal"/>
    <w:next w:val="Normal"/>
    <w:link w:val="Heading9Char"/>
    <w:uiPriority w:val="9"/>
    <w:unhideWhenUsed/>
    <w:qFormat/>
    <w:rsid w:val="00DF3E78"/>
    <w:pPr>
      <w:spacing w:after="0" w:line="276" w:lineRule="auto"/>
      <w:outlineLvl w:val="8"/>
    </w:pPr>
    <w:rPr>
      <w:rFonts w:ascii="Cambria" w:eastAsia="Times New Roman"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رأس صفحة1 Char,رأس صفحة2,Header Char Char1"/>
    <w:basedOn w:val="Normal"/>
    <w:link w:val="HeaderChar"/>
    <w:uiPriority w:val="99"/>
    <w:unhideWhenUsed/>
    <w:rsid w:val="006D35E5"/>
    <w:pPr>
      <w:tabs>
        <w:tab w:val="center" w:pos="4513"/>
        <w:tab w:val="right" w:pos="9026"/>
      </w:tabs>
      <w:spacing w:after="0" w:line="240" w:lineRule="auto"/>
    </w:pPr>
  </w:style>
  <w:style w:type="character" w:customStyle="1" w:styleId="HeaderChar">
    <w:name w:val="Header Char"/>
    <w:aliases w:val="Header Char Char Char,رأس صفحة1 Char Char,رأس صفحة2 Char,Header Char Char1 Char"/>
    <w:basedOn w:val="DefaultParagraphFont"/>
    <w:link w:val="Header"/>
    <w:uiPriority w:val="99"/>
    <w:rsid w:val="006D35E5"/>
  </w:style>
  <w:style w:type="paragraph" w:styleId="Footer">
    <w:name w:val="footer"/>
    <w:basedOn w:val="Normal"/>
    <w:link w:val="FooterChar"/>
    <w:uiPriority w:val="99"/>
    <w:unhideWhenUsed/>
    <w:rsid w:val="006D35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5E5"/>
  </w:style>
  <w:style w:type="table" w:styleId="TableGrid">
    <w:name w:val="Table Grid"/>
    <w:basedOn w:val="TableNormal"/>
    <w:uiPriority w:val="39"/>
    <w:rsid w:val="006D35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7Colorful1">
    <w:name w:val="List Table 7 Colorful1"/>
    <w:basedOn w:val="TableNormal"/>
    <w:uiPriority w:val="52"/>
    <w:rsid w:val="00FE12B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FE12B3"/>
    <w:rPr>
      <w:color w:val="6BA9DA" w:themeColor="hyperlink"/>
      <w:u w:val="single"/>
    </w:rPr>
  </w:style>
  <w:style w:type="table" w:customStyle="1" w:styleId="ListTable1Light-Accent31">
    <w:name w:val="List Table 1 Light - Accent 31"/>
    <w:basedOn w:val="TableNormal"/>
    <w:uiPriority w:val="46"/>
    <w:rsid w:val="005222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3E0" w:themeColor="accent3" w:themeTint="99"/>
        </w:tcBorders>
      </w:tcPr>
    </w:tblStylePr>
    <w:tblStylePr w:type="lastRow">
      <w:rPr>
        <w:b/>
        <w:bCs/>
      </w:rPr>
      <w:tblPr/>
      <w:tcPr>
        <w:tcBorders>
          <w:top w:val="single" w:sz="4" w:space="0" w:color="92C3E0" w:themeColor="accent3" w:themeTint="99"/>
        </w:tcBorders>
      </w:tcPr>
    </w:tblStylePr>
    <w:tblStylePr w:type="firstCol">
      <w:rPr>
        <w:b/>
        <w:bCs/>
      </w:rPr>
    </w:tblStylePr>
    <w:tblStylePr w:type="lastCol">
      <w:rPr>
        <w:b/>
        <w:bCs/>
      </w:rPr>
    </w:tblStylePr>
    <w:tblStylePr w:type="band1Vert">
      <w:tblPr/>
      <w:tcPr>
        <w:shd w:val="clear" w:color="auto" w:fill="DAEBF4" w:themeFill="accent3" w:themeFillTint="33"/>
      </w:tcPr>
    </w:tblStylePr>
    <w:tblStylePr w:type="band1Horz">
      <w:tblPr/>
      <w:tcPr>
        <w:shd w:val="clear" w:color="auto" w:fill="DAEBF4" w:themeFill="accent3" w:themeFillTint="33"/>
      </w:tcPr>
    </w:tblStylePr>
  </w:style>
  <w:style w:type="table" w:customStyle="1" w:styleId="GridTable7Colorful-Accent31">
    <w:name w:val="Grid Table 7 Colorful - Accent 31"/>
    <w:basedOn w:val="TableNormal"/>
    <w:uiPriority w:val="52"/>
    <w:rsid w:val="0052226B"/>
    <w:pPr>
      <w:spacing w:after="0" w:line="240" w:lineRule="auto"/>
    </w:pPr>
    <w:rPr>
      <w:color w:val="2D76A2" w:themeColor="accent3" w:themeShade="BF"/>
    </w:rPr>
    <w:tblPr>
      <w:tblStyleRowBandSize w:val="1"/>
      <w:tblStyleColBandSize w:val="1"/>
      <w:tblInd w:w="0" w:type="dxa"/>
      <w:tblBorders>
        <w:top w:val="single" w:sz="4" w:space="0" w:color="92C3E0" w:themeColor="accent3" w:themeTint="99"/>
        <w:left w:val="single" w:sz="4" w:space="0" w:color="92C3E0" w:themeColor="accent3" w:themeTint="99"/>
        <w:bottom w:val="single" w:sz="4" w:space="0" w:color="92C3E0" w:themeColor="accent3" w:themeTint="99"/>
        <w:right w:val="single" w:sz="4" w:space="0" w:color="92C3E0" w:themeColor="accent3" w:themeTint="99"/>
        <w:insideH w:val="single" w:sz="4" w:space="0" w:color="92C3E0" w:themeColor="accent3" w:themeTint="99"/>
        <w:insideV w:val="single" w:sz="4" w:space="0" w:color="92C3E0"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F4" w:themeFill="accent3" w:themeFillTint="33"/>
      </w:tcPr>
    </w:tblStylePr>
    <w:tblStylePr w:type="band1Horz">
      <w:tblPr/>
      <w:tcPr>
        <w:shd w:val="clear" w:color="auto" w:fill="DAEBF4" w:themeFill="accent3" w:themeFillTint="33"/>
      </w:tcPr>
    </w:tblStylePr>
    <w:tblStylePr w:type="neCell">
      <w:tblPr/>
      <w:tcPr>
        <w:tcBorders>
          <w:bottom w:val="single" w:sz="4" w:space="0" w:color="92C3E0" w:themeColor="accent3" w:themeTint="99"/>
        </w:tcBorders>
      </w:tcPr>
    </w:tblStylePr>
    <w:tblStylePr w:type="nwCell">
      <w:tblPr/>
      <w:tcPr>
        <w:tcBorders>
          <w:bottom w:val="single" w:sz="4" w:space="0" w:color="92C3E0" w:themeColor="accent3" w:themeTint="99"/>
        </w:tcBorders>
      </w:tcPr>
    </w:tblStylePr>
    <w:tblStylePr w:type="seCell">
      <w:tblPr/>
      <w:tcPr>
        <w:tcBorders>
          <w:top w:val="single" w:sz="4" w:space="0" w:color="92C3E0" w:themeColor="accent3" w:themeTint="99"/>
        </w:tcBorders>
      </w:tcPr>
    </w:tblStylePr>
    <w:tblStylePr w:type="swCell">
      <w:tblPr/>
      <w:tcPr>
        <w:tcBorders>
          <w:top w:val="single" w:sz="4" w:space="0" w:color="92C3E0" w:themeColor="accent3" w:themeTint="99"/>
        </w:tcBorders>
      </w:tcPr>
    </w:tblStylePr>
  </w:style>
  <w:style w:type="table" w:customStyle="1" w:styleId="PlainTable51">
    <w:name w:val="Plain Table 51"/>
    <w:basedOn w:val="TableNormal"/>
    <w:uiPriority w:val="45"/>
    <w:rsid w:val="002B019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aliases w:val="Urdu Text,arbic,2.Arabic,Paragraph,Tag Indient Arabic,arbi q,Urdu Text05,Foot Note,بڑی ہیڈنگ,Regular Text,No Spacing1,Urdu Heading,B Text"/>
    <w:link w:val="NoSpacingChar"/>
    <w:uiPriority w:val="1"/>
    <w:qFormat/>
    <w:rsid w:val="002B019B"/>
    <w:pPr>
      <w:spacing w:after="0" w:line="240" w:lineRule="auto"/>
    </w:pPr>
  </w:style>
  <w:style w:type="table" w:customStyle="1" w:styleId="GridTable41">
    <w:name w:val="Grid Table 41"/>
    <w:basedOn w:val="TableNormal"/>
    <w:uiPriority w:val="49"/>
    <w:rsid w:val="004F0AB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dnoteText">
    <w:name w:val="endnote text"/>
    <w:basedOn w:val="Normal"/>
    <w:link w:val="EndnoteTextChar"/>
    <w:uiPriority w:val="99"/>
    <w:unhideWhenUsed/>
    <w:rsid w:val="00C61277"/>
    <w:pPr>
      <w:spacing w:after="0" w:line="240" w:lineRule="auto"/>
    </w:pPr>
    <w:rPr>
      <w:kern w:val="2"/>
      <w:sz w:val="20"/>
      <w:szCs w:val="20"/>
      <w:lang w:val="en-US"/>
      <w14:ligatures w14:val="standardContextual"/>
    </w:rPr>
  </w:style>
  <w:style w:type="character" w:customStyle="1" w:styleId="EndnoteTextChar">
    <w:name w:val="Endnote Text Char"/>
    <w:basedOn w:val="DefaultParagraphFont"/>
    <w:link w:val="EndnoteText"/>
    <w:uiPriority w:val="99"/>
    <w:rsid w:val="00C61277"/>
    <w:rPr>
      <w:kern w:val="2"/>
      <w:sz w:val="20"/>
      <w:szCs w:val="20"/>
      <w:lang w:val="en-US"/>
      <w14:ligatures w14:val="standardContextual"/>
    </w:rPr>
  </w:style>
  <w:style w:type="character" w:styleId="EndnoteReference">
    <w:name w:val="endnote reference"/>
    <w:basedOn w:val="DefaultParagraphFont"/>
    <w:uiPriority w:val="99"/>
    <w:unhideWhenUsed/>
    <w:rsid w:val="00C61277"/>
    <w:rPr>
      <w:vertAlign w:val="superscript"/>
    </w:rPr>
  </w:style>
  <w:style w:type="paragraph" w:styleId="NormalWeb">
    <w:name w:val="Normal (Web)"/>
    <w:basedOn w:val="Normal"/>
    <w:uiPriority w:val="99"/>
    <w:unhideWhenUsed/>
    <w:rsid w:val="007724D4"/>
    <w:rPr>
      <w:rFonts w:ascii="Times New Roman" w:hAnsi="Times New Roman" w:cs="Times New Roman"/>
      <w:sz w:val="24"/>
      <w:szCs w:val="24"/>
    </w:rPr>
  </w:style>
  <w:style w:type="table" w:customStyle="1" w:styleId="PlainTable11">
    <w:name w:val="Plain Table 11"/>
    <w:basedOn w:val="TableNormal"/>
    <w:uiPriority w:val="41"/>
    <w:rsid w:val="007724D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aliases w:val="Footnote Text1, Char,Footnote Text Char Char,Footnote Text Char Char  Char,Footnote Text Char Char  Char Char Char,Footnote Text Char Char  Char Char Char Char,Char,heading 1"/>
    <w:basedOn w:val="Normal"/>
    <w:link w:val="FootnoteTextChar"/>
    <w:uiPriority w:val="99"/>
    <w:unhideWhenUsed/>
    <w:qFormat/>
    <w:rsid w:val="0062049B"/>
    <w:pPr>
      <w:spacing w:after="0" w:line="240" w:lineRule="auto"/>
    </w:pPr>
    <w:rPr>
      <w:sz w:val="20"/>
      <w:szCs w:val="20"/>
    </w:rPr>
  </w:style>
  <w:style w:type="character" w:customStyle="1" w:styleId="FootnoteTextChar">
    <w:name w:val="Footnote Text Char"/>
    <w:aliases w:val="Footnote Text1 Char, Char Char,Footnote Text Char Char Char,Footnote Text Char Char  Char Char,Footnote Text Char Char  Char Char Char Char1,Footnote Text Char Char  Char Char Char Char Char,Char Char,heading 1 Char"/>
    <w:basedOn w:val="DefaultParagraphFont"/>
    <w:link w:val="FootnoteText"/>
    <w:uiPriority w:val="99"/>
    <w:qFormat/>
    <w:rsid w:val="0062049B"/>
    <w:rPr>
      <w:sz w:val="20"/>
      <w:szCs w:val="20"/>
    </w:rPr>
  </w:style>
  <w:style w:type="character" w:styleId="FootnoteReference">
    <w:name w:val="footnote reference"/>
    <w:aliases w:val="IRC Footnote Reference,sub heading,NEWFOOTNOTE,Footnote Reference + AGA Arabesque (رمز)، (لاتيني) ‏16 نقطة،...,Footnote Reference + AGA Arabesque (رمز)،...,footnoot,Footnote Reference1,Footnote Reference2,Footnote Reference11"/>
    <w:basedOn w:val="DefaultParagraphFont"/>
    <w:uiPriority w:val="99"/>
    <w:unhideWhenUsed/>
    <w:qFormat/>
    <w:rsid w:val="0062049B"/>
    <w:rPr>
      <w:vertAlign w:val="superscript"/>
    </w:rPr>
  </w:style>
  <w:style w:type="paragraph" w:customStyle="1" w:styleId="Heading11">
    <w:name w:val="Heading 11"/>
    <w:basedOn w:val="Normal"/>
    <w:next w:val="Normal"/>
    <w:uiPriority w:val="9"/>
    <w:qFormat/>
    <w:rsid w:val="002F49BD"/>
    <w:pPr>
      <w:keepNext/>
      <w:keepLines/>
      <w:spacing w:before="240" w:after="0"/>
      <w:outlineLvl w:val="0"/>
    </w:pPr>
    <w:rPr>
      <w:rFonts w:ascii="Microsoft YaHei UI Light" w:eastAsia="Times New Roman" w:hAnsi="Microsoft YaHei UI Light" w:cs="Times New Roman"/>
      <w:color w:val="2E74B5"/>
      <w:sz w:val="32"/>
      <w:szCs w:val="32"/>
      <w:lang w:val="en-US"/>
    </w:rPr>
  </w:style>
  <w:style w:type="paragraph" w:customStyle="1" w:styleId="Heading31">
    <w:name w:val="Heading 31"/>
    <w:basedOn w:val="Normal"/>
    <w:next w:val="Normal"/>
    <w:unhideWhenUsed/>
    <w:qFormat/>
    <w:rsid w:val="002F49BD"/>
    <w:pPr>
      <w:keepNext/>
      <w:keepLines/>
      <w:spacing w:before="40" w:after="0"/>
      <w:outlineLvl w:val="2"/>
    </w:pPr>
    <w:rPr>
      <w:rFonts w:ascii="Microsoft YaHei UI Light" w:eastAsia="Times New Roman" w:hAnsi="Microsoft YaHei UI Light" w:cs="Times New Roman"/>
      <w:color w:val="1F4D78"/>
      <w:sz w:val="24"/>
      <w:szCs w:val="24"/>
      <w:lang w:val="en-US"/>
    </w:rPr>
  </w:style>
  <w:style w:type="numbering" w:customStyle="1" w:styleId="NoList1">
    <w:name w:val="No List1"/>
    <w:next w:val="NoList"/>
    <w:uiPriority w:val="99"/>
    <w:semiHidden/>
    <w:unhideWhenUsed/>
    <w:rsid w:val="002F49BD"/>
  </w:style>
  <w:style w:type="table" w:customStyle="1" w:styleId="GridTable7Colorful-Accent41">
    <w:name w:val="Grid Table 7 Colorful - Accent 41"/>
    <w:basedOn w:val="TableNormal"/>
    <w:next w:val="GridTable7Colorful-Accent42"/>
    <w:uiPriority w:val="52"/>
    <w:rsid w:val="002F49BD"/>
    <w:pPr>
      <w:spacing w:after="0" w:line="240" w:lineRule="auto"/>
    </w:pPr>
    <w:rPr>
      <w:color w:val="BF8F0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character" w:styleId="Emphasis">
    <w:name w:val="Emphasis"/>
    <w:basedOn w:val="DefaultParagraphFont"/>
    <w:uiPriority w:val="20"/>
    <w:qFormat/>
    <w:rsid w:val="002F49BD"/>
    <w:rPr>
      <w:i/>
      <w:iCs/>
    </w:rPr>
  </w:style>
  <w:style w:type="table" w:customStyle="1" w:styleId="TableGrid1">
    <w:name w:val="Table Grid1"/>
    <w:basedOn w:val="TableNormal"/>
    <w:next w:val="TableGrid"/>
    <w:uiPriority w:val="39"/>
    <w:rsid w:val="002F49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0">
    <w:name w:val="Plain Table 11"/>
    <w:basedOn w:val="TableNormal"/>
    <w:next w:val="PlainTable11"/>
    <w:uiPriority w:val="41"/>
    <w:rsid w:val="002F49BD"/>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ListParagraph">
    <w:name w:val="List Paragraph"/>
    <w:basedOn w:val="Normal"/>
    <w:link w:val="ListParagraphChar"/>
    <w:uiPriority w:val="34"/>
    <w:qFormat/>
    <w:rsid w:val="002F49BD"/>
    <w:pPr>
      <w:ind w:left="720"/>
      <w:contextualSpacing/>
    </w:pPr>
  </w:style>
  <w:style w:type="table" w:customStyle="1" w:styleId="TableGridLight1">
    <w:name w:val="Table Grid Light1"/>
    <w:basedOn w:val="TableNormal"/>
    <w:next w:val="TableGridLight2"/>
    <w:uiPriority w:val="40"/>
    <w:rsid w:val="002F49BD"/>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5Dark-Accent61">
    <w:name w:val="Grid Table 5 Dark - Accent 61"/>
    <w:basedOn w:val="TableNormal"/>
    <w:next w:val="GridTable5Dark-Accent62"/>
    <w:uiPriority w:val="50"/>
    <w:rsid w:val="002F49BD"/>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eading1Char">
    <w:name w:val="Heading 1 Char"/>
    <w:aliases w:val="اقوال Char,ابواب ہیڈنگ Char,مین ہیڈنگ Char,بڑی Char,Subheding Char,urdu quote Char"/>
    <w:basedOn w:val="DefaultParagraphFont"/>
    <w:link w:val="Heading1"/>
    <w:uiPriority w:val="9"/>
    <w:rsid w:val="002F49BD"/>
    <w:rPr>
      <w:rFonts w:ascii="Microsoft YaHei UI Light" w:eastAsia="Times New Roman" w:hAnsi="Microsoft YaHei UI Light" w:cs="Times New Roman"/>
      <w:color w:val="2E74B5"/>
      <w:sz w:val="32"/>
      <w:szCs w:val="32"/>
      <w:lang w:val="en-US"/>
    </w:rPr>
  </w:style>
  <w:style w:type="character" w:customStyle="1" w:styleId="Heading3Char">
    <w:name w:val="Heading 3 Char"/>
    <w:aliases w:val="متن Char,01-Heading-1 Char,Arabic quote Char"/>
    <w:basedOn w:val="DefaultParagraphFont"/>
    <w:link w:val="Heading3"/>
    <w:uiPriority w:val="9"/>
    <w:rsid w:val="002F49BD"/>
    <w:rPr>
      <w:rFonts w:ascii="Microsoft YaHei UI Light" w:eastAsia="Times New Roman" w:hAnsi="Microsoft YaHei UI Light" w:cs="Times New Roman"/>
      <w:color w:val="1F4D78"/>
      <w:sz w:val="24"/>
      <w:szCs w:val="24"/>
      <w:lang w:val="en-US"/>
    </w:rPr>
  </w:style>
  <w:style w:type="numbering" w:customStyle="1" w:styleId="NoList11">
    <w:name w:val="No List11"/>
    <w:next w:val="NoList"/>
    <w:uiPriority w:val="99"/>
    <w:semiHidden/>
    <w:unhideWhenUsed/>
    <w:rsid w:val="002F49BD"/>
  </w:style>
  <w:style w:type="paragraph" w:customStyle="1" w:styleId="Quote1">
    <w:name w:val="Quote1"/>
    <w:basedOn w:val="Normal"/>
    <w:next w:val="Normal"/>
    <w:uiPriority w:val="29"/>
    <w:qFormat/>
    <w:rsid w:val="002F49BD"/>
    <w:pPr>
      <w:spacing w:before="200"/>
      <w:ind w:left="864" w:right="864"/>
      <w:jc w:val="center"/>
    </w:pPr>
    <w:rPr>
      <w:i/>
      <w:iCs/>
      <w:color w:val="404040"/>
      <w:lang w:val="en-US"/>
    </w:rPr>
  </w:style>
  <w:style w:type="character" w:customStyle="1" w:styleId="QuoteChar">
    <w:name w:val="Quote Char"/>
    <w:aliases w:val="Ar Quot Char"/>
    <w:basedOn w:val="DefaultParagraphFont"/>
    <w:link w:val="Quote"/>
    <w:uiPriority w:val="29"/>
    <w:rsid w:val="002F49BD"/>
    <w:rPr>
      <w:i/>
      <w:iCs/>
      <w:color w:val="404040"/>
      <w:lang w:val="en-US"/>
    </w:rPr>
  </w:style>
  <w:style w:type="character" w:styleId="Strong">
    <w:name w:val="Strong"/>
    <w:basedOn w:val="DefaultParagraphFont"/>
    <w:uiPriority w:val="22"/>
    <w:qFormat/>
    <w:rsid w:val="002F49BD"/>
    <w:rPr>
      <w:b/>
      <w:bCs/>
    </w:rPr>
  </w:style>
  <w:style w:type="character" w:customStyle="1" w:styleId="quot">
    <w:name w:val="quot"/>
    <w:basedOn w:val="DefaultParagraphFont"/>
    <w:rsid w:val="002F49BD"/>
  </w:style>
  <w:style w:type="table" w:customStyle="1" w:styleId="GridTable7Colorful-Accent42">
    <w:name w:val="Grid Table 7 Colorful - Accent 42"/>
    <w:basedOn w:val="TableNormal"/>
    <w:uiPriority w:val="52"/>
    <w:rsid w:val="002F49BD"/>
    <w:pPr>
      <w:spacing w:after="0" w:line="240" w:lineRule="auto"/>
    </w:pPr>
    <w:rPr>
      <w:color w:val="733AA9" w:themeColor="accent4" w:themeShade="BF"/>
    </w:rPr>
    <w:tblPr>
      <w:tblStyleRowBandSize w:val="1"/>
      <w:tblStyleColBandSize w:val="1"/>
      <w:tblInd w:w="0" w:type="dxa"/>
      <w:tblBorders>
        <w:top w:val="single" w:sz="4" w:space="0" w:color="C2A3DF" w:themeColor="accent4" w:themeTint="99"/>
        <w:left w:val="single" w:sz="4" w:space="0" w:color="C2A3DF" w:themeColor="accent4" w:themeTint="99"/>
        <w:bottom w:val="single" w:sz="4" w:space="0" w:color="C2A3DF" w:themeColor="accent4" w:themeTint="99"/>
        <w:right w:val="single" w:sz="4" w:space="0" w:color="C2A3DF" w:themeColor="accent4" w:themeTint="99"/>
        <w:insideH w:val="single" w:sz="4" w:space="0" w:color="C2A3DF" w:themeColor="accent4" w:themeTint="99"/>
        <w:insideV w:val="single" w:sz="4" w:space="0" w:color="C2A3DF"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0F4" w:themeFill="accent4" w:themeFillTint="33"/>
      </w:tcPr>
    </w:tblStylePr>
    <w:tblStylePr w:type="band1Horz">
      <w:tblPr/>
      <w:tcPr>
        <w:shd w:val="clear" w:color="auto" w:fill="EAE0F4" w:themeFill="accent4" w:themeFillTint="33"/>
      </w:tcPr>
    </w:tblStylePr>
    <w:tblStylePr w:type="neCell">
      <w:tblPr/>
      <w:tcPr>
        <w:tcBorders>
          <w:bottom w:val="single" w:sz="4" w:space="0" w:color="C2A3DF" w:themeColor="accent4" w:themeTint="99"/>
        </w:tcBorders>
      </w:tcPr>
    </w:tblStylePr>
    <w:tblStylePr w:type="nwCell">
      <w:tblPr/>
      <w:tcPr>
        <w:tcBorders>
          <w:bottom w:val="single" w:sz="4" w:space="0" w:color="C2A3DF" w:themeColor="accent4" w:themeTint="99"/>
        </w:tcBorders>
      </w:tcPr>
    </w:tblStylePr>
    <w:tblStylePr w:type="seCell">
      <w:tblPr/>
      <w:tcPr>
        <w:tcBorders>
          <w:top w:val="single" w:sz="4" w:space="0" w:color="C2A3DF" w:themeColor="accent4" w:themeTint="99"/>
        </w:tcBorders>
      </w:tcPr>
    </w:tblStylePr>
    <w:tblStylePr w:type="swCell">
      <w:tblPr/>
      <w:tcPr>
        <w:tcBorders>
          <w:top w:val="single" w:sz="4" w:space="0" w:color="C2A3DF" w:themeColor="accent4" w:themeTint="99"/>
        </w:tcBorders>
      </w:tcPr>
    </w:tblStylePr>
  </w:style>
  <w:style w:type="table" w:customStyle="1" w:styleId="TableGridLight2">
    <w:name w:val="Table Grid Light2"/>
    <w:basedOn w:val="TableNormal"/>
    <w:uiPriority w:val="40"/>
    <w:rsid w:val="002F49B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5Dark-Accent62">
    <w:name w:val="Grid Table 5 Dark - Accent 62"/>
    <w:basedOn w:val="TableNormal"/>
    <w:uiPriority w:val="50"/>
    <w:rsid w:val="002F49B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BD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9C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9C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9C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9C3C" w:themeFill="accent6"/>
      </w:tcPr>
    </w:tblStylePr>
    <w:tblStylePr w:type="band1Vert">
      <w:tblPr/>
      <w:tcPr>
        <w:shd w:val="clear" w:color="auto" w:fill="F1D7B0" w:themeFill="accent6" w:themeFillTint="66"/>
      </w:tcPr>
    </w:tblStylePr>
    <w:tblStylePr w:type="band1Horz">
      <w:tblPr/>
      <w:tcPr>
        <w:shd w:val="clear" w:color="auto" w:fill="F1D7B0" w:themeFill="accent6" w:themeFillTint="66"/>
      </w:tcPr>
    </w:tblStylePr>
  </w:style>
  <w:style w:type="character" w:customStyle="1" w:styleId="Heading1Char1">
    <w:name w:val="Heading 1 Char1"/>
    <w:aliases w:val="Subheding Char1"/>
    <w:basedOn w:val="DefaultParagraphFont"/>
    <w:uiPriority w:val="9"/>
    <w:rsid w:val="002F49BD"/>
    <w:rPr>
      <w:rFonts w:asciiTheme="majorHAnsi" w:eastAsiaTheme="majorEastAsia" w:hAnsiTheme="majorHAnsi" w:cstheme="majorBidi"/>
      <w:color w:val="77972F" w:themeColor="accent1" w:themeShade="BF"/>
      <w:sz w:val="32"/>
      <w:szCs w:val="32"/>
    </w:rPr>
  </w:style>
  <w:style w:type="character" w:customStyle="1" w:styleId="Heading3Char1">
    <w:name w:val="Heading 3 Char1"/>
    <w:basedOn w:val="DefaultParagraphFont"/>
    <w:uiPriority w:val="9"/>
    <w:semiHidden/>
    <w:rsid w:val="002F49BD"/>
    <w:rPr>
      <w:rFonts w:asciiTheme="majorHAnsi" w:eastAsiaTheme="majorEastAsia" w:hAnsiTheme="majorHAnsi" w:cstheme="majorBidi"/>
      <w:color w:val="4F641F" w:themeColor="accent1" w:themeShade="7F"/>
      <w:sz w:val="24"/>
      <w:szCs w:val="24"/>
    </w:rPr>
  </w:style>
  <w:style w:type="paragraph" w:styleId="Quote">
    <w:name w:val="Quote"/>
    <w:aliases w:val="Ar Quot"/>
    <w:basedOn w:val="Normal"/>
    <w:next w:val="Normal"/>
    <w:link w:val="QuoteChar"/>
    <w:uiPriority w:val="29"/>
    <w:qFormat/>
    <w:rsid w:val="002F49BD"/>
    <w:pPr>
      <w:spacing w:before="200"/>
      <w:ind w:left="864" w:right="864"/>
      <w:jc w:val="center"/>
    </w:pPr>
    <w:rPr>
      <w:i/>
      <w:iCs/>
      <w:color w:val="404040"/>
      <w:lang w:val="en-US"/>
    </w:rPr>
  </w:style>
  <w:style w:type="character" w:customStyle="1" w:styleId="QuoteChar1">
    <w:name w:val="Quote Char1"/>
    <w:basedOn w:val="DefaultParagraphFont"/>
    <w:rsid w:val="002F49BD"/>
    <w:rPr>
      <w:i/>
      <w:iCs/>
      <w:color w:val="404040" w:themeColor="text1" w:themeTint="BF"/>
    </w:rPr>
  </w:style>
  <w:style w:type="paragraph" w:customStyle="1" w:styleId="Heading21">
    <w:name w:val="Heading 21"/>
    <w:basedOn w:val="Normal"/>
    <w:next w:val="Normal"/>
    <w:uiPriority w:val="9"/>
    <w:semiHidden/>
    <w:unhideWhenUsed/>
    <w:qFormat/>
    <w:rsid w:val="00C35631"/>
    <w:pPr>
      <w:keepNext/>
      <w:keepLines/>
      <w:spacing w:before="40" w:after="0"/>
      <w:outlineLvl w:val="1"/>
    </w:pPr>
    <w:rPr>
      <w:rFonts w:ascii="Calibri Light" w:eastAsia="Times New Roman" w:hAnsi="Calibri Light" w:cs="Times New Roman"/>
      <w:color w:val="2E74B5"/>
      <w:sz w:val="26"/>
      <w:szCs w:val="26"/>
      <w:lang w:val="en-US"/>
    </w:rPr>
  </w:style>
  <w:style w:type="numbering" w:customStyle="1" w:styleId="NoList2">
    <w:name w:val="No List2"/>
    <w:next w:val="NoList"/>
    <w:uiPriority w:val="99"/>
    <w:semiHidden/>
    <w:unhideWhenUsed/>
    <w:rsid w:val="00C35631"/>
  </w:style>
  <w:style w:type="character" w:customStyle="1" w:styleId="reference-text">
    <w:name w:val="reference-text"/>
    <w:basedOn w:val="DefaultParagraphFont"/>
    <w:rsid w:val="00C35631"/>
  </w:style>
  <w:style w:type="character" w:customStyle="1" w:styleId="UnresolvedMention1">
    <w:name w:val="Unresolved Mention1"/>
    <w:basedOn w:val="DefaultParagraphFont"/>
    <w:uiPriority w:val="99"/>
    <w:semiHidden/>
    <w:unhideWhenUsed/>
    <w:rsid w:val="00C35631"/>
    <w:rPr>
      <w:color w:val="605E5C"/>
      <w:shd w:val="clear" w:color="auto" w:fill="E1DFDD"/>
    </w:rPr>
  </w:style>
  <w:style w:type="character" w:customStyle="1" w:styleId="Heading2Char">
    <w:name w:val="Heading 2 Char"/>
    <w:aliases w:val="چھوٹی ہیڈنگ Char,فصول ہیڈنگ Char,نارمل ہیڈنگ Char,چھوٹی Char,heding Char,ArabicHeading Char"/>
    <w:basedOn w:val="DefaultParagraphFont"/>
    <w:link w:val="Heading2"/>
    <w:uiPriority w:val="9"/>
    <w:rsid w:val="00C35631"/>
    <w:rPr>
      <w:rFonts w:ascii="Calibri Light" w:eastAsia="Times New Roman" w:hAnsi="Calibri Light" w:cs="Times New Roman"/>
      <w:color w:val="2E74B5"/>
      <w:sz w:val="26"/>
      <w:szCs w:val="26"/>
    </w:rPr>
  </w:style>
  <w:style w:type="character" w:customStyle="1" w:styleId="mw-headline">
    <w:name w:val="mw-headline"/>
    <w:basedOn w:val="DefaultParagraphFont"/>
    <w:rsid w:val="00C35631"/>
  </w:style>
  <w:style w:type="character" w:customStyle="1" w:styleId="Heading2Char1">
    <w:name w:val="Heading 2 Char1"/>
    <w:aliases w:val="heding Char1"/>
    <w:basedOn w:val="DefaultParagraphFont"/>
    <w:uiPriority w:val="9"/>
    <w:semiHidden/>
    <w:rsid w:val="00C35631"/>
    <w:rPr>
      <w:rFonts w:asciiTheme="majorHAnsi" w:eastAsiaTheme="majorEastAsia" w:hAnsiTheme="majorHAnsi" w:cstheme="majorBidi"/>
      <w:color w:val="77972F" w:themeColor="accent1" w:themeShade="BF"/>
      <w:sz w:val="26"/>
      <w:szCs w:val="26"/>
    </w:rPr>
  </w:style>
  <w:style w:type="paragraph" w:customStyle="1" w:styleId="Heading41">
    <w:name w:val="Heading 41"/>
    <w:basedOn w:val="Normal"/>
    <w:next w:val="Normal"/>
    <w:uiPriority w:val="9"/>
    <w:unhideWhenUsed/>
    <w:qFormat/>
    <w:rsid w:val="00DF3E78"/>
    <w:pPr>
      <w:keepNext/>
      <w:keepLines/>
      <w:spacing w:before="40" w:after="0" w:line="256" w:lineRule="auto"/>
      <w:outlineLvl w:val="3"/>
    </w:pPr>
    <w:rPr>
      <w:rFonts w:ascii="Calibri Light" w:eastAsia="Times New Roman" w:hAnsi="Calibri Light" w:cs="Times New Roman"/>
      <w:i/>
      <w:iCs/>
      <w:color w:val="2E74B5"/>
      <w:lang w:val="en-US"/>
    </w:rPr>
  </w:style>
  <w:style w:type="paragraph" w:customStyle="1" w:styleId="Heading51">
    <w:name w:val="Heading 51"/>
    <w:basedOn w:val="Normal"/>
    <w:next w:val="Normal"/>
    <w:uiPriority w:val="9"/>
    <w:unhideWhenUsed/>
    <w:qFormat/>
    <w:rsid w:val="00DF3E78"/>
    <w:pPr>
      <w:keepNext/>
      <w:keepLines/>
      <w:spacing w:before="40" w:after="0" w:line="256" w:lineRule="auto"/>
      <w:outlineLvl w:val="4"/>
    </w:pPr>
    <w:rPr>
      <w:rFonts w:ascii="Calibri Light" w:eastAsia="Times New Roman" w:hAnsi="Calibri Light" w:cs="Times New Roman"/>
      <w:color w:val="2E74B5"/>
      <w:lang w:val="en-US"/>
    </w:rPr>
  </w:style>
  <w:style w:type="paragraph" w:customStyle="1" w:styleId="Heading61">
    <w:name w:val="Heading 61"/>
    <w:basedOn w:val="Normal"/>
    <w:next w:val="Normal"/>
    <w:uiPriority w:val="9"/>
    <w:unhideWhenUsed/>
    <w:qFormat/>
    <w:rsid w:val="00DF3E78"/>
    <w:pPr>
      <w:keepNext/>
      <w:keepLines/>
      <w:spacing w:before="40" w:after="0" w:line="256" w:lineRule="auto"/>
      <w:outlineLvl w:val="5"/>
    </w:pPr>
    <w:rPr>
      <w:rFonts w:ascii="Calibri Light" w:eastAsia="Times New Roman" w:hAnsi="Calibri Light" w:cs="Times New Roman"/>
      <w:color w:val="1F4D78"/>
      <w:lang w:val="en-US"/>
    </w:rPr>
  </w:style>
  <w:style w:type="character" w:customStyle="1" w:styleId="Heading7Char">
    <w:name w:val="Heading 7 Char"/>
    <w:basedOn w:val="DefaultParagraphFont"/>
    <w:link w:val="Heading7"/>
    <w:uiPriority w:val="9"/>
    <w:rsid w:val="00DF3E78"/>
    <w:rPr>
      <w:rFonts w:ascii="Cambria" w:eastAsia="Times New Roman" w:hAnsi="Cambria" w:cs="Times New Roman"/>
      <w:i/>
      <w:iCs/>
      <w:lang w:bidi="en-US"/>
    </w:rPr>
  </w:style>
  <w:style w:type="character" w:customStyle="1" w:styleId="Heading8Char">
    <w:name w:val="Heading 8 Char"/>
    <w:basedOn w:val="DefaultParagraphFont"/>
    <w:link w:val="Heading8"/>
    <w:uiPriority w:val="9"/>
    <w:rsid w:val="00DF3E78"/>
    <w:rPr>
      <w:rFonts w:ascii="Cambria" w:eastAsia="Times New Roman" w:hAnsi="Cambria" w:cs="Times New Roman"/>
      <w:sz w:val="20"/>
      <w:szCs w:val="20"/>
      <w:lang w:bidi="en-US"/>
    </w:rPr>
  </w:style>
  <w:style w:type="character" w:customStyle="1" w:styleId="Heading9Char">
    <w:name w:val="Heading 9 Char"/>
    <w:basedOn w:val="DefaultParagraphFont"/>
    <w:link w:val="Heading9"/>
    <w:uiPriority w:val="9"/>
    <w:rsid w:val="00DF3E78"/>
    <w:rPr>
      <w:rFonts w:ascii="Cambria" w:eastAsia="Times New Roman" w:hAnsi="Cambria" w:cs="Times New Roman"/>
      <w:i/>
      <w:iCs/>
      <w:spacing w:val="5"/>
      <w:sz w:val="20"/>
      <w:szCs w:val="20"/>
      <w:lang w:bidi="en-US"/>
    </w:rPr>
  </w:style>
  <w:style w:type="numbering" w:customStyle="1" w:styleId="NoList3">
    <w:name w:val="No List3"/>
    <w:next w:val="NoList"/>
    <w:uiPriority w:val="99"/>
    <w:semiHidden/>
    <w:unhideWhenUsed/>
    <w:rsid w:val="00DF3E78"/>
  </w:style>
  <w:style w:type="character" w:customStyle="1" w:styleId="Heading4Char">
    <w:name w:val="Heading 4 Char"/>
    <w:aliases w:val="Eng Quotation Char"/>
    <w:basedOn w:val="DefaultParagraphFont"/>
    <w:link w:val="Heading4"/>
    <w:uiPriority w:val="9"/>
    <w:rsid w:val="00DF3E78"/>
    <w:rPr>
      <w:rFonts w:ascii="Calibri Light" w:eastAsia="Times New Roman" w:hAnsi="Calibri Light" w:cs="Times New Roman"/>
      <w:i/>
      <w:iCs/>
      <w:color w:val="2E74B5"/>
    </w:rPr>
  </w:style>
  <w:style w:type="character" w:customStyle="1" w:styleId="overflow-hidden">
    <w:name w:val="overflow-hidden"/>
    <w:basedOn w:val="DefaultParagraphFont"/>
    <w:rsid w:val="00DF3E78"/>
  </w:style>
  <w:style w:type="character" w:customStyle="1" w:styleId="Heading5Char">
    <w:name w:val="Heading 5 Char"/>
    <w:basedOn w:val="DefaultParagraphFont"/>
    <w:link w:val="Heading5"/>
    <w:uiPriority w:val="9"/>
    <w:rsid w:val="00DF3E78"/>
    <w:rPr>
      <w:rFonts w:ascii="Calibri Light" w:eastAsia="Times New Roman" w:hAnsi="Calibri Light" w:cs="Times New Roman"/>
      <w:color w:val="2E74B5"/>
    </w:rPr>
  </w:style>
  <w:style w:type="character" w:customStyle="1" w:styleId="Heading6Char">
    <w:name w:val="Heading 6 Char"/>
    <w:basedOn w:val="DefaultParagraphFont"/>
    <w:link w:val="Heading6"/>
    <w:uiPriority w:val="9"/>
    <w:rsid w:val="00DF3E78"/>
    <w:rPr>
      <w:rFonts w:ascii="Calibri Light" w:eastAsia="Times New Roman" w:hAnsi="Calibri Light" w:cs="Times New Roman"/>
      <w:color w:val="1F4D78"/>
    </w:rPr>
  </w:style>
  <w:style w:type="character" w:customStyle="1" w:styleId="FollowedHyperlink1">
    <w:name w:val="FollowedHyperlink1"/>
    <w:basedOn w:val="DefaultParagraphFont"/>
    <w:uiPriority w:val="99"/>
    <w:semiHidden/>
    <w:unhideWhenUsed/>
    <w:rsid w:val="00DF3E78"/>
    <w:rPr>
      <w:color w:val="954F72"/>
      <w:u w:val="single"/>
    </w:rPr>
  </w:style>
  <w:style w:type="paragraph" w:customStyle="1" w:styleId="Arabic">
    <w:name w:val="Arabic"/>
    <w:basedOn w:val="NoSpacing"/>
    <w:link w:val="ArabicChar"/>
    <w:qFormat/>
    <w:rsid w:val="00DF3E78"/>
  </w:style>
  <w:style w:type="character" w:customStyle="1" w:styleId="NoSpacingChar">
    <w:name w:val="No Spacing Char"/>
    <w:aliases w:val="Urdu Text Char,arbic Char,2.Arabic Char,Paragraph Char,Tag Indient Arabic Char,arbi q Char,Urdu Text05 Char,Foot Note Char,بڑی ہیڈنگ Char,Regular Text Char,No Spacing1 Char,Urdu Heading Char,B Text Char"/>
    <w:link w:val="NoSpacing"/>
    <w:rsid w:val="00DF3E78"/>
  </w:style>
  <w:style w:type="character" w:customStyle="1" w:styleId="ArabicChar">
    <w:name w:val="Arabic Char"/>
    <w:link w:val="Arabic"/>
    <w:rsid w:val="00DF3E78"/>
  </w:style>
  <w:style w:type="paragraph" w:customStyle="1" w:styleId="Reference">
    <w:name w:val="Reference"/>
    <w:basedOn w:val="NoSpacing"/>
    <w:link w:val="ReferenceChar"/>
    <w:qFormat/>
    <w:rsid w:val="00DF3E78"/>
  </w:style>
  <w:style w:type="character" w:styleId="CommentReference">
    <w:name w:val="annotation reference"/>
    <w:uiPriority w:val="99"/>
    <w:semiHidden/>
    <w:unhideWhenUsed/>
    <w:rsid w:val="00DF3E78"/>
    <w:rPr>
      <w:sz w:val="16"/>
      <w:szCs w:val="16"/>
    </w:rPr>
  </w:style>
  <w:style w:type="character" w:customStyle="1" w:styleId="ReferenceChar">
    <w:name w:val="Reference Char"/>
    <w:link w:val="Reference"/>
    <w:rsid w:val="00DF3E78"/>
  </w:style>
  <w:style w:type="paragraph" w:styleId="CommentText">
    <w:name w:val="annotation text"/>
    <w:basedOn w:val="Normal"/>
    <w:link w:val="CommentTextChar"/>
    <w:uiPriority w:val="99"/>
    <w:semiHidden/>
    <w:unhideWhenUsed/>
    <w:rsid w:val="00DF3E78"/>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DF3E7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3E78"/>
    <w:rPr>
      <w:b/>
      <w:bCs/>
    </w:rPr>
  </w:style>
  <w:style w:type="character" w:customStyle="1" w:styleId="CommentSubjectChar">
    <w:name w:val="Comment Subject Char"/>
    <w:basedOn w:val="CommentTextChar"/>
    <w:link w:val="CommentSubject"/>
    <w:uiPriority w:val="99"/>
    <w:semiHidden/>
    <w:rsid w:val="00DF3E78"/>
    <w:rPr>
      <w:rFonts w:ascii="Calibri" w:eastAsia="Calibri" w:hAnsi="Calibri" w:cs="Times New Roman"/>
      <w:b/>
      <w:bCs/>
      <w:sz w:val="20"/>
      <w:szCs w:val="20"/>
    </w:rPr>
  </w:style>
  <w:style w:type="paragraph" w:styleId="BalloonText">
    <w:name w:val="Balloon Text"/>
    <w:basedOn w:val="Normal"/>
    <w:link w:val="BalloonTextChar"/>
    <w:uiPriority w:val="99"/>
    <w:unhideWhenUsed/>
    <w:rsid w:val="00DF3E78"/>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DF3E78"/>
    <w:rPr>
      <w:rFonts w:ascii="Tahoma" w:eastAsia="Calibri" w:hAnsi="Tahoma" w:cs="Times New Roman"/>
      <w:sz w:val="16"/>
      <w:szCs w:val="16"/>
    </w:rPr>
  </w:style>
  <w:style w:type="paragraph" w:customStyle="1" w:styleId="Translation">
    <w:name w:val="Translation"/>
    <w:basedOn w:val="NoSpacing"/>
    <w:link w:val="TranslationChar"/>
    <w:qFormat/>
    <w:rsid w:val="00DF3E78"/>
  </w:style>
  <w:style w:type="character" w:customStyle="1" w:styleId="TranslationChar">
    <w:name w:val="Translation Char"/>
    <w:link w:val="Translation"/>
    <w:rsid w:val="00DF3E78"/>
  </w:style>
  <w:style w:type="paragraph" w:styleId="TOCHeading">
    <w:name w:val="TOC Heading"/>
    <w:basedOn w:val="Heading1"/>
    <w:next w:val="Normal"/>
    <w:uiPriority w:val="39"/>
    <w:unhideWhenUsed/>
    <w:qFormat/>
    <w:rsid w:val="00DF3E78"/>
    <w:pPr>
      <w:spacing w:before="0" w:line="276" w:lineRule="auto"/>
      <w:outlineLvl w:val="9"/>
    </w:pPr>
    <w:rPr>
      <w:rFonts w:ascii="Cambria" w:hAnsi="Cambria"/>
      <w:color w:val="365F91"/>
      <w:sz w:val="28"/>
      <w:szCs w:val="28"/>
      <w:lang w:eastAsia="ja-JP"/>
    </w:rPr>
  </w:style>
  <w:style w:type="paragraph" w:styleId="TOC2">
    <w:name w:val="toc 2"/>
    <w:basedOn w:val="Normal"/>
    <w:next w:val="Normal"/>
    <w:autoRedefine/>
    <w:uiPriority w:val="39"/>
    <w:unhideWhenUsed/>
    <w:qFormat/>
    <w:rsid w:val="00DF3E78"/>
    <w:pPr>
      <w:spacing w:after="100" w:line="276" w:lineRule="auto"/>
      <w:ind w:left="220"/>
    </w:pPr>
    <w:rPr>
      <w:rFonts w:ascii="Calibri" w:eastAsia="Calibri" w:hAnsi="Calibri" w:cs="Arial"/>
      <w:lang w:val="en-US"/>
    </w:rPr>
  </w:style>
  <w:style w:type="paragraph" w:styleId="TOC1">
    <w:name w:val="toc 1"/>
    <w:basedOn w:val="Normal"/>
    <w:next w:val="Normal"/>
    <w:autoRedefine/>
    <w:uiPriority w:val="39"/>
    <w:unhideWhenUsed/>
    <w:qFormat/>
    <w:rsid w:val="00DF3E78"/>
    <w:pPr>
      <w:tabs>
        <w:tab w:val="right" w:leader="dot" w:pos="8657"/>
      </w:tabs>
      <w:bidi/>
      <w:spacing w:after="100" w:line="276" w:lineRule="auto"/>
      <w:jc w:val="center"/>
    </w:pPr>
    <w:rPr>
      <w:rFonts w:ascii="Calibri" w:eastAsia="Calibri" w:hAnsi="Calibri" w:cs="Arial"/>
      <w:lang w:val="en-US"/>
    </w:rPr>
  </w:style>
  <w:style w:type="paragraph" w:customStyle="1" w:styleId="a">
    <w:name w:val="اقتباس"/>
    <w:basedOn w:val="NoSpacing"/>
    <w:link w:val="Char"/>
    <w:qFormat/>
    <w:rsid w:val="00DF3E78"/>
  </w:style>
  <w:style w:type="character" w:customStyle="1" w:styleId="Char">
    <w:name w:val="اقتباس Char"/>
    <w:link w:val="a"/>
    <w:rsid w:val="00DF3E78"/>
  </w:style>
  <w:style w:type="character" w:customStyle="1" w:styleId="apple-converted-space">
    <w:name w:val="apple-converted-space"/>
    <w:basedOn w:val="DefaultParagraphFont"/>
    <w:rsid w:val="00DF3E78"/>
  </w:style>
  <w:style w:type="character" w:customStyle="1" w:styleId="word">
    <w:name w:val="word"/>
    <w:basedOn w:val="DefaultParagraphFont"/>
    <w:rsid w:val="00DF3E78"/>
  </w:style>
  <w:style w:type="paragraph" w:customStyle="1" w:styleId="a0">
    <w:name w:val="شاعری"/>
    <w:basedOn w:val="NoSpacing"/>
    <w:link w:val="Char0"/>
    <w:qFormat/>
    <w:rsid w:val="00DF3E78"/>
  </w:style>
  <w:style w:type="character" w:customStyle="1" w:styleId="Char0">
    <w:name w:val="شاعری Char"/>
    <w:link w:val="a0"/>
    <w:rsid w:val="00DF3E78"/>
  </w:style>
  <w:style w:type="character" w:styleId="PlaceholderText">
    <w:name w:val="Placeholder Text"/>
    <w:uiPriority w:val="99"/>
    <w:semiHidden/>
    <w:rsid w:val="00DF3E78"/>
    <w:rPr>
      <w:color w:val="808080"/>
    </w:rPr>
  </w:style>
  <w:style w:type="paragraph" w:customStyle="1" w:styleId="Urdu-N">
    <w:name w:val="Urdu-N"/>
    <w:basedOn w:val="Normal"/>
    <w:link w:val="Urdu-NChar"/>
    <w:qFormat/>
    <w:rsid w:val="00DF3E78"/>
    <w:pPr>
      <w:bidi/>
      <w:spacing w:after="120" w:line="480" w:lineRule="exact"/>
      <w:ind w:firstLine="432"/>
      <w:jc w:val="both"/>
    </w:pPr>
    <w:rPr>
      <w:rFonts w:ascii="Garamond" w:eastAsia="Calibri" w:hAnsi="Garamond" w:cs="Jameel Noori Nastaleeq"/>
      <w:spacing w:val="4"/>
      <w:sz w:val="26"/>
      <w:szCs w:val="30"/>
      <w:lang w:val="en-US" w:bidi="ur-PK"/>
    </w:rPr>
  </w:style>
  <w:style w:type="paragraph" w:customStyle="1" w:styleId="Urdu-H1">
    <w:name w:val="Urdu-H1"/>
    <w:basedOn w:val="Heading1"/>
    <w:link w:val="Urdu-H1Char"/>
    <w:uiPriority w:val="99"/>
    <w:qFormat/>
    <w:rsid w:val="00DF3E78"/>
    <w:pPr>
      <w:bidi/>
      <w:spacing w:after="120" w:line="640" w:lineRule="exact"/>
      <w:jc w:val="center"/>
    </w:pPr>
    <w:rPr>
      <w:rFonts w:ascii="Garamond" w:hAnsi="Garamond" w:cs="Jameel Noori Nastaleeq"/>
      <w:b/>
      <w:bCs/>
      <w:color w:val="8064A2"/>
      <w:spacing w:val="4"/>
      <w:sz w:val="40"/>
      <w:szCs w:val="52"/>
      <w:lang w:bidi="ur-PK"/>
    </w:rPr>
  </w:style>
  <w:style w:type="paragraph" w:customStyle="1" w:styleId="Urdu-T">
    <w:name w:val="Urdu-T"/>
    <w:basedOn w:val="Urdu-N"/>
    <w:uiPriority w:val="99"/>
    <w:qFormat/>
    <w:rsid w:val="00DF3E78"/>
    <w:pPr>
      <w:ind w:left="720" w:right="720" w:firstLine="0"/>
    </w:pPr>
  </w:style>
  <w:style w:type="paragraph" w:customStyle="1" w:styleId="Urdu-H2">
    <w:name w:val="Urdu-H2"/>
    <w:basedOn w:val="Urdu-H1"/>
    <w:uiPriority w:val="99"/>
    <w:qFormat/>
    <w:rsid w:val="00DF3E78"/>
    <w:pPr>
      <w:spacing w:line="600" w:lineRule="exact"/>
      <w:jc w:val="left"/>
    </w:pPr>
    <w:rPr>
      <w:sz w:val="36"/>
      <w:szCs w:val="48"/>
    </w:rPr>
  </w:style>
  <w:style w:type="paragraph" w:customStyle="1" w:styleId="Urdu-H3">
    <w:name w:val="Urdu-H3"/>
    <w:basedOn w:val="Urdu-H2"/>
    <w:qFormat/>
    <w:rsid w:val="00DF3E78"/>
    <w:pPr>
      <w:spacing w:line="560" w:lineRule="exact"/>
    </w:pPr>
    <w:rPr>
      <w:sz w:val="32"/>
      <w:szCs w:val="44"/>
    </w:rPr>
  </w:style>
  <w:style w:type="paragraph" w:customStyle="1" w:styleId="Urdu-H4">
    <w:name w:val="Urdu-H4"/>
    <w:basedOn w:val="Urdu-H3"/>
    <w:uiPriority w:val="99"/>
    <w:qFormat/>
    <w:rsid w:val="00DF3E78"/>
    <w:pPr>
      <w:spacing w:line="520" w:lineRule="exact"/>
    </w:pPr>
    <w:rPr>
      <w:sz w:val="28"/>
      <w:szCs w:val="40"/>
      <w:lang w:val="en-GB"/>
    </w:rPr>
  </w:style>
  <w:style w:type="paragraph" w:customStyle="1" w:styleId="Urdu-H5">
    <w:name w:val="Urdu-H5"/>
    <w:basedOn w:val="Urdu-H4"/>
    <w:uiPriority w:val="99"/>
    <w:qFormat/>
    <w:rsid w:val="00DF3E78"/>
    <w:pPr>
      <w:spacing w:line="480" w:lineRule="exact"/>
    </w:pPr>
    <w:rPr>
      <w:szCs w:val="36"/>
    </w:rPr>
  </w:style>
  <w:style w:type="paragraph" w:customStyle="1" w:styleId="Arabic1">
    <w:name w:val="Arabic1"/>
    <w:basedOn w:val="Normal"/>
    <w:uiPriority w:val="99"/>
    <w:qFormat/>
    <w:rsid w:val="00DF3E78"/>
    <w:pPr>
      <w:spacing w:after="120" w:line="480" w:lineRule="exact"/>
      <w:ind w:left="720" w:right="720"/>
      <w:jc w:val="both"/>
    </w:pPr>
    <w:rPr>
      <w:rFonts w:ascii="ZakariyaSet" w:eastAsia="Calibri" w:hAnsi="ZakariyaSet" w:cs="Traditional Arabic"/>
      <w:sz w:val="28"/>
      <w:szCs w:val="34"/>
      <w:lang w:val="en-US"/>
    </w:rPr>
  </w:style>
  <w:style w:type="table" w:customStyle="1" w:styleId="TableGrid2">
    <w:name w:val="Table Grid2"/>
    <w:basedOn w:val="TableNormal"/>
    <w:next w:val="TableGrid"/>
    <w:uiPriority w:val="59"/>
    <w:rsid w:val="00DF3E78"/>
    <w:pPr>
      <w:spacing w:after="0" w:line="240" w:lineRule="auto"/>
    </w:pPr>
    <w:rPr>
      <w:rFonts w:ascii="Calibri" w:eastAsia="Calibri" w:hAnsi="Calibri" w:cs="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abic30pt1">
    <w:name w:val="arabic30pt1"/>
    <w:basedOn w:val="Normal"/>
    <w:uiPriority w:val="99"/>
    <w:rsid w:val="00DF3E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rjuma21pt1">
    <w:name w:val="tarjuma21pt1"/>
    <w:basedOn w:val="Normal"/>
    <w:uiPriority w:val="99"/>
    <w:rsid w:val="00DF3E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rch1">
    <w:name w:val="srch1"/>
    <w:rsid w:val="00DF3E78"/>
    <w:rPr>
      <w:rFonts w:ascii="Traditional Arabic" w:hAnsi="Traditional Arabic" w:cs="Traditional Arabic" w:hint="default"/>
      <w:b w:val="0"/>
      <w:bCs w:val="0"/>
      <w:color w:val="E80000"/>
      <w:sz w:val="48"/>
      <w:szCs w:val="48"/>
    </w:rPr>
  </w:style>
  <w:style w:type="character" w:customStyle="1" w:styleId="style11">
    <w:name w:val="style11"/>
    <w:uiPriority w:val="99"/>
    <w:rsid w:val="00DF3E78"/>
    <w:rPr>
      <w:rFonts w:ascii="Traditional Arabic" w:hAnsi="Traditional Arabic" w:cs="Traditional Arabic" w:hint="default"/>
      <w:b w:val="0"/>
      <w:bCs w:val="0"/>
      <w:color w:val="000000"/>
      <w:sz w:val="48"/>
      <w:szCs w:val="48"/>
    </w:rPr>
  </w:style>
  <w:style w:type="paragraph" w:customStyle="1" w:styleId="N1">
    <w:name w:val="N1"/>
    <w:basedOn w:val="Normal"/>
    <w:qFormat/>
    <w:rsid w:val="00DF3E78"/>
    <w:pPr>
      <w:spacing w:after="120" w:line="320" w:lineRule="exact"/>
      <w:ind w:firstLine="288"/>
      <w:jc w:val="both"/>
    </w:pPr>
    <w:rPr>
      <w:rFonts w:ascii="Sabondiacritic" w:eastAsia="Times New Roman" w:hAnsi="Sabondiacritic" w:cs="Lotus Linotype"/>
      <w:sz w:val="24"/>
      <w:szCs w:val="30"/>
      <w:lang w:val="en-US"/>
    </w:rPr>
  </w:style>
  <w:style w:type="paragraph" w:customStyle="1" w:styleId="New-T">
    <w:name w:val="New-T"/>
    <w:basedOn w:val="Normal"/>
    <w:qFormat/>
    <w:rsid w:val="00DF3E78"/>
    <w:pPr>
      <w:bidi/>
      <w:spacing w:after="180" w:line="480" w:lineRule="exact"/>
      <w:ind w:left="720" w:right="720"/>
      <w:jc w:val="both"/>
    </w:pPr>
    <w:rPr>
      <w:rFonts w:ascii="Garamond" w:eastAsia="Calibri" w:hAnsi="Garamond" w:cs="Jameel Noori Nastaleeq"/>
      <w:spacing w:val="6"/>
      <w:kern w:val="32"/>
      <w:sz w:val="24"/>
      <w:szCs w:val="32"/>
      <w:lang w:val="en-US" w:bidi="ur-PK"/>
    </w:rPr>
  </w:style>
  <w:style w:type="paragraph" w:styleId="TOC3">
    <w:name w:val="toc 3"/>
    <w:basedOn w:val="Normal"/>
    <w:next w:val="Normal"/>
    <w:autoRedefine/>
    <w:uiPriority w:val="39"/>
    <w:unhideWhenUsed/>
    <w:qFormat/>
    <w:rsid w:val="00DF3E78"/>
    <w:pPr>
      <w:spacing w:after="100" w:line="276" w:lineRule="auto"/>
      <w:ind w:left="440"/>
    </w:pPr>
    <w:rPr>
      <w:rFonts w:ascii="Calibri" w:eastAsia="Times New Roman" w:hAnsi="Calibri" w:cs="Arial"/>
      <w:lang w:val="en-US"/>
    </w:rPr>
  </w:style>
  <w:style w:type="paragraph" w:styleId="TOC4">
    <w:name w:val="toc 4"/>
    <w:basedOn w:val="Normal"/>
    <w:next w:val="Normal"/>
    <w:autoRedefine/>
    <w:uiPriority w:val="39"/>
    <w:unhideWhenUsed/>
    <w:qFormat/>
    <w:rsid w:val="00DF3E78"/>
    <w:pPr>
      <w:spacing w:after="100" w:line="276" w:lineRule="auto"/>
      <w:ind w:left="660"/>
    </w:pPr>
    <w:rPr>
      <w:rFonts w:ascii="Calibri" w:eastAsia="Times New Roman" w:hAnsi="Calibri" w:cs="Arial"/>
      <w:lang w:val="en-US"/>
    </w:rPr>
  </w:style>
  <w:style w:type="paragraph" w:styleId="TOC5">
    <w:name w:val="toc 5"/>
    <w:basedOn w:val="Normal"/>
    <w:next w:val="Normal"/>
    <w:autoRedefine/>
    <w:uiPriority w:val="39"/>
    <w:unhideWhenUsed/>
    <w:qFormat/>
    <w:rsid w:val="00DF3E78"/>
    <w:pPr>
      <w:spacing w:after="100" w:line="276" w:lineRule="auto"/>
      <w:ind w:left="880"/>
    </w:pPr>
    <w:rPr>
      <w:rFonts w:ascii="Calibri" w:eastAsia="Times New Roman" w:hAnsi="Calibri" w:cs="Arial"/>
      <w:lang w:val="en-US"/>
    </w:rPr>
  </w:style>
  <w:style w:type="paragraph" w:styleId="TOC6">
    <w:name w:val="toc 6"/>
    <w:basedOn w:val="Normal"/>
    <w:next w:val="Normal"/>
    <w:autoRedefine/>
    <w:uiPriority w:val="39"/>
    <w:unhideWhenUsed/>
    <w:qFormat/>
    <w:rsid w:val="00DF3E78"/>
    <w:pPr>
      <w:spacing w:after="100" w:line="276" w:lineRule="auto"/>
      <w:ind w:left="1100"/>
    </w:pPr>
    <w:rPr>
      <w:rFonts w:ascii="Calibri" w:eastAsia="Times New Roman" w:hAnsi="Calibri" w:cs="Arial"/>
      <w:lang w:val="en-US"/>
    </w:rPr>
  </w:style>
  <w:style w:type="paragraph" w:styleId="TOC7">
    <w:name w:val="toc 7"/>
    <w:basedOn w:val="Normal"/>
    <w:next w:val="Normal"/>
    <w:autoRedefine/>
    <w:uiPriority w:val="39"/>
    <w:unhideWhenUsed/>
    <w:qFormat/>
    <w:rsid w:val="00DF3E78"/>
    <w:pPr>
      <w:spacing w:after="100" w:line="276" w:lineRule="auto"/>
      <w:ind w:left="1320"/>
    </w:pPr>
    <w:rPr>
      <w:rFonts w:ascii="Calibri" w:eastAsia="Times New Roman" w:hAnsi="Calibri" w:cs="Arial"/>
      <w:lang w:val="en-US"/>
    </w:rPr>
  </w:style>
  <w:style w:type="paragraph" w:styleId="TOC8">
    <w:name w:val="toc 8"/>
    <w:basedOn w:val="Normal"/>
    <w:next w:val="Normal"/>
    <w:autoRedefine/>
    <w:uiPriority w:val="39"/>
    <w:unhideWhenUsed/>
    <w:qFormat/>
    <w:rsid w:val="00DF3E78"/>
    <w:pPr>
      <w:spacing w:after="100" w:line="276" w:lineRule="auto"/>
      <w:ind w:left="1540"/>
    </w:pPr>
    <w:rPr>
      <w:rFonts w:ascii="Calibri" w:eastAsia="Times New Roman" w:hAnsi="Calibri" w:cs="Arial"/>
      <w:lang w:val="en-US"/>
    </w:rPr>
  </w:style>
  <w:style w:type="paragraph" w:styleId="TOC9">
    <w:name w:val="toc 9"/>
    <w:basedOn w:val="Normal"/>
    <w:next w:val="Normal"/>
    <w:autoRedefine/>
    <w:uiPriority w:val="39"/>
    <w:unhideWhenUsed/>
    <w:qFormat/>
    <w:rsid w:val="00DF3E78"/>
    <w:pPr>
      <w:spacing w:after="100" w:line="276" w:lineRule="auto"/>
      <w:ind w:left="1760"/>
    </w:pPr>
    <w:rPr>
      <w:rFonts w:ascii="Calibri" w:eastAsia="Times New Roman" w:hAnsi="Calibri" w:cs="Arial"/>
      <w:lang w:val="en-US"/>
    </w:rPr>
  </w:style>
  <w:style w:type="paragraph" w:customStyle="1" w:styleId="urdu">
    <w:name w:val="urdu"/>
    <w:basedOn w:val="Normal"/>
    <w:link w:val="urduChar"/>
    <w:qFormat/>
    <w:rsid w:val="00DF3E78"/>
    <w:pPr>
      <w:bidi/>
      <w:spacing w:after="0" w:line="240" w:lineRule="auto"/>
      <w:ind w:firstLine="720"/>
      <w:jc w:val="both"/>
    </w:pPr>
    <w:rPr>
      <w:rFonts w:ascii="Jameel Noori Nastaleeq" w:eastAsia="Alvi Nastaleeq" w:hAnsi="Jameel Noori Nastaleeq" w:cs="Times New Roman"/>
      <w:sz w:val="32"/>
      <w:szCs w:val="32"/>
    </w:rPr>
  </w:style>
  <w:style w:type="character" w:customStyle="1" w:styleId="urduChar">
    <w:name w:val="urdu Char"/>
    <w:link w:val="urdu"/>
    <w:rsid w:val="00DF3E78"/>
    <w:rPr>
      <w:rFonts w:ascii="Jameel Noori Nastaleeq" w:eastAsia="Alvi Nastaleeq" w:hAnsi="Jameel Noori Nastaleeq" w:cs="Times New Roman"/>
      <w:sz w:val="32"/>
      <w:szCs w:val="32"/>
    </w:rPr>
  </w:style>
  <w:style w:type="paragraph" w:customStyle="1" w:styleId="poetry">
    <w:name w:val="poetry"/>
    <w:basedOn w:val="Normal"/>
    <w:link w:val="poetryChar"/>
    <w:qFormat/>
    <w:rsid w:val="00DF3E78"/>
    <w:pPr>
      <w:spacing w:after="100" w:afterAutospacing="1" w:line="240" w:lineRule="auto"/>
      <w:ind w:left="2160" w:right="2160"/>
      <w:contextualSpacing/>
    </w:pPr>
    <w:rPr>
      <w:rFonts w:ascii="Alvi Nastaleeq" w:eastAsia="Alvi Nastaleeq" w:hAnsi="Alvi Nastaleeq" w:cs="Times New Roman"/>
      <w:color w:val="9BBB59"/>
      <w:sz w:val="30"/>
      <w:szCs w:val="30"/>
    </w:rPr>
  </w:style>
  <w:style w:type="character" w:customStyle="1" w:styleId="poetryChar">
    <w:name w:val="poetry Char"/>
    <w:link w:val="poetry"/>
    <w:rsid w:val="00DF3E78"/>
    <w:rPr>
      <w:rFonts w:ascii="Alvi Nastaleeq" w:eastAsia="Alvi Nastaleeq" w:hAnsi="Alvi Nastaleeq" w:cs="Times New Roman"/>
      <w:color w:val="9BBB59"/>
      <w:sz w:val="30"/>
      <w:szCs w:val="30"/>
    </w:rPr>
  </w:style>
  <w:style w:type="paragraph" w:customStyle="1" w:styleId="Footnot">
    <w:name w:val="Footnot"/>
    <w:basedOn w:val="Normal"/>
    <w:link w:val="FootnotChar"/>
    <w:qFormat/>
    <w:rsid w:val="00DF3E78"/>
    <w:pPr>
      <w:bidi/>
      <w:spacing w:after="0" w:line="240" w:lineRule="auto"/>
      <w:jc w:val="both"/>
    </w:pPr>
    <w:rPr>
      <w:rFonts w:ascii="Jameel Noori Nastaleeq" w:eastAsia="Trad Arabic Bold Unicode" w:hAnsi="Jameel Noori Nastaleeq" w:cs="Jameel Noori Nastaleeq"/>
      <w:color w:val="FF0000"/>
      <w:sz w:val="28"/>
      <w:szCs w:val="28"/>
    </w:rPr>
  </w:style>
  <w:style w:type="character" w:customStyle="1" w:styleId="FootnotChar">
    <w:name w:val="Footnot Char"/>
    <w:link w:val="Footnot"/>
    <w:rsid w:val="00DF3E78"/>
    <w:rPr>
      <w:rFonts w:ascii="Jameel Noori Nastaleeq" w:eastAsia="Trad Arabic Bold Unicode" w:hAnsi="Jameel Noori Nastaleeq" w:cs="Jameel Noori Nastaleeq"/>
      <w:color w:val="FF0000"/>
      <w:sz w:val="28"/>
      <w:szCs w:val="28"/>
    </w:rPr>
  </w:style>
  <w:style w:type="paragraph" w:customStyle="1" w:styleId="pershion">
    <w:name w:val="pershion"/>
    <w:basedOn w:val="Translation"/>
    <w:link w:val="pershionChar"/>
    <w:qFormat/>
    <w:rsid w:val="00DF3E78"/>
    <w:pPr>
      <w:bidi/>
      <w:ind w:left="1152" w:right="720"/>
      <w:contextualSpacing/>
      <w:mirrorIndents/>
      <w:jc w:val="both"/>
    </w:pPr>
    <w:rPr>
      <w:rFonts w:ascii="Firoz Unicode" w:eastAsia="Alvi Nastaleeq" w:hAnsi="Firoz Unicode" w:cs="Jameel Noori Nastaleeq"/>
      <w:color w:val="000000"/>
      <w:sz w:val="32"/>
      <w:szCs w:val="32"/>
    </w:rPr>
  </w:style>
  <w:style w:type="character" w:customStyle="1" w:styleId="pershionChar">
    <w:name w:val="pershion Char"/>
    <w:link w:val="pershion"/>
    <w:rsid w:val="00DF3E78"/>
    <w:rPr>
      <w:rFonts w:ascii="Firoz Unicode" w:eastAsia="Alvi Nastaleeq" w:hAnsi="Firoz Unicode" w:cs="Jameel Noori Nastaleeq"/>
      <w:color w:val="000000"/>
      <w:sz w:val="32"/>
      <w:szCs w:val="32"/>
    </w:rPr>
  </w:style>
  <w:style w:type="paragraph" w:styleId="Index1">
    <w:name w:val="index 1"/>
    <w:basedOn w:val="Normal"/>
    <w:next w:val="Normal"/>
    <w:autoRedefine/>
    <w:uiPriority w:val="99"/>
    <w:unhideWhenUsed/>
    <w:rsid w:val="00DF3E78"/>
    <w:pPr>
      <w:tabs>
        <w:tab w:val="right" w:leader="dot" w:pos="4143"/>
      </w:tabs>
      <w:bidi/>
      <w:spacing w:after="0" w:line="240" w:lineRule="auto"/>
      <w:ind w:left="220" w:hanging="220"/>
    </w:pPr>
    <w:rPr>
      <w:rFonts w:ascii="Calibri" w:eastAsia="Calibri" w:hAnsi="Calibri" w:cs="Arial"/>
      <w:lang w:val="en-US"/>
    </w:rPr>
  </w:style>
  <w:style w:type="character" w:styleId="SubtleEmphasis">
    <w:name w:val="Subtle Emphasis"/>
    <w:uiPriority w:val="19"/>
    <w:qFormat/>
    <w:rsid w:val="00DF3E78"/>
    <w:rPr>
      <w:i/>
      <w:iCs/>
      <w:color w:val="808080"/>
    </w:rPr>
  </w:style>
  <w:style w:type="paragraph" w:styleId="ListBullet">
    <w:name w:val="List Bullet"/>
    <w:basedOn w:val="Normal"/>
    <w:uiPriority w:val="99"/>
    <w:unhideWhenUsed/>
    <w:qFormat/>
    <w:rsid w:val="00DF3E78"/>
    <w:pPr>
      <w:numPr>
        <w:numId w:val="1"/>
      </w:numPr>
      <w:spacing w:after="200" w:line="276" w:lineRule="auto"/>
      <w:contextualSpacing/>
    </w:pPr>
    <w:rPr>
      <w:rFonts w:ascii="Calibri" w:eastAsia="Calibri" w:hAnsi="Calibri" w:cs="Arial"/>
      <w:lang w:val="en-US"/>
    </w:rPr>
  </w:style>
  <w:style w:type="paragraph" w:customStyle="1" w:styleId="Mainheading">
    <w:name w:val="Main heading"/>
    <w:basedOn w:val="Heading1"/>
    <w:qFormat/>
    <w:rsid w:val="00DF3E78"/>
    <w:pPr>
      <w:bidi/>
      <w:spacing w:before="0" w:line="240" w:lineRule="auto"/>
      <w:contextualSpacing/>
      <w:jc w:val="center"/>
    </w:pPr>
    <w:rPr>
      <w:rFonts w:ascii="Jameel Noori Nastaleeq" w:eastAsia="Alvi Nastaleeq" w:hAnsi="Jameel Noori Nastaleeq" w:cs="Jameel Noori Nastaleeq"/>
      <w:color w:val="8064A2"/>
      <w:sz w:val="44"/>
      <w:szCs w:val="36"/>
      <w:lang w:bidi="ur-PK"/>
    </w:rPr>
  </w:style>
  <w:style w:type="paragraph" w:customStyle="1" w:styleId="Subheading">
    <w:name w:val="Sub heading"/>
    <w:basedOn w:val="Heading2"/>
    <w:qFormat/>
    <w:rsid w:val="00DF3E78"/>
    <w:pPr>
      <w:bidi/>
      <w:spacing w:before="0" w:line="240" w:lineRule="auto"/>
      <w:contextualSpacing/>
    </w:pPr>
    <w:rPr>
      <w:rFonts w:ascii="Jameel Noori Nastaleeq" w:eastAsia="Alvi Nastaleeq" w:hAnsi="Jameel Noori Nastaleeq" w:cs="Jameel Noori Nastaleeq"/>
      <w:b/>
      <w:bCs/>
      <w:color w:val="auto"/>
      <w:sz w:val="32"/>
      <w:szCs w:val="32"/>
      <w:u w:val="single"/>
      <w:lang w:bidi="ur-PK"/>
    </w:rPr>
  </w:style>
  <w:style w:type="paragraph" w:customStyle="1" w:styleId="Text">
    <w:name w:val="Text"/>
    <w:basedOn w:val="Urdu-N"/>
    <w:qFormat/>
    <w:rsid w:val="00DF3E78"/>
    <w:rPr>
      <w:sz w:val="28"/>
    </w:rPr>
  </w:style>
  <w:style w:type="character" w:styleId="LineNumber">
    <w:name w:val="line number"/>
    <w:uiPriority w:val="99"/>
    <w:semiHidden/>
    <w:unhideWhenUsed/>
    <w:rsid w:val="00DF3E78"/>
  </w:style>
  <w:style w:type="paragraph" w:customStyle="1" w:styleId="MainHeading0">
    <w:name w:val="Main Heading"/>
    <w:basedOn w:val="Urdu-H1"/>
    <w:link w:val="MainHeadingChar"/>
    <w:autoRedefine/>
    <w:qFormat/>
    <w:rsid w:val="00DF3E78"/>
    <w:pPr>
      <w:spacing w:before="0" w:after="0" w:line="240" w:lineRule="auto"/>
      <w:jc w:val="left"/>
    </w:pPr>
    <w:rPr>
      <w:rFonts w:ascii="Jameel Noori Nastaleeq" w:hAnsi="Jameel Noori Nastaleeq"/>
      <w:b w:val="0"/>
      <w:color w:val="000000"/>
      <w:szCs w:val="40"/>
    </w:rPr>
  </w:style>
  <w:style w:type="paragraph" w:customStyle="1" w:styleId="SubHeading0">
    <w:name w:val="Sub Heading"/>
    <w:basedOn w:val="Urdu-H4"/>
    <w:link w:val="SubHeadingChar"/>
    <w:autoRedefine/>
    <w:qFormat/>
    <w:rsid w:val="00DF3E78"/>
    <w:pPr>
      <w:spacing w:before="0" w:after="0"/>
    </w:pPr>
    <w:rPr>
      <w:rFonts w:ascii="Jameel Noori Nastaleeq" w:hAnsi="Jameel Noori Nastaleeq"/>
      <w:bCs w:val="0"/>
      <w:sz w:val="32"/>
      <w:u w:val="single"/>
    </w:rPr>
  </w:style>
  <w:style w:type="paragraph" w:customStyle="1" w:styleId="text0">
    <w:name w:val="text"/>
    <w:basedOn w:val="urdu"/>
    <w:link w:val="textChar"/>
    <w:autoRedefine/>
    <w:qFormat/>
    <w:rsid w:val="00DF3E78"/>
  </w:style>
  <w:style w:type="paragraph" w:customStyle="1" w:styleId="Arabictext">
    <w:name w:val="Arabic text"/>
    <w:basedOn w:val="Arabic1"/>
    <w:autoRedefine/>
    <w:qFormat/>
    <w:rsid w:val="00DF3E78"/>
    <w:pPr>
      <w:bidi/>
      <w:spacing w:line="240" w:lineRule="auto"/>
      <w:ind w:right="864"/>
      <w:jc w:val="left"/>
    </w:pPr>
    <w:rPr>
      <w:rFonts w:ascii="Al_Mushaf" w:hAnsi="Al_Mushaf" w:cs="Al_Mushaf"/>
      <w:sz w:val="32"/>
      <w:szCs w:val="32"/>
      <w:lang w:bidi="ur-PK"/>
    </w:rPr>
  </w:style>
  <w:style w:type="paragraph" w:styleId="DocumentMap">
    <w:name w:val="Document Map"/>
    <w:basedOn w:val="Normal"/>
    <w:link w:val="DocumentMapChar"/>
    <w:uiPriority w:val="99"/>
    <w:semiHidden/>
    <w:unhideWhenUsed/>
    <w:rsid w:val="00DF3E78"/>
    <w:pPr>
      <w:spacing w:after="0" w:line="240" w:lineRule="auto"/>
    </w:pPr>
    <w:rPr>
      <w:rFonts w:ascii="Tahoma" w:eastAsia="Calibri" w:hAnsi="Tahoma" w:cs="Times New Roman"/>
      <w:sz w:val="16"/>
      <w:szCs w:val="16"/>
    </w:rPr>
  </w:style>
  <w:style w:type="character" w:customStyle="1" w:styleId="DocumentMapChar">
    <w:name w:val="Document Map Char"/>
    <w:basedOn w:val="DefaultParagraphFont"/>
    <w:link w:val="DocumentMap"/>
    <w:uiPriority w:val="99"/>
    <w:semiHidden/>
    <w:rsid w:val="00DF3E78"/>
    <w:rPr>
      <w:rFonts w:ascii="Tahoma" w:eastAsia="Calibri" w:hAnsi="Tahoma" w:cs="Times New Roman"/>
      <w:sz w:val="16"/>
      <w:szCs w:val="16"/>
    </w:rPr>
  </w:style>
  <w:style w:type="paragraph" w:customStyle="1" w:styleId="Hawala">
    <w:name w:val="Hawala"/>
    <w:basedOn w:val="Normal"/>
    <w:qFormat/>
    <w:rsid w:val="00DF3E78"/>
    <w:pPr>
      <w:bidi/>
      <w:spacing w:after="200" w:line="240" w:lineRule="auto"/>
    </w:pPr>
    <w:rPr>
      <w:rFonts w:ascii="Jameel Noori Nastaleeq" w:eastAsia="Calibri" w:hAnsi="Jameel Noori Nastaleeq" w:cs="Jameel Noori Nastaleeq"/>
      <w:sz w:val="28"/>
      <w:szCs w:val="28"/>
      <w:lang w:val="en-US"/>
    </w:rPr>
  </w:style>
  <w:style w:type="paragraph" w:customStyle="1" w:styleId="MAINHEADING1">
    <w:name w:val="MAIN HEADING"/>
    <w:basedOn w:val="Heading1"/>
    <w:qFormat/>
    <w:rsid w:val="00DF3E78"/>
    <w:pPr>
      <w:bidi/>
      <w:spacing w:before="0" w:line="240" w:lineRule="auto"/>
      <w:contextualSpacing/>
      <w:jc w:val="center"/>
    </w:pPr>
    <w:rPr>
      <w:rFonts w:ascii="Jameel Noori Nastaleeq" w:eastAsia="Alvi Nastaleeq" w:hAnsi="Jameel Noori Nastaleeq" w:cs="Jameel Noori Nastaleeq"/>
      <w:color w:val="8064A2"/>
      <w:sz w:val="44"/>
      <w:szCs w:val="36"/>
      <w:lang w:bidi="ur-PK"/>
    </w:rPr>
  </w:style>
  <w:style w:type="paragraph" w:customStyle="1" w:styleId="SubHEADING1">
    <w:name w:val="Sub HEADING"/>
    <w:basedOn w:val="Heading2"/>
    <w:qFormat/>
    <w:rsid w:val="00DF3E78"/>
    <w:pPr>
      <w:bidi/>
      <w:spacing w:before="0" w:line="240" w:lineRule="auto"/>
      <w:contextualSpacing/>
    </w:pPr>
    <w:rPr>
      <w:rFonts w:ascii="Jameel Noori Nastaleeq" w:eastAsia="Alvi Nastaleeq" w:hAnsi="Jameel Noori Nastaleeq" w:cs="Jameel Noori Nastaleeq"/>
      <w:b/>
      <w:color w:val="auto"/>
      <w:sz w:val="32"/>
      <w:szCs w:val="32"/>
      <w:u w:val="single"/>
      <w:lang w:bidi="ur-PK"/>
    </w:rPr>
  </w:style>
  <w:style w:type="paragraph" w:customStyle="1" w:styleId="TEXT1">
    <w:name w:val="TEXT"/>
    <w:basedOn w:val="NoSpacing"/>
    <w:qFormat/>
    <w:rsid w:val="00DF3E78"/>
  </w:style>
  <w:style w:type="paragraph" w:customStyle="1" w:styleId="normaldata">
    <w:name w:val="normal data"/>
    <w:basedOn w:val="Normal"/>
    <w:qFormat/>
    <w:rsid w:val="00DF3E78"/>
    <w:pPr>
      <w:bidi/>
      <w:spacing w:after="120" w:line="240" w:lineRule="auto"/>
      <w:ind w:left="284" w:firstLine="720"/>
    </w:pPr>
    <w:rPr>
      <w:rFonts w:ascii="Jameel Noori Nastaleeq" w:eastAsia="Calibri" w:hAnsi="Jameel Noori Nastaleeq" w:cs="Jameel Noori Nastaleeq"/>
      <w:b/>
      <w:bCs/>
      <w:sz w:val="32"/>
      <w:szCs w:val="32"/>
      <w:lang w:val="en-US" w:bidi="ur-PK"/>
    </w:rPr>
  </w:style>
  <w:style w:type="paragraph" w:customStyle="1" w:styleId="heading">
    <w:name w:val="heading"/>
    <w:basedOn w:val="Normal"/>
    <w:qFormat/>
    <w:rsid w:val="00DF3E78"/>
    <w:pPr>
      <w:bidi/>
      <w:spacing w:after="200" w:line="240" w:lineRule="auto"/>
    </w:pPr>
    <w:rPr>
      <w:rFonts w:ascii="Jameel Noori Nastaleeq" w:eastAsia="Calibri" w:hAnsi="Jameel Noori Nastaleeq" w:cs="Jameel Noori Nastaleeq"/>
      <w:b/>
      <w:bCs/>
      <w:sz w:val="40"/>
      <w:szCs w:val="44"/>
      <w:lang w:val="en-US" w:bidi="ur-PK"/>
    </w:rPr>
  </w:style>
  <w:style w:type="paragraph" w:customStyle="1" w:styleId="a1">
    <w:name w:val="ھو الی جا ت ۲"/>
    <w:basedOn w:val="Normal"/>
    <w:qFormat/>
    <w:rsid w:val="00DF3E78"/>
    <w:pPr>
      <w:bidi/>
      <w:spacing w:after="200" w:line="276" w:lineRule="auto"/>
      <w:ind w:left="1152" w:right="1152"/>
      <w:jc w:val="both"/>
    </w:pPr>
    <w:rPr>
      <w:rFonts w:ascii="Jameel Noori Nastaleeq" w:eastAsia="Calibri" w:hAnsi="Jameel Noori Nastaleeq" w:cs="Jameel Noori Nastaleeq"/>
      <w:b/>
      <w:bCs/>
      <w:sz w:val="32"/>
      <w:szCs w:val="32"/>
      <w:lang w:val="en-US" w:bidi="ur-PK"/>
    </w:rPr>
  </w:style>
  <w:style w:type="paragraph" w:styleId="Caption">
    <w:name w:val="caption"/>
    <w:basedOn w:val="Normal"/>
    <w:next w:val="Normal"/>
    <w:uiPriority w:val="35"/>
    <w:unhideWhenUsed/>
    <w:qFormat/>
    <w:rsid w:val="00DF3E78"/>
    <w:pPr>
      <w:spacing w:after="200" w:line="276" w:lineRule="auto"/>
    </w:pPr>
    <w:rPr>
      <w:rFonts w:ascii="Calibri" w:eastAsia="Times New Roman" w:hAnsi="Calibri" w:cs="Arial"/>
      <w:b/>
      <w:bCs/>
      <w:color w:val="943634"/>
      <w:sz w:val="18"/>
      <w:szCs w:val="18"/>
      <w:lang w:val="en-US" w:bidi="en-US"/>
    </w:rPr>
  </w:style>
  <w:style w:type="paragraph" w:styleId="Title">
    <w:name w:val="Title"/>
    <w:aliases w:val="Heading 33,02-Sub Heading"/>
    <w:basedOn w:val="Normal"/>
    <w:next w:val="Normal"/>
    <w:link w:val="TitleChar"/>
    <w:uiPriority w:val="10"/>
    <w:qFormat/>
    <w:rsid w:val="00DF3E78"/>
    <w:pPr>
      <w:pBdr>
        <w:bottom w:val="single" w:sz="4" w:space="1" w:color="auto"/>
      </w:pBdr>
      <w:spacing w:after="200" w:line="240" w:lineRule="auto"/>
      <w:contextualSpacing/>
    </w:pPr>
    <w:rPr>
      <w:rFonts w:ascii="Cambria" w:eastAsia="Times New Roman" w:hAnsi="Cambria" w:cs="Times New Roman"/>
      <w:spacing w:val="5"/>
      <w:sz w:val="52"/>
      <w:szCs w:val="52"/>
      <w:lang w:bidi="en-US"/>
    </w:rPr>
  </w:style>
  <w:style w:type="character" w:customStyle="1" w:styleId="TitleChar">
    <w:name w:val="Title Char"/>
    <w:aliases w:val="Heading 33 Char,02-Sub Heading Char"/>
    <w:basedOn w:val="DefaultParagraphFont"/>
    <w:link w:val="Title"/>
    <w:uiPriority w:val="10"/>
    <w:rsid w:val="00DF3E78"/>
    <w:rPr>
      <w:rFonts w:ascii="Cambria" w:eastAsia="Times New Roman" w:hAnsi="Cambria" w:cs="Times New Roman"/>
      <w:spacing w:val="5"/>
      <w:sz w:val="52"/>
      <w:szCs w:val="52"/>
      <w:lang w:bidi="en-US"/>
    </w:rPr>
  </w:style>
  <w:style w:type="paragraph" w:styleId="Subtitle">
    <w:name w:val="Subtitle"/>
    <w:basedOn w:val="Normal"/>
    <w:next w:val="Normal"/>
    <w:link w:val="SubtitleChar"/>
    <w:uiPriority w:val="11"/>
    <w:qFormat/>
    <w:rsid w:val="00DF3E78"/>
    <w:pPr>
      <w:spacing w:after="600" w:line="276" w:lineRule="auto"/>
    </w:pPr>
    <w:rPr>
      <w:rFonts w:ascii="Cambria" w:eastAsia="Times New Roman" w:hAnsi="Cambria" w:cs="Times New Roman"/>
      <w:i/>
      <w:iCs/>
      <w:spacing w:val="13"/>
      <w:sz w:val="24"/>
      <w:szCs w:val="24"/>
      <w:lang w:bidi="en-US"/>
    </w:rPr>
  </w:style>
  <w:style w:type="character" w:customStyle="1" w:styleId="SubtitleChar">
    <w:name w:val="Subtitle Char"/>
    <w:basedOn w:val="DefaultParagraphFont"/>
    <w:link w:val="Subtitle"/>
    <w:uiPriority w:val="11"/>
    <w:rsid w:val="00DF3E78"/>
    <w:rPr>
      <w:rFonts w:ascii="Cambria" w:eastAsia="Times New Roman" w:hAnsi="Cambria" w:cs="Times New Roman"/>
      <w:i/>
      <w:iCs/>
      <w:spacing w:val="13"/>
      <w:sz w:val="24"/>
      <w:szCs w:val="24"/>
      <w:lang w:bidi="en-US"/>
    </w:rPr>
  </w:style>
  <w:style w:type="paragraph" w:styleId="IntenseQuote">
    <w:name w:val="Intense Quote"/>
    <w:aliases w:val="Eng Quot"/>
    <w:basedOn w:val="Normal"/>
    <w:next w:val="Normal"/>
    <w:link w:val="IntenseQuoteChar"/>
    <w:uiPriority w:val="30"/>
    <w:qFormat/>
    <w:rsid w:val="00DF3E78"/>
    <w:pPr>
      <w:pBdr>
        <w:bottom w:val="single" w:sz="4" w:space="1" w:color="auto"/>
      </w:pBdr>
      <w:spacing w:before="200" w:after="280" w:line="276" w:lineRule="auto"/>
      <w:ind w:left="1008" w:right="1152"/>
      <w:jc w:val="both"/>
    </w:pPr>
    <w:rPr>
      <w:rFonts w:ascii="Calibri" w:eastAsia="Times New Roman" w:hAnsi="Calibri" w:cs="Arial"/>
      <w:b/>
      <w:bCs/>
      <w:i/>
      <w:iCs/>
      <w:lang w:bidi="en-US"/>
    </w:rPr>
  </w:style>
  <w:style w:type="character" w:customStyle="1" w:styleId="IntenseQuoteChar">
    <w:name w:val="Intense Quote Char"/>
    <w:aliases w:val="Eng Quot Char"/>
    <w:basedOn w:val="DefaultParagraphFont"/>
    <w:link w:val="IntenseQuote"/>
    <w:uiPriority w:val="30"/>
    <w:rsid w:val="00DF3E78"/>
    <w:rPr>
      <w:rFonts w:ascii="Calibri" w:eastAsia="Times New Roman" w:hAnsi="Calibri" w:cs="Arial"/>
      <w:b/>
      <w:bCs/>
      <w:i/>
      <w:iCs/>
      <w:lang w:bidi="en-US"/>
    </w:rPr>
  </w:style>
  <w:style w:type="character" w:styleId="IntenseEmphasis">
    <w:name w:val="Intense Emphasis"/>
    <w:uiPriority w:val="21"/>
    <w:qFormat/>
    <w:rsid w:val="00DF3E78"/>
    <w:rPr>
      <w:b/>
      <w:bCs/>
    </w:rPr>
  </w:style>
  <w:style w:type="character" w:styleId="SubtleReference">
    <w:name w:val="Subtle Reference"/>
    <w:uiPriority w:val="31"/>
    <w:qFormat/>
    <w:rsid w:val="00DF3E78"/>
    <w:rPr>
      <w:smallCaps/>
    </w:rPr>
  </w:style>
  <w:style w:type="character" w:styleId="IntenseReference">
    <w:name w:val="Intense Reference"/>
    <w:uiPriority w:val="32"/>
    <w:qFormat/>
    <w:rsid w:val="00DF3E78"/>
    <w:rPr>
      <w:smallCaps/>
      <w:spacing w:val="5"/>
      <w:u w:val="single"/>
    </w:rPr>
  </w:style>
  <w:style w:type="character" w:styleId="BookTitle">
    <w:name w:val="Book Title"/>
    <w:aliases w:val="urdi"/>
    <w:uiPriority w:val="33"/>
    <w:qFormat/>
    <w:rsid w:val="00DF3E78"/>
    <w:rPr>
      <w:i/>
      <w:iCs/>
      <w:smallCaps/>
      <w:spacing w:val="5"/>
    </w:rPr>
  </w:style>
  <w:style w:type="paragraph" w:styleId="HTMLPreformatted">
    <w:name w:val="HTML Preformatted"/>
    <w:basedOn w:val="Normal"/>
    <w:link w:val="HTMLPreformattedChar"/>
    <w:uiPriority w:val="99"/>
    <w:unhideWhenUsed/>
    <w:rsid w:val="00DF3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DF3E78"/>
    <w:rPr>
      <w:rFonts w:ascii="Courier New" w:eastAsia="Times New Roman" w:hAnsi="Courier New" w:cs="Times New Roman"/>
      <w:sz w:val="20"/>
      <w:szCs w:val="20"/>
    </w:rPr>
  </w:style>
  <w:style w:type="character" w:customStyle="1" w:styleId="highlight">
    <w:name w:val="highlight"/>
    <w:basedOn w:val="DefaultParagraphFont"/>
    <w:rsid w:val="00DF3E78"/>
  </w:style>
  <w:style w:type="character" w:customStyle="1" w:styleId="hadithsanadcolor">
    <w:name w:val="hadith_sanad_color"/>
    <w:basedOn w:val="DefaultParagraphFont"/>
    <w:rsid w:val="00DF3E78"/>
  </w:style>
  <w:style w:type="character" w:customStyle="1" w:styleId="darood">
    <w:name w:val="darood"/>
    <w:basedOn w:val="DefaultParagraphFont"/>
    <w:rsid w:val="00DF3E78"/>
  </w:style>
  <w:style w:type="character" w:customStyle="1" w:styleId="utakh3">
    <w:name w:val="utakh3"/>
    <w:basedOn w:val="DefaultParagraphFont"/>
    <w:rsid w:val="00DF3E78"/>
  </w:style>
  <w:style w:type="paragraph" w:customStyle="1" w:styleId="a2">
    <w:name w:val="باب فصل"/>
    <w:basedOn w:val="Normal"/>
    <w:link w:val="Char1"/>
    <w:autoRedefine/>
    <w:rsid w:val="00DF3E78"/>
    <w:pPr>
      <w:bidi/>
      <w:spacing w:before="240" w:after="240" w:line="360" w:lineRule="auto"/>
      <w:ind w:left="1440" w:firstLine="720"/>
    </w:pPr>
    <w:rPr>
      <w:rFonts w:ascii="Jameel Noori Nastaleeq" w:eastAsia="Calibri" w:hAnsi="Jameel Noori Nastaleeq" w:cs="Jameel Noori Nastaleeq"/>
      <w:sz w:val="32"/>
      <w:szCs w:val="32"/>
      <w:lang w:val="en-US" w:bidi="ur-PK"/>
    </w:rPr>
  </w:style>
  <w:style w:type="paragraph" w:customStyle="1" w:styleId="a3">
    <w:name w:val="ہیڈینگ"/>
    <w:basedOn w:val="a2"/>
    <w:link w:val="Char2"/>
    <w:autoRedefine/>
    <w:rsid w:val="00DF3E78"/>
    <w:pPr>
      <w:jc w:val="both"/>
    </w:pPr>
    <w:rPr>
      <w:color w:val="000000"/>
    </w:rPr>
  </w:style>
  <w:style w:type="paragraph" w:customStyle="1" w:styleId="a4">
    <w:name w:val="اردو پیرا"/>
    <w:basedOn w:val="a3"/>
    <w:link w:val="Char3"/>
    <w:autoRedefine/>
    <w:rsid w:val="00DF3E78"/>
    <w:pPr>
      <w:ind w:right="288"/>
    </w:pPr>
  </w:style>
  <w:style w:type="paragraph" w:customStyle="1" w:styleId="a5">
    <w:name w:val="حوالہ"/>
    <w:basedOn w:val="a4"/>
    <w:link w:val="Char4"/>
    <w:autoRedefine/>
    <w:rsid w:val="00DF3E78"/>
    <w:pPr>
      <w:jc w:val="right"/>
    </w:pPr>
    <w:rPr>
      <w:sz w:val="24"/>
      <w:szCs w:val="24"/>
    </w:rPr>
  </w:style>
  <w:style w:type="character" w:customStyle="1" w:styleId="Char1">
    <w:name w:val="باب فصل Char"/>
    <w:link w:val="a2"/>
    <w:rsid w:val="00DF3E78"/>
    <w:rPr>
      <w:rFonts w:ascii="Jameel Noori Nastaleeq" w:eastAsia="Calibri" w:hAnsi="Jameel Noori Nastaleeq" w:cs="Jameel Noori Nastaleeq"/>
      <w:sz w:val="32"/>
      <w:szCs w:val="32"/>
      <w:lang w:val="en-US" w:bidi="ur-PK"/>
    </w:rPr>
  </w:style>
  <w:style w:type="character" w:customStyle="1" w:styleId="Char2">
    <w:name w:val="ہیڈینگ Char"/>
    <w:link w:val="a3"/>
    <w:rsid w:val="00DF3E78"/>
    <w:rPr>
      <w:rFonts w:ascii="Jameel Noori Nastaleeq" w:eastAsia="Calibri" w:hAnsi="Jameel Noori Nastaleeq" w:cs="Jameel Noori Nastaleeq"/>
      <w:color w:val="000000"/>
      <w:sz w:val="32"/>
      <w:szCs w:val="32"/>
      <w:lang w:val="en-US" w:bidi="ur-PK"/>
    </w:rPr>
  </w:style>
  <w:style w:type="character" w:customStyle="1" w:styleId="Char3">
    <w:name w:val="اردو پیرا Char"/>
    <w:link w:val="a4"/>
    <w:rsid w:val="00DF3E78"/>
    <w:rPr>
      <w:rFonts w:ascii="Jameel Noori Nastaleeq" w:eastAsia="Calibri" w:hAnsi="Jameel Noori Nastaleeq" w:cs="Jameel Noori Nastaleeq"/>
      <w:color w:val="000000"/>
      <w:sz w:val="32"/>
      <w:szCs w:val="32"/>
      <w:lang w:val="en-US" w:bidi="ur-PK"/>
    </w:rPr>
  </w:style>
  <w:style w:type="paragraph" w:customStyle="1" w:styleId="a6">
    <w:name w:val="عربی پیرا"/>
    <w:basedOn w:val="a5"/>
    <w:link w:val="Char5"/>
    <w:autoRedefine/>
    <w:rsid w:val="00DF3E78"/>
    <w:pPr>
      <w:spacing w:line="276" w:lineRule="auto"/>
      <w:jc w:val="center"/>
    </w:pPr>
    <w:rPr>
      <w:rFonts w:ascii="Arial" w:hAnsi="Arial" w:cs="Arial"/>
      <w:sz w:val="28"/>
      <w:szCs w:val="28"/>
      <w:lang w:bidi="ar-IQ"/>
    </w:rPr>
  </w:style>
  <w:style w:type="paragraph" w:customStyle="1" w:styleId="Style6">
    <w:name w:val="Style6"/>
    <w:basedOn w:val="a6"/>
    <w:link w:val="Style6Char"/>
    <w:rsid w:val="00DF3E78"/>
    <w:rPr>
      <w:rFonts w:ascii="Jameel Noori Nastaleeq" w:hAnsi="Jameel Noori Nastaleeq" w:cs="Jameel Noori Nastaleeq"/>
    </w:rPr>
  </w:style>
  <w:style w:type="character" w:customStyle="1" w:styleId="Char4">
    <w:name w:val="حوالہ Char"/>
    <w:link w:val="a5"/>
    <w:rsid w:val="00DF3E78"/>
    <w:rPr>
      <w:rFonts w:ascii="Jameel Noori Nastaleeq" w:eastAsia="Calibri" w:hAnsi="Jameel Noori Nastaleeq" w:cs="Jameel Noori Nastaleeq"/>
      <w:color w:val="000000"/>
      <w:sz w:val="24"/>
      <w:szCs w:val="24"/>
      <w:lang w:val="en-US" w:bidi="ur-PK"/>
    </w:rPr>
  </w:style>
  <w:style w:type="character" w:customStyle="1" w:styleId="Char5">
    <w:name w:val="عربی پیرا Char"/>
    <w:link w:val="a6"/>
    <w:rsid w:val="00DF3E78"/>
    <w:rPr>
      <w:rFonts w:ascii="Arial" w:eastAsia="Calibri" w:hAnsi="Arial" w:cs="Arial"/>
      <w:color w:val="000000"/>
      <w:sz w:val="28"/>
      <w:szCs w:val="28"/>
      <w:lang w:val="en-US" w:bidi="ar-IQ"/>
    </w:rPr>
  </w:style>
  <w:style w:type="character" w:customStyle="1" w:styleId="Style6Char">
    <w:name w:val="Style6 Char"/>
    <w:link w:val="Style6"/>
    <w:rsid w:val="00DF3E78"/>
    <w:rPr>
      <w:rFonts w:ascii="Jameel Noori Nastaleeq" w:eastAsia="Calibri" w:hAnsi="Jameel Noori Nastaleeq" w:cs="Jameel Noori Nastaleeq"/>
      <w:color w:val="000000"/>
      <w:sz w:val="28"/>
      <w:szCs w:val="28"/>
      <w:lang w:val="en-US" w:bidi="ar-IQ"/>
    </w:rPr>
  </w:style>
  <w:style w:type="paragraph" w:customStyle="1" w:styleId="Style3">
    <w:name w:val="Style3"/>
    <w:basedOn w:val="Normal"/>
    <w:link w:val="Style3Char"/>
    <w:autoRedefine/>
    <w:rsid w:val="00DF3E78"/>
    <w:pPr>
      <w:bidi/>
      <w:spacing w:after="0" w:line="240" w:lineRule="auto"/>
      <w:ind w:firstLine="720"/>
      <w:jc w:val="both"/>
    </w:pPr>
    <w:rPr>
      <w:rFonts w:ascii="Jameel Noori Nastaleeq" w:eastAsia="Calibri" w:hAnsi="Jameel Noori Nastaleeq" w:cs="Jameel Noori Nastaleeq"/>
      <w:sz w:val="36"/>
      <w:szCs w:val="36"/>
      <w:lang w:val="en-US" w:bidi="ur-PK"/>
    </w:rPr>
  </w:style>
  <w:style w:type="character" w:customStyle="1" w:styleId="Style3Char">
    <w:name w:val="Style3 Char"/>
    <w:link w:val="Style3"/>
    <w:rsid w:val="00DF3E78"/>
    <w:rPr>
      <w:rFonts w:ascii="Jameel Noori Nastaleeq" w:eastAsia="Calibri" w:hAnsi="Jameel Noori Nastaleeq" w:cs="Jameel Noori Nastaleeq"/>
      <w:sz w:val="36"/>
      <w:szCs w:val="36"/>
      <w:lang w:val="en-US" w:bidi="ur-PK"/>
    </w:rPr>
  </w:style>
  <w:style w:type="character" w:customStyle="1" w:styleId="apple-tab-span">
    <w:name w:val="apple-tab-span"/>
    <w:rsid w:val="00DF3E78"/>
  </w:style>
  <w:style w:type="character" w:customStyle="1" w:styleId="z-TopofFormChar">
    <w:name w:val="z-Top of Form Char"/>
    <w:link w:val="z-TopofForm"/>
    <w:uiPriority w:val="99"/>
    <w:semiHidden/>
    <w:rsid w:val="00DF3E78"/>
    <w:rPr>
      <w:rFonts w:ascii="Arial" w:eastAsia="Times New Roman" w:hAnsi="Arial"/>
      <w:vanish/>
      <w:sz w:val="16"/>
      <w:szCs w:val="16"/>
    </w:rPr>
  </w:style>
  <w:style w:type="paragraph" w:styleId="z-TopofForm">
    <w:name w:val="HTML Top of Form"/>
    <w:basedOn w:val="Normal"/>
    <w:next w:val="Normal"/>
    <w:link w:val="z-TopofFormChar"/>
    <w:hidden/>
    <w:uiPriority w:val="99"/>
    <w:semiHidden/>
    <w:unhideWhenUsed/>
    <w:rsid w:val="00DF3E78"/>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1">
    <w:name w:val="z-Top of Form Char1"/>
    <w:basedOn w:val="DefaultParagraphFont"/>
    <w:uiPriority w:val="99"/>
    <w:semiHidden/>
    <w:rsid w:val="00DF3E78"/>
    <w:rPr>
      <w:rFonts w:ascii="Arial" w:hAnsi="Arial" w:cs="Arial"/>
      <w:vanish/>
      <w:sz w:val="16"/>
      <w:szCs w:val="16"/>
    </w:rPr>
  </w:style>
  <w:style w:type="character" w:customStyle="1" w:styleId="z-BottomofFormChar">
    <w:name w:val="z-Bottom of Form Char"/>
    <w:link w:val="z-BottomofForm"/>
    <w:uiPriority w:val="99"/>
    <w:semiHidden/>
    <w:rsid w:val="00DF3E78"/>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DF3E78"/>
    <w:pPr>
      <w:pBdr>
        <w:top w:val="single" w:sz="6" w:space="1" w:color="auto"/>
      </w:pBdr>
      <w:spacing w:after="0" w:line="240" w:lineRule="auto"/>
      <w:jc w:val="center"/>
    </w:pPr>
    <w:rPr>
      <w:rFonts w:ascii="Arial" w:eastAsia="Times New Roman" w:hAnsi="Arial"/>
      <w:vanish/>
      <w:sz w:val="16"/>
      <w:szCs w:val="16"/>
    </w:rPr>
  </w:style>
  <w:style w:type="character" w:customStyle="1" w:styleId="z-BottomofFormChar1">
    <w:name w:val="z-Bottom of Form Char1"/>
    <w:basedOn w:val="DefaultParagraphFont"/>
    <w:uiPriority w:val="99"/>
    <w:semiHidden/>
    <w:rsid w:val="00DF3E78"/>
    <w:rPr>
      <w:rFonts w:ascii="Arial" w:hAnsi="Arial" w:cs="Arial"/>
      <w:vanish/>
      <w:sz w:val="16"/>
      <w:szCs w:val="16"/>
    </w:rPr>
  </w:style>
  <w:style w:type="character" w:customStyle="1" w:styleId="wpfp-span">
    <w:name w:val="wpfp-span"/>
    <w:rsid w:val="00DF3E78"/>
  </w:style>
  <w:style w:type="paragraph" w:customStyle="1" w:styleId="toctitle">
    <w:name w:val="toc_title"/>
    <w:basedOn w:val="Normal"/>
    <w:rsid w:val="00DF3E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octoggle">
    <w:name w:val="toc_toggle"/>
    <w:rsid w:val="00DF3E78"/>
  </w:style>
  <w:style w:type="paragraph" w:customStyle="1" w:styleId="form-submit">
    <w:name w:val="form-submit"/>
    <w:basedOn w:val="Normal"/>
    <w:rsid w:val="00DF3E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ysija-paragraph">
    <w:name w:val="wysija-paragraph"/>
    <w:basedOn w:val="Normal"/>
    <w:rsid w:val="00DF3E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wysija-required">
    <w:name w:val="wysija-required"/>
    <w:rsid w:val="00DF3E78"/>
  </w:style>
  <w:style w:type="character" w:customStyle="1" w:styleId="comment-author-link">
    <w:name w:val="comment-author-link"/>
    <w:rsid w:val="00DF3E78"/>
  </w:style>
  <w:style w:type="character" w:customStyle="1" w:styleId="sora1">
    <w:name w:val="sora1"/>
    <w:rsid w:val="00DF3E78"/>
    <w:rPr>
      <w:rFonts w:ascii="Traditional Arabic" w:hAnsi="Traditional Arabic" w:cs="Traditional Arabic" w:hint="default"/>
      <w:b w:val="0"/>
      <w:bCs w:val="0"/>
      <w:color w:val="008000"/>
      <w:sz w:val="48"/>
      <w:szCs w:val="48"/>
    </w:rPr>
  </w:style>
  <w:style w:type="character" w:customStyle="1" w:styleId="mw-editsection">
    <w:name w:val="mw-editsection"/>
    <w:rsid w:val="00DF3E78"/>
  </w:style>
  <w:style w:type="character" w:customStyle="1" w:styleId="mw-editsection-bracket">
    <w:name w:val="mw-editsection-bracket"/>
    <w:rsid w:val="00DF3E78"/>
  </w:style>
  <w:style w:type="character" w:customStyle="1" w:styleId="mw-cite-backlink">
    <w:name w:val="mw-cite-backlink"/>
    <w:rsid w:val="00DF3E78"/>
  </w:style>
  <w:style w:type="paragraph" w:customStyle="1" w:styleId="Urdu0">
    <w:name w:val="Urdu"/>
    <w:basedOn w:val="Normal"/>
    <w:link w:val="UrduChar0"/>
    <w:qFormat/>
    <w:rsid w:val="00DF3E78"/>
    <w:pPr>
      <w:bidi/>
      <w:ind w:firstLine="720"/>
      <w:jc w:val="both"/>
    </w:pPr>
    <w:rPr>
      <w:rFonts w:ascii="Jameel Noori Nastaleeq" w:eastAsia="Calibri" w:hAnsi="Jameel Noori Nastaleeq" w:cs="Jameel Noori Nastaleeq"/>
      <w:sz w:val="32"/>
      <w:szCs w:val="32"/>
      <w:lang w:val="en-US" w:bidi="ur-PK"/>
    </w:rPr>
  </w:style>
  <w:style w:type="character" w:customStyle="1" w:styleId="UrduChar0">
    <w:name w:val="Urdu Char"/>
    <w:link w:val="Urdu0"/>
    <w:rsid w:val="00DF3E78"/>
    <w:rPr>
      <w:rFonts w:ascii="Jameel Noori Nastaleeq" w:eastAsia="Calibri" w:hAnsi="Jameel Noori Nastaleeq" w:cs="Jameel Noori Nastaleeq"/>
      <w:sz w:val="32"/>
      <w:szCs w:val="32"/>
      <w:lang w:val="en-US" w:bidi="ur-PK"/>
    </w:rPr>
  </w:style>
  <w:style w:type="paragraph" w:customStyle="1" w:styleId="Heading0">
    <w:name w:val="Heading"/>
    <w:basedOn w:val="Normal"/>
    <w:link w:val="HeadingChar"/>
    <w:qFormat/>
    <w:rsid w:val="00DF3E78"/>
    <w:pPr>
      <w:bidi/>
    </w:pPr>
    <w:rPr>
      <w:rFonts w:ascii="Jameel Noori Nastaleeq" w:eastAsia="Calibri" w:hAnsi="Jameel Noori Nastaleeq" w:cs="Jameel Noori Nastaleeq"/>
      <w:b/>
      <w:bCs/>
      <w:sz w:val="32"/>
      <w:szCs w:val="32"/>
      <w:u w:val="single"/>
      <w:lang w:val="en-US" w:bidi="ur-PK"/>
    </w:rPr>
  </w:style>
  <w:style w:type="character" w:customStyle="1" w:styleId="HeadingChar">
    <w:name w:val="Heading Char"/>
    <w:link w:val="Heading0"/>
    <w:rsid w:val="00DF3E78"/>
    <w:rPr>
      <w:rFonts w:ascii="Jameel Noori Nastaleeq" w:eastAsia="Calibri" w:hAnsi="Jameel Noori Nastaleeq" w:cs="Jameel Noori Nastaleeq"/>
      <w:b/>
      <w:bCs/>
      <w:sz w:val="32"/>
      <w:szCs w:val="32"/>
      <w:u w:val="single"/>
      <w:lang w:val="en-US" w:bidi="ur-PK"/>
    </w:rPr>
  </w:style>
  <w:style w:type="paragraph" w:customStyle="1" w:styleId="mark">
    <w:name w:val="mark"/>
    <w:basedOn w:val="Normal"/>
    <w:rsid w:val="00DF3E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rdu-NChar">
    <w:name w:val="Urdu-N Char"/>
    <w:link w:val="Urdu-N"/>
    <w:rsid w:val="00DF3E78"/>
    <w:rPr>
      <w:rFonts w:ascii="Garamond" w:eastAsia="Calibri" w:hAnsi="Garamond" w:cs="Jameel Noori Nastaleeq"/>
      <w:spacing w:val="4"/>
      <w:sz w:val="26"/>
      <w:szCs w:val="30"/>
      <w:lang w:val="en-US" w:bidi="ur-PK"/>
    </w:rPr>
  </w:style>
  <w:style w:type="character" w:customStyle="1" w:styleId="ListParagraphChar">
    <w:name w:val="List Paragraph Char"/>
    <w:link w:val="ListParagraph"/>
    <w:uiPriority w:val="34"/>
    <w:rsid w:val="00DF3E78"/>
  </w:style>
  <w:style w:type="character" w:customStyle="1" w:styleId="cite-accessibility-label">
    <w:name w:val="cite-accessibility-label"/>
    <w:rsid w:val="00DF3E78"/>
  </w:style>
  <w:style w:type="character" w:customStyle="1" w:styleId="tocnumber">
    <w:name w:val="tocnumber"/>
    <w:rsid w:val="00DF3E78"/>
  </w:style>
  <w:style w:type="character" w:customStyle="1" w:styleId="toctext">
    <w:name w:val="toctext"/>
    <w:rsid w:val="00DF3E78"/>
  </w:style>
  <w:style w:type="paragraph" w:customStyle="1" w:styleId="arabic0">
    <w:name w:val="arabic"/>
    <w:basedOn w:val="Normal"/>
    <w:link w:val="arabicChar0"/>
    <w:qFormat/>
    <w:rsid w:val="00DF3E78"/>
    <w:pPr>
      <w:bidi/>
      <w:spacing w:after="200" w:line="276" w:lineRule="auto"/>
      <w:ind w:left="720" w:firstLine="720"/>
    </w:pPr>
    <w:rPr>
      <w:rFonts w:ascii="Al_Mushaf" w:eastAsia="Calibri" w:hAnsi="Al_Mushaf" w:cs="Al_Mushaf"/>
      <w:sz w:val="28"/>
      <w:szCs w:val="32"/>
      <w:lang w:val="en-US" w:bidi="ur-PK"/>
    </w:rPr>
  </w:style>
  <w:style w:type="paragraph" w:customStyle="1" w:styleId="Transhalion">
    <w:name w:val="Transhalion"/>
    <w:basedOn w:val="Normal"/>
    <w:link w:val="TranshalionChar"/>
    <w:qFormat/>
    <w:rsid w:val="00DF3E78"/>
    <w:pPr>
      <w:bidi/>
      <w:spacing w:after="200" w:line="276" w:lineRule="auto"/>
      <w:ind w:left="720" w:firstLine="720"/>
    </w:pPr>
    <w:rPr>
      <w:rFonts w:ascii="Jameel Noori Nastaleeq" w:eastAsia="Calibri" w:hAnsi="Jameel Noori Nastaleeq" w:cs="Jameel Noori Nastaleeq"/>
      <w:sz w:val="28"/>
      <w:szCs w:val="32"/>
      <w:lang w:val="en-US" w:bidi="ur-PK"/>
    </w:rPr>
  </w:style>
  <w:style w:type="character" w:customStyle="1" w:styleId="arabicChar0">
    <w:name w:val="arabic Char"/>
    <w:link w:val="arabic0"/>
    <w:rsid w:val="00DF3E78"/>
    <w:rPr>
      <w:rFonts w:ascii="Al_Mushaf" w:eastAsia="Calibri" w:hAnsi="Al_Mushaf" w:cs="Al_Mushaf"/>
      <w:sz w:val="28"/>
      <w:szCs w:val="32"/>
      <w:lang w:val="en-US" w:bidi="ur-PK"/>
    </w:rPr>
  </w:style>
  <w:style w:type="character" w:customStyle="1" w:styleId="TranshalionChar">
    <w:name w:val="Transhalion Char"/>
    <w:link w:val="Transhalion"/>
    <w:rsid w:val="00DF3E78"/>
    <w:rPr>
      <w:rFonts w:ascii="Jameel Noori Nastaleeq" w:eastAsia="Calibri" w:hAnsi="Jameel Noori Nastaleeq" w:cs="Jameel Noori Nastaleeq"/>
      <w:sz w:val="28"/>
      <w:szCs w:val="32"/>
      <w:lang w:val="en-US" w:bidi="ur-PK"/>
    </w:rPr>
  </w:style>
  <w:style w:type="paragraph" w:customStyle="1" w:styleId="S-H">
    <w:name w:val="S-H"/>
    <w:basedOn w:val="Normal"/>
    <w:link w:val="S-HChar"/>
    <w:rsid w:val="00DF3E78"/>
    <w:pPr>
      <w:bidi/>
      <w:spacing w:after="200" w:line="276" w:lineRule="auto"/>
    </w:pPr>
    <w:rPr>
      <w:rFonts w:ascii="Jameel Noori Nastaleeq" w:eastAsia="Calibri" w:hAnsi="Jameel Noori Nastaleeq" w:cs="Jameel Noori Nastaleeq"/>
      <w:b/>
      <w:bCs/>
      <w:sz w:val="32"/>
      <w:szCs w:val="32"/>
      <w:u w:val="single"/>
      <w:lang w:val="en-US" w:bidi="ur-PK"/>
    </w:rPr>
  </w:style>
  <w:style w:type="character" w:customStyle="1" w:styleId="S-HChar">
    <w:name w:val="S-H Char"/>
    <w:link w:val="S-H"/>
    <w:rsid w:val="00DF3E78"/>
    <w:rPr>
      <w:rFonts w:ascii="Jameel Noori Nastaleeq" w:eastAsia="Calibri" w:hAnsi="Jameel Noori Nastaleeq" w:cs="Jameel Noori Nastaleeq"/>
      <w:b/>
      <w:bCs/>
      <w:sz w:val="32"/>
      <w:szCs w:val="32"/>
      <w:u w:val="single"/>
      <w:lang w:val="en-US" w:bidi="ur-PK"/>
    </w:rPr>
  </w:style>
  <w:style w:type="paragraph" w:customStyle="1" w:styleId="HS">
    <w:name w:val="H.S"/>
    <w:basedOn w:val="S-H"/>
    <w:link w:val="HSChar"/>
    <w:qFormat/>
    <w:rsid w:val="00DF3E78"/>
  </w:style>
  <w:style w:type="character" w:customStyle="1" w:styleId="HSChar">
    <w:name w:val="H.S Char"/>
    <w:link w:val="HS"/>
    <w:rsid w:val="00DF3E78"/>
    <w:rPr>
      <w:rFonts w:ascii="Jameel Noori Nastaleeq" w:eastAsia="Calibri" w:hAnsi="Jameel Noori Nastaleeq" w:cs="Jameel Noori Nastaleeq"/>
      <w:b/>
      <w:bCs/>
      <w:sz w:val="32"/>
      <w:szCs w:val="32"/>
      <w:u w:val="single"/>
      <w:lang w:val="en-US" w:bidi="ur-PK"/>
    </w:rPr>
  </w:style>
  <w:style w:type="character" w:customStyle="1" w:styleId="uChar">
    <w:name w:val="u Char"/>
    <w:link w:val="u"/>
    <w:locked/>
    <w:rsid w:val="00DF3E78"/>
    <w:rPr>
      <w:rFonts w:ascii="Jameel Noori Nastaleeq" w:hAnsi="Jameel Noori Nastaleeq" w:cs="Jameel Noori Nastaleeq"/>
      <w:sz w:val="28"/>
      <w:szCs w:val="28"/>
      <w:lang w:bidi="ur-PK"/>
    </w:rPr>
  </w:style>
  <w:style w:type="paragraph" w:customStyle="1" w:styleId="u">
    <w:name w:val="u"/>
    <w:basedOn w:val="Normal"/>
    <w:link w:val="uChar"/>
    <w:qFormat/>
    <w:rsid w:val="00DF3E78"/>
    <w:pPr>
      <w:bidi/>
      <w:spacing w:after="0" w:line="276" w:lineRule="auto"/>
      <w:ind w:firstLine="720"/>
    </w:pPr>
    <w:rPr>
      <w:rFonts w:ascii="Jameel Noori Nastaleeq" w:hAnsi="Jameel Noori Nastaleeq" w:cs="Jameel Noori Nastaleeq"/>
      <w:sz w:val="28"/>
      <w:szCs w:val="28"/>
      <w:lang w:bidi="ur-PK"/>
    </w:rPr>
  </w:style>
  <w:style w:type="character" w:customStyle="1" w:styleId="index">
    <w:name w:val="index"/>
    <w:rsid w:val="00DF3E78"/>
  </w:style>
  <w:style w:type="character" w:customStyle="1" w:styleId="BalloonTextChar1">
    <w:name w:val="Balloon Text Char1"/>
    <w:uiPriority w:val="99"/>
    <w:semiHidden/>
    <w:rsid w:val="00DF3E78"/>
    <w:rPr>
      <w:rFonts w:ascii="Segoe UI" w:eastAsia="Calibri" w:hAnsi="Segoe UI" w:cs="Segoe UI"/>
      <w:sz w:val="18"/>
      <w:szCs w:val="18"/>
    </w:rPr>
  </w:style>
  <w:style w:type="character" w:customStyle="1" w:styleId="EndnoteTextChar1">
    <w:name w:val="Endnote Text Char1"/>
    <w:uiPriority w:val="99"/>
    <w:semiHidden/>
    <w:rsid w:val="00DF3E78"/>
    <w:rPr>
      <w:rFonts w:ascii="Calibri" w:eastAsia="Calibri" w:hAnsi="Calibri" w:cs="Arial"/>
      <w:sz w:val="20"/>
      <w:szCs w:val="20"/>
    </w:rPr>
  </w:style>
  <w:style w:type="character" w:customStyle="1" w:styleId="DocumentMapChar1">
    <w:name w:val="Document Map Char1"/>
    <w:uiPriority w:val="99"/>
    <w:semiHidden/>
    <w:rsid w:val="00DF3E78"/>
    <w:rPr>
      <w:rFonts w:ascii="Segoe UI" w:eastAsia="Calibri" w:hAnsi="Segoe UI" w:cs="Segoe UI"/>
      <w:sz w:val="16"/>
      <w:szCs w:val="16"/>
    </w:rPr>
  </w:style>
  <w:style w:type="character" w:customStyle="1" w:styleId="uarabic">
    <w:name w:val="uarabic"/>
    <w:rsid w:val="00DF3E78"/>
  </w:style>
  <w:style w:type="character" w:customStyle="1" w:styleId="uarabic5">
    <w:name w:val="uarabic5"/>
    <w:rsid w:val="00DF3E78"/>
  </w:style>
  <w:style w:type="character" w:customStyle="1" w:styleId="red">
    <w:name w:val="red"/>
    <w:rsid w:val="00DF3E78"/>
  </w:style>
  <w:style w:type="character" w:customStyle="1" w:styleId="posted-on">
    <w:name w:val="posted-on"/>
    <w:rsid w:val="00DF3E78"/>
  </w:style>
  <w:style w:type="character" w:customStyle="1" w:styleId="mr-10">
    <w:name w:val="mr-10"/>
    <w:rsid w:val="00DF3E78"/>
  </w:style>
  <w:style w:type="character" w:customStyle="1" w:styleId="post-views">
    <w:name w:val="post-views"/>
    <w:rsid w:val="00DF3E78"/>
  </w:style>
  <w:style w:type="character" w:customStyle="1" w:styleId="m">
    <w:name w:val="m"/>
    <w:rsid w:val="00DF3E78"/>
  </w:style>
  <w:style w:type="character" w:customStyle="1" w:styleId="toctogglespan">
    <w:name w:val="toctogglespan"/>
    <w:rsid w:val="00DF3E78"/>
  </w:style>
  <w:style w:type="character" w:customStyle="1" w:styleId="citation">
    <w:name w:val="citation"/>
    <w:rsid w:val="00DF3E78"/>
  </w:style>
  <w:style w:type="character" w:customStyle="1" w:styleId="z3988">
    <w:name w:val="z3988"/>
    <w:rsid w:val="00DF3E78"/>
  </w:style>
  <w:style w:type="character" w:customStyle="1" w:styleId="reference-accessdate">
    <w:name w:val="reference-accessdate"/>
    <w:rsid w:val="00DF3E78"/>
  </w:style>
  <w:style w:type="character" w:customStyle="1" w:styleId="error">
    <w:name w:val="error"/>
    <w:rsid w:val="00DF3E78"/>
  </w:style>
  <w:style w:type="character" w:customStyle="1" w:styleId="metadata">
    <w:name w:val="metadata"/>
    <w:rsid w:val="00DF3E78"/>
  </w:style>
  <w:style w:type="character" w:customStyle="1" w:styleId="uid">
    <w:name w:val="uid"/>
    <w:rsid w:val="00DF3E78"/>
  </w:style>
  <w:style w:type="character" w:customStyle="1" w:styleId="wb-langlinks-edit">
    <w:name w:val="wb-langlinks-edit"/>
    <w:rsid w:val="00DF3E78"/>
  </w:style>
  <w:style w:type="character" w:customStyle="1" w:styleId="itemauthor">
    <w:name w:val="itemauthor"/>
    <w:rsid w:val="00DF3E78"/>
  </w:style>
  <w:style w:type="character" w:customStyle="1" w:styleId="itemdatecreated">
    <w:name w:val="itemdatecreated"/>
    <w:rsid w:val="00DF3E78"/>
  </w:style>
  <w:style w:type="character" w:customStyle="1" w:styleId="itemtextresizertitle">
    <w:name w:val="itemtextresizertitle"/>
    <w:rsid w:val="00DF3E78"/>
  </w:style>
  <w:style w:type="paragraph" w:customStyle="1" w:styleId="bodytext">
    <w:name w:val="bodytext"/>
    <w:basedOn w:val="Normal"/>
    <w:uiPriority w:val="99"/>
    <w:rsid w:val="00DF3E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y2iqfc">
    <w:name w:val="y2iqfc"/>
    <w:rsid w:val="00DF3E78"/>
  </w:style>
  <w:style w:type="paragraph" w:styleId="BodyText3">
    <w:name w:val="Body Text 3"/>
    <w:basedOn w:val="Normal"/>
    <w:link w:val="BodyText3Char"/>
    <w:uiPriority w:val="99"/>
    <w:unhideWhenUsed/>
    <w:rsid w:val="00DF3E78"/>
    <w:pPr>
      <w:spacing w:after="120" w:line="480" w:lineRule="auto"/>
    </w:pPr>
    <w:rPr>
      <w:rFonts w:ascii="Calibri" w:eastAsia="Times New Roman" w:hAnsi="Calibri" w:cs="Times New Roman"/>
      <w:szCs w:val="16"/>
      <w:lang w:val="en-US"/>
    </w:rPr>
  </w:style>
  <w:style w:type="character" w:customStyle="1" w:styleId="BodyText3Char">
    <w:name w:val="Body Text 3 Char"/>
    <w:basedOn w:val="DefaultParagraphFont"/>
    <w:link w:val="BodyText3"/>
    <w:uiPriority w:val="99"/>
    <w:rsid w:val="00DF3E78"/>
    <w:rPr>
      <w:rFonts w:ascii="Calibri" w:eastAsia="Times New Roman" w:hAnsi="Calibri" w:cs="Times New Roman"/>
      <w:szCs w:val="16"/>
      <w:lang w:val="en-US"/>
    </w:rPr>
  </w:style>
  <w:style w:type="paragraph" w:styleId="BodyTextIndent3">
    <w:name w:val="Body Text Indent 3"/>
    <w:basedOn w:val="Normal"/>
    <w:link w:val="BodyTextIndent3Char"/>
    <w:unhideWhenUsed/>
    <w:rsid w:val="00DF3E78"/>
    <w:pPr>
      <w:spacing w:after="120" w:line="480" w:lineRule="auto"/>
      <w:ind w:left="360"/>
    </w:pPr>
    <w:rPr>
      <w:rFonts w:ascii="Calibri" w:eastAsia="Times New Roman" w:hAnsi="Calibri" w:cs="Times New Roman"/>
      <w:szCs w:val="16"/>
      <w:lang w:val="en-US"/>
    </w:rPr>
  </w:style>
  <w:style w:type="character" w:customStyle="1" w:styleId="BodyTextIndent3Char">
    <w:name w:val="Body Text Indent 3 Char"/>
    <w:basedOn w:val="DefaultParagraphFont"/>
    <w:link w:val="BodyTextIndent3"/>
    <w:rsid w:val="00DF3E78"/>
    <w:rPr>
      <w:rFonts w:ascii="Calibri" w:eastAsia="Times New Roman" w:hAnsi="Calibri" w:cs="Times New Roman"/>
      <w:szCs w:val="16"/>
      <w:lang w:val="en-US"/>
    </w:rPr>
  </w:style>
  <w:style w:type="paragraph" w:styleId="EnvelopeReturn">
    <w:name w:val="envelope return"/>
    <w:basedOn w:val="Normal"/>
    <w:uiPriority w:val="99"/>
    <w:semiHidden/>
    <w:unhideWhenUsed/>
    <w:rsid w:val="00DF3E78"/>
    <w:pPr>
      <w:spacing w:after="0" w:line="240" w:lineRule="auto"/>
    </w:pPr>
    <w:rPr>
      <w:rFonts w:ascii="Cambria" w:eastAsia="Times New Roman" w:hAnsi="Cambria" w:cs="Times New Roman"/>
      <w:szCs w:val="20"/>
      <w:lang w:val="en-US"/>
    </w:rPr>
  </w:style>
  <w:style w:type="character" w:styleId="HTMLCode">
    <w:name w:val="HTML Code"/>
    <w:uiPriority w:val="99"/>
    <w:semiHidden/>
    <w:unhideWhenUsed/>
    <w:rsid w:val="00DF3E78"/>
    <w:rPr>
      <w:rFonts w:ascii="Consolas" w:hAnsi="Consolas"/>
      <w:sz w:val="22"/>
      <w:szCs w:val="20"/>
    </w:rPr>
  </w:style>
  <w:style w:type="character" w:styleId="HTMLKeyboard">
    <w:name w:val="HTML Keyboard"/>
    <w:uiPriority w:val="99"/>
    <w:semiHidden/>
    <w:unhideWhenUsed/>
    <w:rsid w:val="00DF3E78"/>
    <w:rPr>
      <w:rFonts w:ascii="Consolas" w:hAnsi="Consolas"/>
      <w:sz w:val="22"/>
      <w:szCs w:val="20"/>
    </w:rPr>
  </w:style>
  <w:style w:type="character" w:styleId="HTMLTypewriter">
    <w:name w:val="HTML Typewriter"/>
    <w:uiPriority w:val="99"/>
    <w:semiHidden/>
    <w:unhideWhenUsed/>
    <w:rsid w:val="00DF3E78"/>
    <w:rPr>
      <w:rFonts w:ascii="Consolas" w:hAnsi="Consolas"/>
      <w:sz w:val="22"/>
      <w:szCs w:val="20"/>
    </w:rPr>
  </w:style>
  <w:style w:type="paragraph" w:styleId="MacroText">
    <w:name w:val="macro"/>
    <w:link w:val="MacroTextChar"/>
    <w:uiPriority w:val="99"/>
    <w:unhideWhenUsed/>
    <w:rsid w:val="00DF3E78"/>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eastAsia="Times New Roman" w:hAnsi="Consolas" w:cs="Times New Roman"/>
      <w:szCs w:val="20"/>
      <w:lang w:val="en-US"/>
    </w:rPr>
  </w:style>
  <w:style w:type="character" w:customStyle="1" w:styleId="MacroTextChar">
    <w:name w:val="Macro Text Char"/>
    <w:basedOn w:val="DefaultParagraphFont"/>
    <w:link w:val="MacroText"/>
    <w:uiPriority w:val="99"/>
    <w:rsid w:val="00DF3E78"/>
    <w:rPr>
      <w:rFonts w:ascii="Consolas" w:eastAsia="Times New Roman" w:hAnsi="Consolas" w:cs="Times New Roman"/>
      <w:szCs w:val="20"/>
      <w:lang w:val="en-US"/>
    </w:rPr>
  </w:style>
  <w:style w:type="paragraph" w:styleId="PlainText">
    <w:name w:val="Plain Text"/>
    <w:basedOn w:val="Normal"/>
    <w:link w:val="PlainTextChar"/>
    <w:unhideWhenUsed/>
    <w:rsid w:val="00DF3E78"/>
    <w:pPr>
      <w:spacing w:after="0" w:line="240" w:lineRule="auto"/>
    </w:pPr>
    <w:rPr>
      <w:rFonts w:ascii="Consolas" w:eastAsia="Times New Roman" w:hAnsi="Consolas" w:cs="Times New Roman"/>
      <w:szCs w:val="21"/>
      <w:lang w:val="en-US"/>
    </w:rPr>
  </w:style>
  <w:style w:type="character" w:customStyle="1" w:styleId="PlainTextChar">
    <w:name w:val="Plain Text Char"/>
    <w:basedOn w:val="DefaultParagraphFont"/>
    <w:link w:val="PlainText"/>
    <w:rsid w:val="00DF3E78"/>
    <w:rPr>
      <w:rFonts w:ascii="Consolas" w:eastAsia="Times New Roman" w:hAnsi="Consolas" w:cs="Times New Roman"/>
      <w:szCs w:val="21"/>
      <w:lang w:val="en-US"/>
    </w:rPr>
  </w:style>
  <w:style w:type="paragraph" w:styleId="BlockText">
    <w:name w:val="Block Text"/>
    <w:aliases w:val=" Char Char Char1,نص معترض1 Char,نص معترض2, Char Char Char11,Block Quote"/>
    <w:basedOn w:val="Normal"/>
    <w:link w:val="BlockTextChar"/>
    <w:uiPriority w:val="40"/>
    <w:unhideWhenUsed/>
    <w:rsid w:val="00DF3E78"/>
    <w:pPr>
      <w:pBdr>
        <w:top w:val="single" w:sz="2" w:space="10" w:color="4F81BD" w:shadow="1" w:frame="1"/>
        <w:left w:val="single" w:sz="2" w:space="10" w:color="4F81BD" w:shadow="1" w:frame="1"/>
        <w:bottom w:val="single" w:sz="2" w:space="10" w:color="4F81BD" w:shadow="1" w:frame="1"/>
        <w:right w:val="single" w:sz="2" w:space="10" w:color="4F81BD" w:shadow="1" w:frame="1"/>
      </w:pBdr>
      <w:spacing w:after="0" w:line="480" w:lineRule="auto"/>
      <w:ind w:left="1152" w:right="1152"/>
    </w:pPr>
    <w:rPr>
      <w:rFonts w:ascii="Calibri" w:eastAsia="Times New Roman" w:hAnsi="Calibri" w:cs="Arial"/>
      <w:i/>
      <w:iCs/>
      <w:color w:val="244061"/>
      <w:sz w:val="24"/>
      <w:szCs w:val="24"/>
      <w:lang w:val="en-US"/>
    </w:rPr>
  </w:style>
  <w:style w:type="character" w:customStyle="1" w:styleId="copies">
    <w:name w:val="copies"/>
    <w:rsid w:val="00DF3E78"/>
  </w:style>
  <w:style w:type="character" w:customStyle="1" w:styleId="w">
    <w:name w:val="w"/>
    <w:rsid w:val="00DF3E78"/>
  </w:style>
  <w:style w:type="character" w:styleId="HTMLCite">
    <w:name w:val="HTML Cite"/>
    <w:uiPriority w:val="99"/>
    <w:semiHidden/>
    <w:unhideWhenUsed/>
    <w:rsid w:val="00DF3E78"/>
    <w:rPr>
      <w:i/>
      <w:iCs/>
    </w:rPr>
  </w:style>
  <w:style w:type="character" w:customStyle="1" w:styleId="nowrap">
    <w:name w:val="nowrap"/>
    <w:rsid w:val="00DF3E78"/>
  </w:style>
  <w:style w:type="character" w:customStyle="1" w:styleId="cs1-ws-icon">
    <w:name w:val="cs1-ws-icon"/>
    <w:rsid w:val="00DF3E78"/>
  </w:style>
  <w:style w:type="character" w:customStyle="1" w:styleId="Style1">
    <w:name w:val="Style1"/>
    <w:uiPriority w:val="1"/>
    <w:qFormat/>
    <w:rsid w:val="00DF3E78"/>
    <w:rPr>
      <w:rFonts w:ascii="Jameel Noori Nastaleeq" w:eastAsia="Adwaa Elsalaf" w:hAnsi="Jameel Noori Nastaleeq"/>
      <w:b/>
      <w:sz w:val="28"/>
    </w:rPr>
  </w:style>
  <w:style w:type="paragraph" w:customStyle="1" w:styleId="libcenterbold2">
    <w:name w:val="libcenterbold2"/>
    <w:basedOn w:val="Normal"/>
    <w:rsid w:val="00DF3E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urrentbookname">
    <w:name w:val="current_book_name"/>
    <w:rsid w:val="00DF3E78"/>
  </w:style>
  <w:style w:type="character" w:customStyle="1" w:styleId="currentbookpage">
    <w:name w:val="current_book_page"/>
    <w:rsid w:val="00DF3E78"/>
  </w:style>
  <w:style w:type="character" w:customStyle="1" w:styleId="variablefont">
    <w:name w:val="variable_font"/>
    <w:rsid w:val="00DF3E78"/>
  </w:style>
  <w:style w:type="character" w:customStyle="1" w:styleId="hl">
    <w:name w:val="hl"/>
    <w:rsid w:val="00DF3E78"/>
  </w:style>
  <w:style w:type="paragraph" w:customStyle="1" w:styleId="hawala23ptb">
    <w:name w:val="hawala23ptb"/>
    <w:basedOn w:val="Normal"/>
    <w:rsid w:val="00DF3E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etry-ar28ptb">
    <w:name w:val="poetry-ar28ptb"/>
    <w:basedOn w:val="Normal"/>
    <w:rsid w:val="00DF3E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ript-arabic">
    <w:name w:val="script-arabic"/>
    <w:rsid w:val="00DF3E78"/>
  </w:style>
  <w:style w:type="character" w:customStyle="1" w:styleId="arabictext0">
    <w:name w:val="arabictext"/>
    <w:rsid w:val="00DF3E78"/>
  </w:style>
  <w:style w:type="character" w:customStyle="1" w:styleId="Urdu-H1Char">
    <w:name w:val="Urdu-H1 Char"/>
    <w:link w:val="Urdu-H1"/>
    <w:rsid w:val="00DF3E78"/>
    <w:rPr>
      <w:rFonts w:ascii="Garamond" w:eastAsia="Times New Roman" w:hAnsi="Garamond" w:cs="Jameel Noori Nastaleeq"/>
      <w:b/>
      <w:bCs/>
      <w:color w:val="8064A2"/>
      <w:spacing w:val="4"/>
      <w:sz w:val="40"/>
      <w:szCs w:val="52"/>
      <w:lang w:bidi="ur-PK"/>
    </w:rPr>
  </w:style>
  <w:style w:type="character" w:customStyle="1" w:styleId="urdu16pt">
    <w:name w:val="urdu16pt"/>
    <w:rsid w:val="00DF3E78"/>
  </w:style>
  <w:style w:type="paragraph" w:customStyle="1" w:styleId="New-R">
    <w:name w:val="New-R"/>
    <w:basedOn w:val="Normal"/>
    <w:qFormat/>
    <w:rsid w:val="00DF3E78"/>
    <w:pPr>
      <w:bidi/>
      <w:spacing w:after="120" w:line="480" w:lineRule="exact"/>
      <w:ind w:firstLine="432"/>
      <w:jc w:val="both"/>
    </w:pPr>
    <w:rPr>
      <w:rFonts w:ascii="Garamond" w:eastAsia="Calibri" w:hAnsi="Garamond" w:cs="Jameel Noori Nastaleeq"/>
      <w:spacing w:val="6"/>
      <w:kern w:val="32"/>
      <w:sz w:val="24"/>
      <w:szCs w:val="32"/>
      <w:lang w:val="en-US" w:bidi="ur-PK"/>
    </w:rPr>
  </w:style>
  <w:style w:type="character" w:customStyle="1" w:styleId="country-name">
    <w:name w:val="country-name"/>
    <w:rsid w:val="00DF3E78"/>
  </w:style>
  <w:style w:type="paragraph" w:customStyle="1" w:styleId="a7">
    <w:name w:val="متن الإرهاب"/>
    <w:basedOn w:val="Normal"/>
    <w:link w:val="Char6"/>
    <w:rsid w:val="00DF3E78"/>
    <w:pPr>
      <w:autoSpaceDE w:val="0"/>
      <w:autoSpaceDN w:val="0"/>
      <w:bidi/>
      <w:adjustRightInd w:val="0"/>
      <w:spacing w:before="120" w:after="0" w:line="240" w:lineRule="auto"/>
      <w:ind w:firstLine="284"/>
      <w:jc w:val="both"/>
    </w:pPr>
    <w:rPr>
      <w:rFonts w:ascii="MS Sans Serif" w:eastAsia="Times New Roman" w:hAnsi="MS Sans Serif" w:cs="Traditional Naskh"/>
      <w:b/>
      <w:color w:val="000000"/>
      <w:sz w:val="26"/>
      <w:szCs w:val="32"/>
      <w:lang w:val="en-US" w:bidi="ar-EG"/>
    </w:rPr>
  </w:style>
  <w:style w:type="character" w:customStyle="1" w:styleId="Char6">
    <w:name w:val="متن الإرهاب Char"/>
    <w:link w:val="a7"/>
    <w:rsid w:val="00DF3E78"/>
    <w:rPr>
      <w:rFonts w:ascii="MS Sans Serif" w:eastAsia="Times New Roman" w:hAnsi="MS Sans Serif" w:cs="Traditional Naskh"/>
      <w:b/>
      <w:color w:val="000000"/>
      <w:sz w:val="26"/>
      <w:szCs w:val="32"/>
      <w:lang w:val="en-US" w:bidi="ar-EG"/>
    </w:rPr>
  </w:style>
  <w:style w:type="paragraph" w:customStyle="1" w:styleId="New-H1">
    <w:name w:val="New-H1"/>
    <w:basedOn w:val="Heading1"/>
    <w:qFormat/>
    <w:rsid w:val="00DF3E78"/>
    <w:pPr>
      <w:bidi/>
      <w:spacing w:before="180" w:after="120" w:line="880" w:lineRule="exact"/>
      <w:jc w:val="center"/>
    </w:pPr>
    <w:rPr>
      <w:rFonts w:ascii="Garamond" w:eastAsia="SimSun" w:hAnsi="Garamond" w:cs="Jameel Noori Nastaleeq"/>
      <w:color w:val="auto"/>
      <w:spacing w:val="6"/>
      <w:kern w:val="48"/>
      <w:sz w:val="48"/>
      <w:szCs w:val="60"/>
      <w:lang w:bidi="ur-PK"/>
    </w:rPr>
  </w:style>
  <w:style w:type="paragraph" w:customStyle="1" w:styleId="New-H2">
    <w:name w:val="New-H2"/>
    <w:basedOn w:val="New-H1"/>
    <w:qFormat/>
    <w:rsid w:val="00DF3E78"/>
    <w:pPr>
      <w:spacing w:line="720" w:lineRule="exact"/>
      <w:jc w:val="both"/>
    </w:pPr>
    <w:rPr>
      <w:kern w:val="52"/>
      <w:sz w:val="40"/>
      <w:szCs w:val="52"/>
      <w:u w:val="single"/>
    </w:rPr>
  </w:style>
  <w:style w:type="paragraph" w:styleId="BodyText0">
    <w:name w:val="Body Text"/>
    <w:basedOn w:val="Normal"/>
    <w:link w:val="BodyTextChar"/>
    <w:uiPriority w:val="99"/>
    <w:unhideWhenUsed/>
    <w:qFormat/>
    <w:rsid w:val="00DF3E78"/>
    <w:pPr>
      <w:tabs>
        <w:tab w:val="left" w:pos="8211"/>
        <w:tab w:val="right" w:pos="9360"/>
      </w:tabs>
      <w:bidi/>
      <w:spacing w:after="0" w:line="240" w:lineRule="auto"/>
    </w:pPr>
    <w:rPr>
      <w:rFonts w:ascii="Jameel Noori Nastaleeq" w:eastAsia="Times New Roman" w:hAnsi="Jameel Noori Nastaleeq" w:cs="Jameel Noori Nastaleeq"/>
      <w:sz w:val="24"/>
      <w:szCs w:val="24"/>
      <w:lang w:val="en-US"/>
    </w:rPr>
  </w:style>
  <w:style w:type="character" w:customStyle="1" w:styleId="BodyTextChar">
    <w:name w:val="Body Text Char"/>
    <w:basedOn w:val="DefaultParagraphFont"/>
    <w:link w:val="BodyText0"/>
    <w:uiPriority w:val="99"/>
    <w:rsid w:val="00DF3E78"/>
    <w:rPr>
      <w:rFonts w:ascii="Jameel Noori Nastaleeq" w:eastAsia="Times New Roman" w:hAnsi="Jameel Noori Nastaleeq" w:cs="Jameel Noori Nastaleeq"/>
      <w:sz w:val="24"/>
      <w:szCs w:val="24"/>
      <w:lang w:val="en-US"/>
    </w:rPr>
  </w:style>
  <w:style w:type="character" w:customStyle="1" w:styleId="ur-contain">
    <w:name w:val="ur-contain"/>
    <w:rsid w:val="00DF3E78"/>
  </w:style>
  <w:style w:type="character" w:customStyle="1" w:styleId="x193iq5w">
    <w:name w:val="x193iq5w"/>
    <w:rsid w:val="00DF3E78"/>
  </w:style>
  <w:style w:type="paragraph" w:customStyle="1" w:styleId="0-ARH1">
    <w:name w:val="0-AR_H1"/>
    <w:basedOn w:val="Normal"/>
    <w:next w:val="TOCHeading"/>
    <w:autoRedefine/>
    <w:uiPriority w:val="99"/>
    <w:qFormat/>
    <w:rsid w:val="00DF3E78"/>
    <w:pPr>
      <w:spacing w:after="120" w:line="560" w:lineRule="exact"/>
      <w:jc w:val="center"/>
    </w:pPr>
    <w:rPr>
      <w:rFonts w:ascii="Arabic Typesetting" w:eastAsia="Calibri" w:hAnsi="Arabic Typesetting" w:cs="adwa-assalaf"/>
      <w:b/>
      <w:sz w:val="36"/>
      <w:szCs w:val="36"/>
      <w:lang w:val="en-US" w:bidi="ur-PK"/>
    </w:rPr>
  </w:style>
  <w:style w:type="paragraph" w:customStyle="1" w:styleId="0-ARH2">
    <w:name w:val="0-AR_H2"/>
    <w:basedOn w:val="Normal"/>
    <w:next w:val="TOCHeading"/>
    <w:autoRedefine/>
    <w:uiPriority w:val="99"/>
    <w:qFormat/>
    <w:rsid w:val="00DF3E78"/>
    <w:pPr>
      <w:bidi/>
      <w:spacing w:after="0" w:line="700" w:lineRule="exact"/>
      <w:outlineLvl w:val="1"/>
    </w:pPr>
    <w:rPr>
      <w:rFonts w:ascii="adwa-assalaf" w:eastAsia="Calibri" w:hAnsi="adwa-assalaf" w:cs="Arabic Typesetting"/>
      <w:bCs/>
      <w:color w:val="7030A0"/>
      <w:sz w:val="32"/>
      <w:szCs w:val="36"/>
      <w:lang w:val="en-US" w:bidi="fa-IR"/>
    </w:rPr>
  </w:style>
  <w:style w:type="paragraph" w:customStyle="1" w:styleId="0-ARQoute">
    <w:name w:val="0-AR_Qoute"/>
    <w:basedOn w:val="Normal"/>
    <w:link w:val="0-ARQouteChar"/>
    <w:autoRedefine/>
    <w:qFormat/>
    <w:rsid w:val="00DF3E78"/>
    <w:pPr>
      <w:bidi/>
      <w:spacing w:after="0" w:line="560" w:lineRule="exact"/>
      <w:ind w:left="1152" w:right="1152" w:firstLine="18"/>
      <w:contextualSpacing/>
      <w:jc w:val="both"/>
    </w:pPr>
    <w:rPr>
      <w:rFonts w:ascii="Arabic Typesetting" w:eastAsia="Calibri" w:hAnsi="Arabic Typesetting" w:cs="Arabic Typesetting"/>
      <w:color w:val="E36C0A"/>
      <w:sz w:val="28"/>
      <w:szCs w:val="32"/>
      <w:lang w:val="en-US"/>
    </w:rPr>
  </w:style>
  <w:style w:type="character" w:customStyle="1" w:styleId="0-ARQouteChar">
    <w:name w:val="0-AR_Qoute Char"/>
    <w:link w:val="0-ARQoute"/>
    <w:rsid w:val="00DF3E78"/>
    <w:rPr>
      <w:rFonts w:ascii="Arabic Typesetting" w:eastAsia="Calibri" w:hAnsi="Arabic Typesetting" w:cs="Arabic Typesetting"/>
      <w:color w:val="E36C0A"/>
      <w:sz w:val="28"/>
      <w:szCs w:val="32"/>
      <w:lang w:val="en-US"/>
    </w:rPr>
  </w:style>
  <w:style w:type="paragraph" w:customStyle="1" w:styleId="0-ARReg">
    <w:name w:val="0-AR_Reg"/>
    <w:basedOn w:val="Normal"/>
    <w:link w:val="0-ARRegChar"/>
    <w:autoRedefine/>
    <w:qFormat/>
    <w:rsid w:val="00DF3E78"/>
    <w:pPr>
      <w:bidi/>
      <w:spacing w:after="120" w:line="560" w:lineRule="exact"/>
      <w:ind w:firstLine="720"/>
      <w:jc w:val="both"/>
    </w:pPr>
    <w:rPr>
      <w:rFonts w:ascii="adwa-assalaf" w:eastAsia="Calibri" w:hAnsi="adwa-assalaf" w:cs="Arabic Typesetting"/>
      <w:color w:val="00B050"/>
      <w:sz w:val="28"/>
      <w:szCs w:val="32"/>
      <w:lang w:val="en-US" w:bidi="ur-PK"/>
    </w:rPr>
  </w:style>
  <w:style w:type="character" w:customStyle="1" w:styleId="0-ARRegChar">
    <w:name w:val="0-AR_Reg Char"/>
    <w:link w:val="0-ARReg"/>
    <w:rsid w:val="00DF3E78"/>
    <w:rPr>
      <w:rFonts w:ascii="adwa-assalaf" w:eastAsia="Calibri" w:hAnsi="adwa-assalaf" w:cs="Arabic Typesetting"/>
      <w:color w:val="00B050"/>
      <w:sz w:val="28"/>
      <w:szCs w:val="32"/>
      <w:lang w:val="en-US" w:bidi="ur-PK"/>
    </w:rPr>
  </w:style>
  <w:style w:type="paragraph" w:customStyle="1" w:styleId="Arabicqutation">
    <w:name w:val="Arabic qutation"/>
    <w:basedOn w:val="Normal"/>
    <w:link w:val="ArabicqutationChar"/>
    <w:autoRedefine/>
    <w:qFormat/>
    <w:rsid w:val="00DF3E78"/>
    <w:pPr>
      <w:bidi/>
      <w:spacing w:after="120" w:line="240" w:lineRule="auto"/>
      <w:ind w:right="1152"/>
      <w:jc w:val="both"/>
    </w:pPr>
    <w:rPr>
      <w:rFonts w:ascii="Jameel Noori Nastaleeq" w:eastAsia="Alvi Nastaleeq" w:hAnsi="Jameel Noori Nastaleeq" w:cs="Jameel Noori Nastaleeq"/>
      <w:sz w:val="32"/>
      <w:szCs w:val="32"/>
      <w:shd w:val="clear" w:color="auto" w:fill="FFFFFF"/>
      <w:lang w:val="en-US"/>
    </w:rPr>
  </w:style>
  <w:style w:type="character" w:customStyle="1" w:styleId="ArabicqutationChar">
    <w:name w:val="Arabic qutation Char"/>
    <w:link w:val="Arabicqutation"/>
    <w:rsid w:val="00DF3E78"/>
    <w:rPr>
      <w:rFonts w:ascii="Jameel Noori Nastaleeq" w:eastAsia="Alvi Nastaleeq" w:hAnsi="Jameel Noori Nastaleeq" w:cs="Jameel Noori Nastaleeq"/>
      <w:sz w:val="32"/>
      <w:szCs w:val="32"/>
      <w:lang w:val="en-US"/>
    </w:rPr>
  </w:style>
  <w:style w:type="paragraph" w:customStyle="1" w:styleId="Urdutranslation">
    <w:name w:val="Urdu translation"/>
    <w:basedOn w:val="Normal"/>
    <w:link w:val="UrdutranslationChar"/>
    <w:autoRedefine/>
    <w:qFormat/>
    <w:rsid w:val="00DF3E78"/>
    <w:pPr>
      <w:bidi/>
      <w:spacing w:line="240" w:lineRule="auto"/>
      <w:ind w:left="1152" w:right="1152"/>
      <w:jc w:val="both"/>
    </w:pPr>
    <w:rPr>
      <w:rFonts w:ascii="Jameel Noori Nastaleeq" w:eastAsia="Calibri" w:hAnsi="Jameel Noori Nastaleeq" w:cs="Jameel Noori Nastaleeq"/>
      <w:color w:val="000000"/>
      <w:sz w:val="32"/>
      <w:szCs w:val="32"/>
      <w:shd w:val="clear" w:color="auto" w:fill="FEFEFE"/>
      <w:lang w:val="en-US" w:bidi="ur-PK"/>
    </w:rPr>
  </w:style>
  <w:style w:type="character" w:customStyle="1" w:styleId="UrdutranslationChar">
    <w:name w:val="Urdu translation Char"/>
    <w:link w:val="Urdutranslation"/>
    <w:rsid w:val="00DF3E78"/>
    <w:rPr>
      <w:rFonts w:ascii="Jameel Noori Nastaleeq" w:eastAsia="Calibri" w:hAnsi="Jameel Noori Nastaleeq" w:cs="Jameel Noori Nastaleeq"/>
      <w:color w:val="000000"/>
      <w:sz w:val="32"/>
      <w:szCs w:val="32"/>
      <w:lang w:val="en-US" w:bidi="ur-PK"/>
    </w:rPr>
  </w:style>
  <w:style w:type="paragraph" w:customStyle="1" w:styleId="EnglishNormal">
    <w:name w:val="English Normal"/>
    <w:basedOn w:val="BodyText0"/>
    <w:autoRedefine/>
    <w:qFormat/>
    <w:rsid w:val="00DF3E78"/>
    <w:pPr>
      <w:tabs>
        <w:tab w:val="clear" w:pos="8211"/>
        <w:tab w:val="clear" w:pos="9360"/>
      </w:tabs>
      <w:bidi w:val="0"/>
      <w:spacing w:after="120" w:line="276" w:lineRule="auto"/>
      <w:ind w:left="1152" w:right="1152"/>
      <w:contextualSpacing/>
      <w:jc w:val="both"/>
    </w:pPr>
    <w:rPr>
      <w:rFonts w:ascii="Calibri" w:eastAsia="Calibri" w:hAnsi="Calibri" w:cs="Times New Roman"/>
      <w:sz w:val="28"/>
      <w:szCs w:val="32"/>
    </w:rPr>
  </w:style>
  <w:style w:type="paragraph" w:customStyle="1" w:styleId="urdureference">
    <w:name w:val="urdu reference"/>
    <w:basedOn w:val="Urdu-N"/>
    <w:autoRedefine/>
    <w:qFormat/>
    <w:rsid w:val="00DF3E78"/>
    <w:pPr>
      <w:widowControl w:val="0"/>
      <w:spacing w:after="0" w:line="240" w:lineRule="auto"/>
      <w:ind w:firstLine="0"/>
    </w:pPr>
    <w:rPr>
      <w:rFonts w:ascii="Jameel Noori Nastaleeq" w:hAnsi="Jameel Noori Nastaleeq"/>
      <w:color w:val="000000"/>
      <w:spacing w:val="0"/>
      <w:kern w:val="30"/>
      <w:sz w:val="28"/>
      <w:szCs w:val="28"/>
    </w:rPr>
  </w:style>
  <w:style w:type="character" w:customStyle="1" w:styleId="Heading4Char1">
    <w:name w:val="Heading 4 Char1"/>
    <w:basedOn w:val="DefaultParagraphFont"/>
    <w:uiPriority w:val="9"/>
    <w:semiHidden/>
    <w:rsid w:val="00DF3E78"/>
    <w:rPr>
      <w:rFonts w:asciiTheme="majorHAnsi" w:eastAsiaTheme="majorEastAsia" w:hAnsiTheme="majorHAnsi" w:cstheme="majorBidi"/>
      <w:i/>
      <w:iCs/>
      <w:color w:val="77972F" w:themeColor="accent1" w:themeShade="BF"/>
    </w:rPr>
  </w:style>
  <w:style w:type="character" w:customStyle="1" w:styleId="Heading5Char1">
    <w:name w:val="Heading 5 Char1"/>
    <w:basedOn w:val="DefaultParagraphFont"/>
    <w:uiPriority w:val="9"/>
    <w:semiHidden/>
    <w:rsid w:val="00DF3E78"/>
    <w:rPr>
      <w:rFonts w:asciiTheme="majorHAnsi" w:eastAsiaTheme="majorEastAsia" w:hAnsiTheme="majorHAnsi" w:cstheme="majorBidi"/>
      <w:color w:val="77972F" w:themeColor="accent1" w:themeShade="BF"/>
    </w:rPr>
  </w:style>
  <w:style w:type="character" w:customStyle="1" w:styleId="Heading6Char1">
    <w:name w:val="Heading 6 Char1"/>
    <w:basedOn w:val="DefaultParagraphFont"/>
    <w:uiPriority w:val="9"/>
    <w:semiHidden/>
    <w:rsid w:val="00DF3E78"/>
    <w:rPr>
      <w:rFonts w:asciiTheme="majorHAnsi" w:eastAsiaTheme="majorEastAsia" w:hAnsiTheme="majorHAnsi" w:cstheme="majorBidi"/>
      <w:color w:val="4F641F" w:themeColor="accent1" w:themeShade="7F"/>
    </w:rPr>
  </w:style>
  <w:style w:type="character" w:styleId="FollowedHyperlink">
    <w:name w:val="FollowedHyperlink"/>
    <w:basedOn w:val="DefaultParagraphFont"/>
    <w:uiPriority w:val="99"/>
    <w:unhideWhenUsed/>
    <w:rsid w:val="00DF3E78"/>
    <w:rPr>
      <w:color w:val="A0BCD3" w:themeColor="followedHyperlink"/>
      <w:u w:val="single"/>
    </w:rPr>
  </w:style>
  <w:style w:type="numbering" w:customStyle="1" w:styleId="NoList4">
    <w:name w:val="No List4"/>
    <w:next w:val="NoList"/>
    <w:uiPriority w:val="99"/>
    <w:semiHidden/>
    <w:unhideWhenUsed/>
    <w:rsid w:val="003F0510"/>
  </w:style>
  <w:style w:type="table" w:customStyle="1" w:styleId="TableGrid3">
    <w:name w:val="Table Grid3"/>
    <w:basedOn w:val="TableNormal"/>
    <w:next w:val="TableGrid"/>
    <w:uiPriority w:val="59"/>
    <w:rsid w:val="003F0510"/>
    <w:pPr>
      <w:spacing w:after="0" w:line="240" w:lineRule="auto"/>
    </w:pPr>
    <w:rPr>
      <w:rFonts w:ascii="Calibri" w:eastAsia="Calibri" w:hAnsi="Calibri" w:cs="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A950F1"/>
  </w:style>
  <w:style w:type="paragraph" w:customStyle="1" w:styleId="UrduQuote">
    <w:name w:val="Urdu Quote"/>
    <w:basedOn w:val="Normal"/>
    <w:next w:val="Normal"/>
    <w:qFormat/>
    <w:rsid w:val="00A950F1"/>
    <w:pPr>
      <w:bidi/>
      <w:spacing w:after="0" w:line="240" w:lineRule="auto"/>
      <w:ind w:left="720" w:right="720"/>
      <w:jc w:val="both"/>
    </w:pPr>
    <w:rPr>
      <w:rFonts w:ascii="Jameel Noori Nastaleeq" w:eastAsia="MS Mincho" w:hAnsi="Jameel Noori Nastaleeq" w:cs="Jameel Noori Nastaleeq"/>
      <w:color w:val="000000"/>
      <w:sz w:val="30"/>
      <w:szCs w:val="30"/>
      <w:lang w:val="en-US"/>
    </w:rPr>
  </w:style>
  <w:style w:type="paragraph" w:customStyle="1" w:styleId="ArabicNormal">
    <w:name w:val="Arabic Normal"/>
    <w:basedOn w:val="Normal"/>
    <w:next w:val="Normal"/>
    <w:link w:val="ArabicNormalChar"/>
    <w:qFormat/>
    <w:rsid w:val="00A950F1"/>
    <w:pPr>
      <w:bidi/>
      <w:spacing w:after="0" w:line="240" w:lineRule="auto"/>
      <w:jc w:val="both"/>
    </w:pPr>
    <w:rPr>
      <w:rFonts w:ascii="Traditional Arabic" w:eastAsia="MS Mincho" w:hAnsi="Traditional Arabic" w:cs="Traditional Arabic"/>
      <w:color w:val="000000"/>
      <w:sz w:val="30"/>
      <w:szCs w:val="30"/>
      <w:lang w:val="en-US"/>
    </w:rPr>
  </w:style>
  <w:style w:type="character" w:customStyle="1" w:styleId="ArabicNormalChar">
    <w:name w:val="Arabic Normal Char"/>
    <w:link w:val="ArabicNormal"/>
    <w:rsid w:val="00A950F1"/>
    <w:rPr>
      <w:rFonts w:ascii="Traditional Arabic" w:eastAsia="MS Mincho" w:hAnsi="Traditional Arabic" w:cs="Traditional Arabic"/>
      <w:color w:val="000000"/>
      <w:sz w:val="30"/>
      <w:szCs w:val="30"/>
      <w:lang w:val="en-US"/>
    </w:rPr>
  </w:style>
  <w:style w:type="paragraph" w:customStyle="1" w:styleId="EnglishQuote">
    <w:name w:val="English Quote"/>
    <w:next w:val="Normal"/>
    <w:qFormat/>
    <w:rsid w:val="00A950F1"/>
    <w:pPr>
      <w:spacing w:after="0" w:line="240" w:lineRule="auto"/>
      <w:ind w:left="720" w:right="720"/>
      <w:jc w:val="right"/>
    </w:pPr>
    <w:rPr>
      <w:rFonts w:ascii="Times New Roman" w:eastAsia="MS Mincho" w:hAnsi="Times New Roman" w:cs="Jameel Noori Nastaleeq"/>
      <w:color w:val="000000"/>
      <w:sz w:val="30"/>
      <w:szCs w:val="30"/>
      <w:lang w:val="en-US"/>
    </w:rPr>
  </w:style>
  <w:style w:type="paragraph" w:customStyle="1" w:styleId="ArabicQuote">
    <w:name w:val="Arabic Quote"/>
    <w:basedOn w:val="ArabicNormal"/>
    <w:next w:val="Normal"/>
    <w:qFormat/>
    <w:rsid w:val="00A950F1"/>
    <w:pPr>
      <w:ind w:left="720" w:right="720"/>
    </w:pPr>
    <w:rPr>
      <w:lang w:bidi="ur-PK"/>
    </w:rPr>
  </w:style>
  <w:style w:type="character" w:customStyle="1" w:styleId="Arabicwithintext">
    <w:name w:val="Arabic within text"/>
    <w:uiPriority w:val="1"/>
    <w:qFormat/>
    <w:rsid w:val="00A950F1"/>
    <w:rPr>
      <w:rFonts w:ascii="Traditional Arabic" w:hAnsi="Traditional Arabic" w:cs="Traditional Arabic"/>
      <w:color w:val="000000"/>
      <w:sz w:val="30"/>
      <w:szCs w:val="30"/>
      <w:lang w:bidi="ur-PK"/>
    </w:rPr>
  </w:style>
  <w:style w:type="character" w:customStyle="1" w:styleId="Englishwithtext">
    <w:name w:val="English with text"/>
    <w:uiPriority w:val="1"/>
    <w:qFormat/>
    <w:rsid w:val="00A950F1"/>
    <w:rPr>
      <w:rFonts w:ascii="Times New Roman" w:hAnsi="Times New Roman" w:cs="Times New Roman"/>
      <w:color w:val="000000"/>
      <w:sz w:val="30"/>
      <w:szCs w:val="30"/>
    </w:rPr>
  </w:style>
  <w:style w:type="paragraph" w:customStyle="1" w:styleId="englishfootnote">
    <w:name w:val="english footnote"/>
    <w:basedOn w:val="Footer"/>
    <w:qFormat/>
    <w:rsid w:val="00A950F1"/>
    <w:pPr>
      <w:tabs>
        <w:tab w:val="clear" w:pos="4513"/>
        <w:tab w:val="clear" w:pos="9026"/>
        <w:tab w:val="center" w:pos="4320"/>
        <w:tab w:val="right" w:pos="8640"/>
      </w:tabs>
      <w:bidi/>
      <w:ind w:left="288" w:hanging="288"/>
      <w:jc w:val="right"/>
    </w:pPr>
    <w:rPr>
      <w:rFonts w:ascii="Times New Roman" w:eastAsia="Times New Roman" w:hAnsi="Times New Roman" w:cs="Jameel Noori Nastaleeq"/>
      <w:sz w:val="26"/>
      <w:szCs w:val="26"/>
      <w:lang w:val="en-US" w:bidi="ur-PK"/>
    </w:rPr>
  </w:style>
  <w:style w:type="character" w:customStyle="1" w:styleId="Arabicwithingfootnote">
    <w:name w:val="Arabic withing footnote"/>
    <w:uiPriority w:val="1"/>
    <w:qFormat/>
    <w:rsid w:val="00A950F1"/>
    <w:rPr>
      <w:rFonts w:ascii="Traditional Arabic" w:hAnsi="Traditional Arabic" w:cs="Traditional Arabic"/>
      <w:color w:val="000000"/>
      <w:sz w:val="26"/>
      <w:szCs w:val="26"/>
    </w:rPr>
  </w:style>
  <w:style w:type="character" w:customStyle="1" w:styleId="Englishwithinfootnote">
    <w:name w:val="English within footnote"/>
    <w:uiPriority w:val="1"/>
    <w:qFormat/>
    <w:rsid w:val="00A950F1"/>
    <w:rPr>
      <w:rFonts w:ascii="Times New Roman" w:hAnsi="Times New Roman" w:cs="Times New Roman"/>
      <w:color w:val="000000"/>
      <w:sz w:val="26"/>
      <w:szCs w:val="26"/>
    </w:rPr>
  </w:style>
  <w:style w:type="character" w:customStyle="1" w:styleId="ARabicwithintext0">
    <w:name w:val="ARabic within text"/>
    <w:qFormat/>
    <w:rsid w:val="00A950F1"/>
    <w:rPr>
      <w:rFonts w:ascii="Traditional Arabic" w:hAnsi="Traditional Arabic" w:cs="Traditional Arabic"/>
      <w:color w:val="000000"/>
      <w:sz w:val="30"/>
      <w:szCs w:val="30"/>
      <w:lang w:bidi="ur-PK"/>
    </w:rPr>
  </w:style>
  <w:style w:type="character" w:customStyle="1" w:styleId="arabicwithinreference">
    <w:name w:val="arabic within reference"/>
    <w:qFormat/>
    <w:rsid w:val="00A950F1"/>
    <w:rPr>
      <w:rFonts w:ascii="Traditional Arabic" w:hAnsi="Traditional Arabic" w:cs="Traditional Arabic"/>
      <w:color w:val="000000"/>
      <w:sz w:val="26"/>
      <w:szCs w:val="26"/>
      <w:vertAlign w:val="baseline"/>
      <w:lang w:bidi="ur-PK"/>
    </w:rPr>
  </w:style>
  <w:style w:type="paragraph" w:customStyle="1" w:styleId="Footerenglish">
    <w:name w:val="Footer english"/>
    <w:basedOn w:val="Footer"/>
    <w:link w:val="FooterenglishChar"/>
    <w:rsid w:val="00A950F1"/>
    <w:pPr>
      <w:tabs>
        <w:tab w:val="clear" w:pos="4513"/>
        <w:tab w:val="clear" w:pos="9026"/>
        <w:tab w:val="right" w:pos="4320"/>
        <w:tab w:val="right" w:pos="8640"/>
      </w:tabs>
      <w:bidi/>
      <w:ind w:left="288" w:hanging="288"/>
      <w:jc w:val="both"/>
    </w:pPr>
    <w:rPr>
      <w:rFonts w:ascii="Times New Roman" w:eastAsia="Times New Roman" w:hAnsi="Times New Roman" w:cs="Jameel Noori Nastaleeq"/>
      <w:sz w:val="26"/>
      <w:szCs w:val="26"/>
      <w:lang w:val="en-US"/>
    </w:rPr>
  </w:style>
  <w:style w:type="character" w:customStyle="1" w:styleId="FooterenglishChar">
    <w:name w:val="Footer english Char"/>
    <w:link w:val="Footerenglish"/>
    <w:rsid w:val="00A950F1"/>
    <w:rPr>
      <w:rFonts w:ascii="Times New Roman" w:eastAsia="Times New Roman" w:hAnsi="Times New Roman" w:cs="Jameel Noori Nastaleeq"/>
      <w:sz w:val="26"/>
      <w:szCs w:val="26"/>
      <w:lang w:val="en-US"/>
    </w:rPr>
  </w:style>
  <w:style w:type="table" w:customStyle="1" w:styleId="TableGrid4">
    <w:name w:val="Table Grid4"/>
    <w:basedOn w:val="TableNormal"/>
    <w:next w:val="TableGrid"/>
    <w:rsid w:val="00A950F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glishinbetweentext">
    <w:name w:val="English in between text"/>
    <w:rsid w:val="00A950F1"/>
    <w:rPr>
      <w:rFonts w:ascii="Times New Roman" w:hAnsi="Times New Roman"/>
      <w:color w:val="000000"/>
      <w:sz w:val="30"/>
      <w:lang w:bidi="ur-PK"/>
    </w:rPr>
  </w:style>
  <w:style w:type="character" w:customStyle="1" w:styleId="englishboldwithinnormaltext">
    <w:name w:val="english bold within normal text"/>
    <w:rsid w:val="00A950F1"/>
    <w:rPr>
      <w:rFonts w:ascii="Times New Roman" w:hAnsi="Times New Roman"/>
      <w:b/>
      <w:color w:val="000000"/>
      <w:sz w:val="30"/>
      <w:u w:val="single"/>
    </w:rPr>
  </w:style>
  <w:style w:type="paragraph" w:customStyle="1" w:styleId="EnglishQuotation">
    <w:name w:val="English Quotation"/>
    <w:basedOn w:val="Normal"/>
    <w:next w:val="Normal"/>
    <w:qFormat/>
    <w:rsid w:val="00A950F1"/>
    <w:pPr>
      <w:bidi/>
      <w:spacing w:after="0" w:line="240" w:lineRule="auto"/>
      <w:ind w:left="720" w:right="720"/>
      <w:jc w:val="both"/>
    </w:pPr>
    <w:rPr>
      <w:rFonts w:ascii="Times New Roman" w:eastAsia="Times New Roman" w:hAnsi="Times New Roman" w:cs="Times New Roman"/>
      <w:sz w:val="28"/>
      <w:szCs w:val="28"/>
      <w:lang w:val="en-US" w:bidi="ur-PK"/>
    </w:rPr>
  </w:style>
  <w:style w:type="paragraph" w:customStyle="1" w:styleId="ARabicHeading">
    <w:name w:val="ARabic Heading"/>
    <w:basedOn w:val="Heading3"/>
    <w:rsid w:val="00A950F1"/>
    <w:pPr>
      <w:keepLines w:val="0"/>
      <w:shd w:val="clear" w:color="auto" w:fill="FFFFFF"/>
      <w:bidi/>
      <w:spacing w:before="0" w:line="240" w:lineRule="auto"/>
      <w:ind w:left="29"/>
    </w:pPr>
    <w:rPr>
      <w:rFonts w:ascii="Traditional Arabic" w:hAnsi="Traditional Arabic" w:cs="Traditional Arabic"/>
      <w:b/>
      <w:bCs/>
      <w:color w:val="auto"/>
      <w:sz w:val="32"/>
      <w:szCs w:val="32"/>
      <w:shd w:val="clear" w:color="auto" w:fill="FFFFFF"/>
      <w:lang w:bidi="ur-PK"/>
    </w:rPr>
  </w:style>
  <w:style w:type="paragraph" w:customStyle="1" w:styleId="centreheading">
    <w:name w:val="centre heading"/>
    <w:basedOn w:val="Heading1"/>
    <w:next w:val="Normal"/>
    <w:autoRedefine/>
    <w:qFormat/>
    <w:rsid w:val="00A950F1"/>
    <w:pPr>
      <w:keepLines w:val="0"/>
      <w:bidi/>
      <w:spacing w:before="0" w:line="240" w:lineRule="auto"/>
      <w:jc w:val="center"/>
    </w:pPr>
    <w:rPr>
      <w:rFonts w:ascii="Jameel Noori Nastaleeq" w:hAnsi="Jameel Noori Nastaleeq" w:cs="Jameel Noori Nastaleeq"/>
      <w:bCs/>
      <w:color w:val="auto"/>
      <w:kern w:val="32"/>
      <w:sz w:val="36"/>
      <w:szCs w:val="36"/>
      <w:lang w:bidi="ur-PK"/>
    </w:rPr>
  </w:style>
  <w:style w:type="paragraph" w:customStyle="1" w:styleId="Numberingstyle">
    <w:name w:val="Numbering style"/>
    <w:basedOn w:val="Normal"/>
    <w:qFormat/>
    <w:rsid w:val="00A950F1"/>
    <w:pPr>
      <w:numPr>
        <w:numId w:val="2"/>
      </w:numPr>
      <w:bidi/>
      <w:spacing w:after="0" w:line="240" w:lineRule="auto"/>
      <w:jc w:val="both"/>
    </w:pPr>
    <w:rPr>
      <w:rFonts w:ascii="Jameel Noori Nastaleeq" w:eastAsia="MS Mincho" w:hAnsi="Jameel Noori Nastaleeq" w:cs="Jameel Noori Nastaleeq"/>
      <w:color w:val="000000"/>
      <w:sz w:val="30"/>
      <w:szCs w:val="30"/>
      <w:lang w:val="en-US" w:bidi="ur-PK"/>
    </w:rPr>
  </w:style>
  <w:style w:type="paragraph" w:customStyle="1" w:styleId="Ayatohadithbold1">
    <w:name w:val="Ayat o hadith bold 1"/>
    <w:basedOn w:val="ArabicQuote"/>
    <w:next w:val="Normal"/>
    <w:qFormat/>
    <w:rsid w:val="00A950F1"/>
    <w:rPr>
      <w:b/>
      <w:bCs/>
      <w:lang w:bidi="ar-EG"/>
    </w:rPr>
  </w:style>
  <w:style w:type="character" w:customStyle="1" w:styleId="underlinekhair">
    <w:name w:val="underline khair"/>
    <w:uiPriority w:val="1"/>
    <w:qFormat/>
    <w:rsid w:val="00A950F1"/>
    <w:rPr>
      <w:rFonts w:ascii="Traditional Arabic" w:hAnsi="Traditional Arabic" w:cs="Traditional Arabic"/>
      <w:b w:val="0"/>
      <w:bCs w:val="0"/>
      <w:dstrike w:val="0"/>
      <w:color w:val="000000"/>
      <w:sz w:val="40"/>
      <w:szCs w:val="40"/>
      <w:u w:val="single"/>
      <w:vertAlign w:val="baseline"/>
      <w:lang w:bidi="ar-EG"/>
    </w:rPr>
  </w:style>
  <w:style w:type="paragraph" w:customStyle="1" w:styleId="ArabicRefrence">
    <w:name w:val="Arabic Refrence"/>
    <w:basedOn w:val="Normal"/>
    <w:link w:val="ArabicRefrenceChar"/>
    <w:qFormat/>
    <w:rsid w:val="00A950F1"/>
    <w:pPr>
      <w:bidi/>
      <w:spacing w:after="0" w:line="240" w:lineRule="auto"/>
      <w:ind w:left="288" w:hanging="288"/>
      <w:jc w:val="both"/>
    </w:pPr>
    <w:rPr>
      <w:rFonts w:ascii="Times New Roman" w:eastAsia="Traditional Arabic" w:hAnsi="Times New Roman" w:cs="Traditional Arabic"/>
      <w:color w:val="000000"/>
      <w:sz w:val="28"/>
      <w:szCs w:val="28"/>
      <w:lang w:val="en-US" w:bidi="ur-PK"/>
    </w:rPr>
  </w:style>
  <w:style w:type="character" w:customStyle="1" w:styleId="ArabicRefrenceChar">
    <w:name w:val="Arabic Refrence Char"/>
    <w:link w:val="ArabicRefrence"/>
    <w:rsid w:val="00A950F1"/>
    <w:rPr>
      <w:rFonts w:ascii="Times New Roman" w:eastAsia="Traditional Arabic" w:hAnsi="Times New Roman" w:cs="Traditional Arabic"/>
      <w:color w:val="000000"/>
      <w:sz w:val="28"/>
      <w:szCs w:val="28"/>
      <w:lang w:val="en-US" w:bidi="ur-PK"/>
    </w:rPr>
  </w:style>
  <w:style w:type="paragraph" w:customStyle="1" w:styleId="Chapternumber">
    <w:name w:val="Chapter number"/>
    <w:basedOn w:val="Normal"/>
    <w:qFormat/>
    <w:rsid w:val="00A950F1"/>
    <w:pPr>
      <w:bidi/>
      <w:spacing w:after="0" w:line="240" w:lineRule="auto"/>
      <w:jc w:val="center"/>
    </w:pPr>
    <w:rPr>
      <w:rFonts w:ascii="Jameel Noori Nastaleeq" w:eastAsia="MS Mincho" w:hAnsi="Jameel Noori Nastaleeq" w:cs="Jameel Noori Nastaleeq"/>
      <w:b/>
      <w:bCs/>
      <w:color w:val="000000"/>
      <w:sz w:val="48"/>
      <w:szCs w:val="56"/>
      <w:lang w:val="en-US" w:bidi="ur-PK"/>
    </w:rPr>
  </w:style>
  <w:style w:type="paragraph" w:customStyle="1" w:styleId="Chaptername">
    <w:name w:val="Chapter name"/>
    <w:basedOn w:val="Chapternumber"/>
    <w:qFormat/>
    <w:rsid w:val="00A950F1"/>
    <w:rPr>
      <w:b w:val="0"/>
      <w:bCs w:val="0"/>
      <w:sz w:val="60"/>
      <w:szCs w:val="72"/>
    </w:rPr>
  </w:style>
  <w:style w:type="paragraph" w:customStyle="1" w:styleId="Fasoolchapters">
    <w:name w:val="Fasool chapters"/>
    <w:basedOn w:val="Normal"/>
    <w:qFormat/>
    <w:rsid w:val="00A950F1"/>
    <w:pPr>
      <w:bidi/>
      <w:spacing w:after="0" w:line="240" w:lineRule="auto"/>
      <w:jc w:val="center"/>
    </w:pPr>
    <w:rPr>
      <w:rFonts w:ascii="Jameel Noori Nastaleeq" w:eastAsia="MS Mincho" w:hAnsi="Jameel Noori Nastaleeq" w:cs="Jameel Noori Nastaleeq"/>
      <w:b/>
      <w:bCs/>
      <w:color w:val="000000"/>
      <w:sz w:val="48"/>
      <w:szCs w:val="48"/>
      <w:lang w:val="en-US" w:bidi="ur-PK"/>
    </w:rPr>
  </w:style>
  <w:style w:type="paragraph" w:customStyle="1" w:styleId="centreAyat">
    <w:name w:val="centre Ayat"/>
    <w:basedOn w:val="Normal"/>
    <w:qFormat/>
    <w:rsid w:val="00A950F1"/>
    <w:pPr>
      <w:bidi/>
      <w:spacing w:after="0" w:line="240" w:lineRule="auto"/>
      <w:jc w:val="center"/>
    </w:pPr>
    <w:rPr>
      <w:rFonts w:ascii="Andalus" w:eastAsia="MS Mincho" w:hAnsi="Andalus" w:cs="Andalus"/>
      <w:b/>
      <w:bCs/>
      <w:color w:val="000000"/>
      <w:sz w:val="72"/>
      <w:szCs w:val="72"/>
      <w:lang w:val="en-US" w:bidi="ar-EG"/>
    </w:rPr>
  </w:style>
  <w:style w:type="paragraph" w:customStyle="1" w:styleId="urduinayat">
    <w:name w:val="urdu in ayat"/>
    <w:basedOn w:val="Normal"/>
    <w:qFormat/>
    <w:rsid w:val="00A950F1"/>
    <w:pPr>
      <w:bidi/>
      <w:spacing w:after="0" w:line="240" w:lineRule="auto"/>
      <w:jc w:val="center"/>
    </w:pPr>
    <w:rPr>
      <w:rFonts w:ascii="Jameel Noori Nastaleeq" w:eastAsia="MS Mincho" w:hAnsi="Jameel Noori Nastaleeq" w:cs="Jameel Noori Nastaleeq"/>
      <w:color w:val="000000"/>
      <w:sz w:val="48"/>
      <w:szCs w:val="48"/>
      <w:lang w:val="en-US"/>
    </w:rPr>
  </w:style>
  <w:style w:type="paragraph" w:customStyle="1" w:styleId="Titleextras">
    <w:name w:val="Title extras"/>
    <w:basedOn w:val="Normal"/>
    <w:qFormat/>
    <w:rsid w:val="00A950F1"/>
    <w:pPr>
      <w:bidi/>
      <w:spacing w:before="240" w:after="0" w:line="240" w:lineRule="auto"/>
      <w:jc w:val="center"/>
    </w:pPr>
    <w:rPr>
      <w:rFonts w:ascii="Jameel Noori Nastaleeq" w:eastAsia="MS Mincho" w:hAnsi="Jameel Noori Nastaleeq" w:cs="Jameel Noori Nastaleeq"/>
      <w:color w:val="000000"/>
      <w:sz w:val="96"/>
      <w:szCs w:val="96"/>
      <w:lang w:val="en-US"/>
    </w:rPr>
  </w:style>
  <w:style w:type="paragraph" w:customStyle="1" w:styleId="muqadamaBismillah">
    <w:name w:val="muqadama Bismillah"/>
    <w:basedOn w:val="Normal"/>
    <w:next w:val="Normal"/>
    <w:qFormat/>
    <w:rsid w:val="00A950F1"/>
    <w:pPr>
      <w:bidi/>
      <w:spacing w:after="0" w:line="240" w:lineRule="auto"/>
      <w:jc w:val="center"/>
    </w:pPr>
    <w:rPr>
      <w:rFonts w:ascii="Alvi Nastaleeq" w:eastAsia="MS Mincho" w:hAnsi="Alvi Nastaleeq" w:cs="Alvi Nastaleeq"/>
      <w:color w:val="000000"/>
      <w:sz w:val="36"/>
      <w:szCs w:val="36"/>
      <w:lang w:val="en-US"/>
    </w:rPr>
  </w:style>
  <w:style w:type="paragraph" w:customStyle="1" w:styleId="questionofchapter5bold">
    <w:name w:val="question of chapter 5 bold"/>
    <w:basedOn w:val="Normal"/>
    <w:next w:val="Normal"/>
    <w:qFormat/>
    <w:rsid w:val="00A950F1"/>
    <w:pPr>
      <w:numPr>
        <w:numId w:val="6"/>
      </w:numPr>
      <w:bidi/>
      <w:spacing w:after="0" w:line="240" w:lineRule="auto"/>
      <w:jc w:val="both"/>
    </w:pPr>
    <w:rPr>
      <w:rFonts w:ascii="Jameel Noori Nastaleeq" w:eastAsia="MS Mincho" w:hAnsi="Jameel Noori Nastaleeq" w:cs="Jameel Noori Nastaleeq"/>
      <w:b/>
      <w:bCs/>
      <w:color w:val="000000"/>
      <w:sz w:val="34"/>
      <w:szCs w:val="34"/>
      <w:lang w:val="en-US" w:bidi="ur-PK"/>
    </w:rPr>
  </w:style>
  <w:style w:type="paragraph" w:customStyle="1" w:styleId="Titlechapter">
    <w:name w:val="Title chapter"/>
    <w:basedOn w:val="Normal"/>
    <w:qFormat/>
    <w:rsid w:val="00A950F1"/>
    <w:pPr>
      <w:bidi/>
      <w:spacing w:after="0" w:line="240" w:lineRule="auto"/>
      <w:jc w:val="center"/>
    </w:pPr>
    <w:rPr>
      <w:rFonts w:ascii="Jameel Noori Nastaleeq" w:eastAsia="MS Mincho" w:hAnsi="Jameel Noori Nastaleeq" w:cs="Jameel Noori Nastaleeq"/>
      <w:color w:val="000000"/>
      <w:sz w:val="96"/>
      <w:szCs w:val="96"/>
      <w:lang w:val="en-US"/>
    </w:rPr>
  </w:style>
  <w:style w:type="paragraph" w:customStyle="1" w:styleId="numbering123">
    <w:name w:val="numbering 123"/>
    <w:basedOn w:val="Numberingstyle"/>
    <w:qFormat/>
    <w:rsid w:val="00A950F1"/>
    <w:pPr>
      <w:numPr>
        <w:numId w:val="3"/>
      </w:numPr>
    </w:pPr>
  </w:style>
  <w:style w:type="paragraph" w:customStyle="1" w:styleId="Urdupoetry">
    <w:name w:val="Urdu poetry"/>
    <w:basedOn w:val="UrduQuote"/>
    <w:qFormat/>
    <w:rsid w:val="00A950F1"/>
    <w:pPr>
      <w:ind w:left="2880" w:right="2880"/>
    </w:pPr>
    <w:rPr>
      <w:lang w:bidi="ur-PK"/>
    </w:rPr>
  </w:style>
  <w:style w:type="paragraph" w:customStyle="1" w:styleId="Poetry0">
    <w:name w:val="Poetry"/>
    <w:basedOn w:val="UrduQuote"/>
    <w:next w:val="Normal"/>
    <w:qFormat/>
    <w:rsid w:val="00A950F1"/>
    <w:pPr>
      <w:ind w:left="2160" w:right="2160"/>
    </w:pPr>
  </w:style>
  <w:style w:type="paragraph" w:customStyle="1" w:styleId="Diagramstyle">
    <w:name w:val="Diagram style"/>
    <w:basedOn w:val="Normal"/>
    <w:next w:val="Normal"/>
    <w:qFormat/>
    <w:rsid w:val="00A950F1"/>
    <w:pPr>
      <w:tabs>
        <w:tab w:val="left" w:pos="3525"/>
        <w:tab w:val="center" w:pos="4514"/>
      </w:tabs>
      <w:bidi/>
      <w:spacing w:after="0" w:line="240" w:lineRule="auto"/>
      <w:jc w:val="both"/>
    </w:pPr>
    <w:rPr>
      <w:rFonts w:ascii="Jameel Noori Nastaleeq" w:eastAsia="MS Mincho" w:hAnsi="Jameel Noori Nastaleeq" w:cs="Jameel Noori Nastaleeq"/>
      <w:color w:val="000000"/>
      <w:sz w:val="20"/>
      <w:szCs w:val="20"/>
      <w:lang w:val="en-US" w:bidi="ar-EG"/>
    </w:rPr>
  </w:style>
  <w:style w:type="paragraph" w:customStyle="1" w:styleId="Numbering1230">
    <w:name w:val="Numbering 123"/>
    <w:basedOn w:val="Numberingstyle"/>
    <w:qFormat/>
    <w:rsid w:val="00A950F1"/>
    <w:pPr>
      <w:numPr>
        <w:numId w:val="4"/>
      </w:numPr>
    </w:pPr>
  </w:style>
  <w:style w:type="paragraph" w:customStyle="1" w:styleId="zelinumbering">
    <w:name w:val="zeli numbering"/>
    <w:basedOn w:val="Normal"/>
    <w:qFormat/>
    <w:rsid w:val="00A950F1"/>
    <w:pPr>
      <w:numPr>
        <w:numId w:val="5"/>
      </w:numPr>
      <w:bidi/>
      <w:spacing w:after="0" w:line="240" w:lineRule="auto"/>
      <w:ind w:left="1512"/>
      <w:jc w:val="both"/>
    </w:pPr>
    <w:rPr>
      <w:rFonts w:ascii="Jameel Noori Nastaleeq" w:eastAsia="Traditional Arabic" w:hAnsi="Jameel Noori Nastaleeq" w:cs="Jameel Noori Nastaleeq"/>
      <w:color w:val="000000"/>
      <w:sz w:val="30"/>
      <w:szCs w:val="30"/>
      <w:lang w:val="en-US" w:bidi="ar-EG"/>
    </w:rPr>
  </w:style>
  <w:style w:type="paragraph" w:customStyle="1" w:styleId="paragraph">
    <w:name w:val="paragraph"/>
    <w:basedOn w:val="Normal"/>
    <w:rsid w:val="00A950F1"/>
    <w:pPr>
      <w:spacing w:after="100" w:line="240" w:lineRule="auto"/>
      <w:ind w:firstLine="288"/>
      <w:jc w:val="both"/>
    </w:pPr>
    <w:rPr>
      <w:rFonts w:ascii="Verdana" w:eastAsia="Times New Roman" w:hAnsi="Verdana" w:cs="Times New Roman"/>
      <w:color w:val="8B5800"/>
      <w:lang w:val="en-US"/>
    </w:rPr>
  </w:style>
  <w:style w:type="paragraph" w:customStyle="1" w:styleId="Sawalnatablenormal">
    <w:name w:val="Sawalna table normal"/>
    <w:basedOn w:val="Normal"/>
    <w:link w:val="SawalnatablenormalChar"/>
    <w:qFormat/>
    <w:rsid w:val="00A950F1"/>
    <w:pPr>
      <w:bidi/>
      <w:spacing w:after="0" w:line="240" w:lineRule="auto"/>
      <w:jc w:val="both"/>
    </w:pPr>
    <w:rPr>
      <w:rFonts w:ascii="Jameel Noori Nastaleeq" w:eastAsia="Times New Roman" w:hAnsi="Jameel Noori Nastaleeq" w:cs="Jameel Noori Nastaleeq"/>
      <w:color w:val="000000"/>
      <w:sz w:val="24"/>
      <w:szCs w:val="24"/>
      <w:lang w:val="en-US" w:bidi="ur-PK"/>
    </w:rPr>
  </w:style>
  <w:style w:type="character" w:customStyle="1" w:styleId="SawalnatablenormalChar">
    <w:name w:val="Sawalna table normal Char"/>
    <w:link w:val="Sawalnatablenormal"/>
    <w:rsid w:val="00A950F1"/>
    <w:rPr>
      <w:rFonts w:ascii="Jameel Noori Nastaleeq" w:eastAsia="Times New Roman" w:hAnsi="Jameel Noori Nastaleeq" w:cs="Jameel Noori Nastaleeq"/>
      <w:color w:val="000000"/>
      <w:sz w:val="24"/>
      <w:szCs w:val="24"/>
      <w:lang w:val="en-US" w:bidi="ur-PK"/>
    </w:rPr>
  </w:style>
  <w:style w:type="paragraph" w:customStyle="1" w:styleId="Swalnamaquestioinbold">
    <w:name w:val="Swalnama questioin bold"/>
    <w:basedOn w:val="Sawalnatablenormal"/>
    <w:qFormat/>
    <w:rsid w:val="00A950F1"/>
    <w:rPr>
      <w:b/>
      <w:bCs/>
      <w:sz w:val="26"/>
      <w:szCs w:val="26"/>
    </w:rPr>
  </w:style>
  <w:style w:type="paragraph" w:customStyle="1" w:styleId="boldoneinsawalnama">
    <w:name w:val="bold one in sawalnama"/>
    <w:basedOn w:val="Sawalnatablenormal"/>
    <w:link w:val="boldoneinsawalnamaChar"/>
    <w:qFormat/>
    <w:rsid w:val="00A950F1"/>
    <w:rPr>
      <w:b/>
      <w:bCs/>
    </w:rPr>
  </w:style>
  <w:style w:type="character" w:customStyle="1" w:styleId="boldoneinsawalnamaChar">
    <w:name w:val="bold one in sawalnama Char"/>
    <w:link w:val="boldoneinsawalnama"/>
    <w:rsid w:val="00A950F1"/>
    <w:rPr>
      <w:rFonts w:ascii="Jameel Noori Nastaleeq" w:eastAsia="Times New Roman" w:hAnsi="Jameel Noori Nastaleeq" w:cs="Jameel Noori Nastaleeq"/>
      <w:b/>
      <w:bCs/>
      <w:color w:val="000000"/>
      <w:sz w:val="24"/>
      <w:szCs w:val="24"/>
      <w:lang w:val="en-US" w:bidi="ur-PK"/>
    </w:rPr>
  </w:style>
  <w:style w:type="paragraph" w:customStyle="1" w:styleId="arabicnormalnumbering">
    <w:name w:val="arabic normal numbering"/>
    <w:basedOn w:val="Numberingstyle"/>
    <w:next w:val="Numberingstyle"/>
    <w:qFormat/>
    <w:rsid w:val="00A950F1"/>
    <w:rPr>
      <w:rFonts w:ascii="Traditional Arabic" w:hAnsi="Traditional Arabic" w:cs="Traditional Arabic"/>
    </w:rPr>
  </w:style>
  <w:style w:type="paragraph" w:customStyle="1" w:styleId="bookboldinmasadirurdu">
    <w:name w:val="book bold in masadir urdu"/>
    <w:basedOn w:val="Normal"/>
    <w:link w:val="bookboldinmasadirurduChar"/>
    <w:qFormat/>
    <w:rsid w:val="00A950F1"/>
    <w:pPr>
      <w:bidi/>
      <w:spacing w:after="0" w:line="240" w:lineRule="auto"/>
      <w:jc w:val="both"/>
    </w:pPr>
    <w:rPr>
      <w:rFonts w:ascii="Jameel Noori Nastaleeq" w:eastAsia="MS Mincho" w:hAnsi="Jameel Noori Nastaleeq" w:cs="Jameel Noori Nastaleeq"/>
      <w:b/>
      <w:bCs/>
      <w:color w:val="000000"/>
      <w:sz w:val="30"/>
      <w:szCs w:val="30"/>
      <w:lang w:val="en-US"/>
    </w:rPr>
  </w:style>
  <w:style w:type="character" w:customStyle="1" w:styleId="bookboldinmasadirurduChar">
    <w:name w:val="book bold in masadir urdu Char"/>
    <w:link w:val="bookboldinmasadirurdu"/>
    <w:rsid w:val="00A950F1"/>
    <w:rPr>
      <w:rFonts w:ascii="Jameel Noori Nastaleeq" w:eastAsia="MS Mincho" w:hAnsi="Jameel Noori Nastaleeq" w:cs="Jameel Noori Nastaleeq"/>
      <w:b/>
      <w:bCs/>
      <w:color w:val="000000"/>
      <w:sz w:val="30"/>
      <w:szCs w:val="30"/>
      <w:lang w:val="en-US"/>
    </w:rPr>
  </w:style>
  <w:style w:type="paragraph" w:customStyle="1" w:styleId="booknameinmasadirarbi">
    <w:name w:val="book name in masadir arbi"/>
    <w:basedOn w:val="ArabicNormal"/>
    <w:link w:val="booknameinmasadirarbiChar"/>
    <w:qFormat/>
    <w:rsid w:val="00A950F1"/>
    <w:rPr>
      <w:b/>
      <w:bCs/>
    </w:rPr>
  </w:style>
  <w:style w:type="character" w:customStyle="1" w:styleId="booknameinmasadirarbiChar">
    <w:name w:val="book name in masadir arbi Char"/>
    <w:link w:val="booknameinmasadirarbi"/>
    <w:rsid w:val="00A950F1"/>
    <w:rPr>
      <w:rFonts w:ascii="Traditional Arabic" w:eastAsia="MS Mincho" w:hAnsi="Traditional Arabic" w:cs="Traditional Arabic"/>
      <w:b/>
      <w:bCs/>
      <w:color w:val="000000"/>
      <w:sz w:val="30"/>
      <w:szCs w:val="30"/>
      <w:lang w:val="en-US"/>
    </w:rPr>
  </w:style>
  <w:style w:type="character" w:customStyle="1" w:styleId="6qdm">
    <w:name w:val="_6qdm"/>
    <w:rsid w:val="00A950F1"/>
  </w:style>
  <w:style w:type="character" w:customStyle="1" w:styleId="urdusubheading">
    <w:name w:val="urdu_sub_heading"/>
    <w:rsid w:val="00A950F1"/>
  </w:style>
  <w:style w:type="table" w:customStyle="1" w:styleId="Calendar2">
    <w:name w:val="Calendar 2"/>
    <w:basedOn w:val="TableNormal"/>
    <w:uiPriority w:val="99"/>
    <w:qFormat/>
    <w:rsid w:val="00A950F1"/>
    <w:pPr>
      <w:spacing w:after="0" w:line="240" w:lineRule="auto"/>
      <w:jc w:val="center"/>
    </w:pPr>
    <w:rPr>
      <w:rFonts w:ascii="Calibri" w:eastAsia="Times New Roman" w:hAnsi="Calibri" w:cs="Arial"/>
      <w:sz w:val="28"/>
      <w:szCs w:val="28"/>
    </w:rPr>
    <w:tblPr>
      <w:tblInd w:w="0" w:type="dxa"/>
      <w:tblBorders>
        <w:insideV w:val="single" w:sz="4" w:space="0" w:color="9CC2E5"/>
      </w:tblBorders>
      <w:tblCellMar>
        <w:top w:w="0" w:type="dxa"/>
        <w:left w:w="108" w:type="dxa"/>
        <w:bottom w:w="0" w:type="dxa"/>
        <w:right w:w="108" w:type="dxa"/>
      </w:tblCellMar>
    </w:tblPr>
    <w:tblStylePr w:type="firstRow">
      <w:rPr>
        <w:rFonts w:ascii="Calisto MT" w:hAnsi="Calisto MT"/>
        <w:b w:val="0"/>
        <w:i w:val="0"/>
        <w:caps/>
        <w:smallCaps w:val="0"/>
        <w:color w:val="5B9BD5"/>
        <w:spacing w:val="20"/>
        <w:sz w:val="32"/>
      </w:rPr>
      <w:tblPr/>
      <w:tcPr>
        <w:tcBorders>
          <w:top w:val="nil"/>
          <w:left w:val="nil"/>
          <w:bottom w:val="nil"/>
          <w:right w:val="nil"/>
          <w:insideH w:val="nil"/>
          <w:insideV w:val="nil"/>
          <w:tl2br w:val="nil"/>
          <w:tr2bl w:val="nil"/>
        </w:tcBorders>
      </w:tcPr>
    </w:tblStylePr>
  </w:style>
  <w:style w:type="character" w:customStyle="1" w:styleId="HeaderChar1">
    <w:name w:val="Header Char1"/>
    <w:uiPriority w:val="99"/>
    <w:semiHidden/>
    <w:rsid w:val="00A950F1"/>
    <w:rPr>
      <w:rFonts w:ascii="Calibri" w:eastAsia="Times New Roman" w:hAnsi="Calibri" w:cs="Arial"/>
      <w:sz w:val="22"/>
      <w:szCs w:val="22"/>
    </w:rPr>
  </w:style>
  <w:style w:type="character" w:customStyle="1" w:styleId="FooterChar1">
    <w:name w:val="Footer Char1"/>
    <w:uiPriority w:val="99"/>
    <w:semiHidden/>
    <w:rsid w:val="00A950F1"/>
    <w:rPr>
      <w:rFonts w:ascii="Calibri" w:eastAsia="Times New Roman" w:hAnsi="Calibri" w:cs="Arial"/>
      <w:sz w:val="22"/>
      <w:szCs w:val="22"/>
    </w:rPr>
  </w:style>
  <w:style w:type="character" w:customStyle="1" w:styleId="ayatext">
    <w:name w:val="ayatext"/>
    <w:rsid w:val="00A950F1"/>
  </w:style>
  <w:style w:type="character" w:customStyle="1" w:styleId="ayanumber">
    <w:name w:val="ayanumber"/>
    <w:rsid w:val="00A950F1"/>
  </w:style>
  <w:style w:type="character" w:customStyle="1" w:styleId="toctoggle0">
    <w:name w:val="toctoggle"/>
    <w:rsid w:val="00A950F1"/>
  </w:style>
  <w:style w:type="character" w:customStyle="1" w:styleId="quran-font">
    <w:name w:val="quran-font"/>
    <w:rsid w:val="00A950F1"/>
  </w:style>
  <w:style w:type="paragraph" w:customStyle="1" w:styleId="a8">
    <w:name w:val="عربی"/>
    <w:basedOn w:val="Normal"/>
    <w:qFormat/>
    <w:rsid w:val="00A950F1"/>
    <w:pPr>
      <w:bidi/>
      <w:spacing w:after="0"/>
      <w:ind w:left="720" w:right="720"/>
      <w:jc w:val="both"/>
    </w:pPr>
    <w:rPr>
      <w:rFonts w:ascii="Calibri" w:eastAsia="Calibri" w:hAnsi="Calibri" w:cs="Trad Arabic Bold Unicode"/>
      <w:szCs w:val="30"/>
      <w:lang w:val="en-US"/>
    </w:rPr>
  </w:style>
  <w:style w:type="paragraph" w:customStyle="1" w:styleId="a9">
    <w:name w:val="ترجمہ"/>
    <w:basedOn w:val="Normal"/>
    <w:link w:val="Char7"/>
    <w:qFormat/>
    <w:rsid w:val="00A950F1"/>
    <w:pPr>
      <w:bidi/>
      <w:spacing w:after="0"/>
      <w:ind w:left="720" w:right="720"/>
      <w:jc w:val="both"/>
    </w:pPr>
    <w:rPr>
      <w:rFonts w:ascii="Calibri" w:eastAsia="Calibri" w:hAnsi="Calibri" w:cs="Jameel Noori Nastaleeq"/>
      <w:szCs w:val="30"/>
      <w:lang w:val="en-US"/>
    </w:rPr>
  </w:style>
  <w:style w:type="paragraph" w:customStyle="1" w:styleId="fotnote">
    <w:name w:val="fotnote"/>
    <w:basedOn w:val="Normal"/>
    <w:qFormat/>
    <w:rsid w:val="00A950F1"/>
    <w:pPr>
      <w:bidi/>
      <w:spacing w:after="0"/>
    </w:pPr>
    <w:rPr>
      <w:rFonts w:ascii="Jameel Noori Nastaleeq" w:eastAsia="Calibri" w:hAnsi="Jameel Noori Nastaleeq" w:cs="Jameel Noori Nastaleeq"/>
      <w:sz w:val="32"/>
      <w:szCs w:val="26"/>
      <w:lang w:val="en-US"/>
    </w:rPr>
  </w:style>
  <w:style w:type="character" w:customStyle="1" w:styleId="qurana">
    <w:name w:val="qurana"/>
    <w:rsid w:val="00A950F1"/>
  </w:style>
  <w:style w:type="character" w:customStyle="1" w:styleId="quranu">
    <w:name w:val="quranu"/>
    <w:rsid w:val="00A950F1"/>
  </w:style>
  <w:style w:type="paragraph" w:customStyle="1" w:styleId="g-paragraph">
    <w:name w:val="g-paragraph"/>
    <w:basedOn w:val="Normal"/>
    <w:rsid w:val="00A950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list">
    <w:name w:val="g-list"/>
    <w:rsid w:val="00A950F1"/>
  </w:style>
  <w:style w:type="character" w:customStyle="1" w:styleId="g-square-brackets">
    <w:name w:val="g-square-brackets"/>
    <w:rsid w:val="00A950F1"/>
  </w:style>
  <w:style w:type="character" w:customStyle="1" w:styleId="g-parentheses">
    <w:name w:val="g-parentheses"/>
    <w:rsid w:val="00A950F1"/>
  </w:style>
  <w:style w:type="paragraph" w:customStyle="1" w:styleId="aa">
    <w:name w:val="حدیث"/>
    <w:basedOn w:val="Normal"/>
    <w:qFormat/>
    <w:rsid w:val="00A950F1"/>
    <w:pPr>
      <w:bidi/>
      <w:spacing w:after="0"/>
      <w:ind w:left="720" w:right="720"/>
      <w:jc w:val="both"/>
      <w:outlineLvl w:val="5"/>
    </w:pPr>
    <w:rPr>
      <w:rFonts w:ascii="Jameel Noori Nastaleeq" w:eastAsia="Calibri" w:hAnsi="Jameel Noori Nastaleeq" w:cs="Sakkal Majalla"/>
      <w:bCs/>
      <w:sz w:val="30"/>
      <w:szCs w:val="30"/>
      <w:lang w:val="en-US" w:bidi="ur-PK"/>
    </w:rPr>
  </w:style>
  <w:style w:type="character" w:customStyle="1" w:styleId="Char7">
    <w:name w:val="ترجمہ Char"/>
    <w:link w:val="a9"/>
    <w:rsid w:val="00A950F1"/>
    <w:rPr>
      <w:rFonts w:ascii="Calibri" w:eastAsia="Calibri" w:hAnsi="Calibri" w:cs="Jameel Noori Nastaleeq"/>
      <w:szCs w:val="30"/>
      <w:lang w:val="en-US"/>
    </w:rPr>
  </w:style>
  <w:style w:type="paragraph" w:customStyle="1" w:styleId="Title1">
    <w:name w:val="Title1"/>
    <w:basedOn w:val="Normal"/>
    <w:rsid w:val="00A950F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uthor">
    <w:name w:val="author"/>
    <w:basedOn w:val="Normal"/>
    <w:rsid w:val="00A950F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rticle">
    <w:name w:val="article"/>
    <w:basedOn w:val="Normal"/>
    <w:rsid w:val="00A950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title">
    <w:name w:val="authortitle"/>
    <w:rsid w:val="00A950F1"/>
  </w:style>
  <w:style w:type="character" w:customStyle="1" w:styleId="urdudate">
    <w:name w:val="urdudate"/>
    <w:rsid w:val="00A950F1"/>
  </w:style>
  <w:style w:type="character" w:customStyle="1" w:styleId="englishdate">
    <w:name w:val="englishdate"/>
    <w:rsid w:val="00A950F1"/>
  </w:style>
  <w:style w:type="paragraph" w:customStyle="1" w:styleId="pagedata">
    <w:name w:val="pagedata"/>
    <w:basedOn w:val="Normal"/>
    <w:rsid w:val="00A950F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A950F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tyleTagText">
    <w:name w:val="Style Tag Text"/>
    <w:basedOn w:val="Normal"/>
    <w:link w:val="StyleTagTextChar"/>
    <w:qFormat/>
    <w:rsid w:val="00A950F1"/>
    <w:pPr>
      <w:widowControl w:val="0"/>
      <w:spacing w:after="0" w:line="240" w:lineRule="auto"/>
      <w:ind w:firstLine="432"/>
      <w:jc w:val="both"/>
    </w:pPr>
    <w:rPr>
      <w:rFonts w:ascii="Alvi Nastaleeq" w:eastAsia="Times New Roman" w:hAnsi="Alvi Nastaleeq" w:cs="Times New Roman"/>
      <w:sz w:val="32"/>
      <w:szCs w:val="32"/>
    </w:rPr>
  </w:style>
  <w:style w:type="character" w:customStyle="1" w:styleId="StyleTagTextChar">
    <w:name w:val="Style Tag Text Char"/>
    <w:link w:val="StyleTagText"/>
    <w:rsid w:val="00A950F1"/>
    <w:rPr>
      <w:rFonts w:ascii="Alvi Nastaleeq" w:eastAsia="Times New Roman" w:hAnsi="Alvi Nastaleeq" w:cs="Times New Roman"/>
      <w:sz w:val="32"/>
      <w:szCs w:val="32"/>
    </w:rPr>
  </w:style>
  <w:style w:type="paragraph" w:customStyle="1" w:styleId="StyleTagSub-heading">
    <w:name w:val="Style Tag Sub-heading +"/>
    <w:basedOn w:val="Normal"/>
    <w:qFormat/>
    <w:rsid w:val="00A950F1"/>
    <w:pPr>
      <w:keepNext/>
      <w:widowControl w:val="0"/>
      <w:bidi/>
      <w:spacing w:before="120" w:after="0" w:line="240" w:lineRule="auto"/>
    </w:pPr>
    <w:rPr>
      <w:rFonts w:ascii="Alvi Nastaleeq" w:eastAsia="Times New Roman" w:hAnsi="Alvi Nastaleeq" w:cs="Jameel Noori Nastaleeq"/>
      <w:b/>
      <w:bCs/>
      <w:sz w:val="38"/>
      <w:szCs w:val="38"/>
      <w:lang w:val="en-US" w:bidi="ur-PK"/>
    </w:rPr>
  </w:style>
  <w:style w:type="paragraph" w:customStyle="1" w:styleId="TagText">
    <w:name w:val="Tag Text"/>
    <w:link w:val="TagTextChar"/>
    <w:qFormat/>
    <w:rsid w:val="00A950F1"/>
    <w:pPr>
      <w:widowControl w:val="0"/>
      <w:spacing w:after="0" w:line="240" w:lineRule="auto"/>
      <w:ind w:firstLine="432"/>
      <w:jc w:val="both"/>
    </w:pPr>
    <w:rPr>
      <w:rFonts w:ascii="Alvi Nastaleeq" w:eastAsia="Times New Roman" w:hAnsi="Alvi Nastaleeq" w:cs="Jameel Noori Nastaleeq"/>
      <w:sz w:val="32"/>
      <w:szCs w:val="32"/>
      <w:lang w:val="en-US"/>
    </w:rPr>
  </w:style>
  <w:style w:type="character" w:customStyle="1" w:styleId="TagTextChar">
    <w:name w:val="Tag Text Char"/>
    <w:link w:val="TagText"/>
    <w:rsid w:val="00A950F1"/>
    <w:rPr>
      <w:rFonts w:ascii="Alvi Nastaleeq" w:eastAsia="Times New Roman" w:hAnsi="Alvi Nastaleeq" w:cs="Jameel Noori Nastaleeq"/>
      <w:sz w:val="32"/>
      <w:szCs w:val="32"/>
      <w:lang w:val="en-US"/>
    </w:rPr>
  </w:style>
  <w:style w:type="paragraph" w:customStyle="1" w:styleId="TagHead">
    <w:name w:val="Tag Head"/>
    <w:link w:val="TagHeadChar"/>
    <w:qFormat/>
    <w:rsid w:val="00A950F1"/>
    <w:pPr>
      <w:keepNext/>
      <w:widowControl w:val="0"/>
      <w:spacing w:before="240" w:after="0" w:line="240" w:lineRule="auto"/>
      <w:contextualSpacing/>
      <w:jc w:val="center"/>
    </w:pPr>
    <w:rPr>
      <w:rFonts w:ascii="Jameel Noori Nastaleeq" w:eastAsia="Times New Roman" w:hAnsi="Jameel Noori Nastaleeq" w:cs="Jameel Noori Nastaleeq"/>
      <w:sz w:val="48"/>
      <w:szCs w:val="48"/>
      <w:lang w:val="en-US" w:bidi="ur-PK"/>
    </w:rPr>
  </w:style>
  <w:style w:type="paragraph" w:customStyle="1" w:styleId="StyleTagIndent">
    <w:name w:val="Style Tag Indent +"/>
    <w:basedOn w:val="Normal"/>
    <w:link w:val="StyleTagIndentChar"/>
    <w:qFormat/>
    <w:rsid w:val="00A950F1"/>
    <w:pPr>
      <w:widowControl w:val="0"/>
      <w:bidi/>
      <w:spacing w:after="0" w:line="240" w:lineRule="auto"/>
      <w:ind w:left="864" w:right="864" w:firstLine="144"/>
      <w:jc w:val="both"/>
    </w:pPr>
    <w:rPr>
      <w:rFonts w:ascii="Jameel Noori Nastaleeq" w:eastAsia="Times New Roman" w:hAnsi="Jameel Noori Nastaleeq" w:cs="Jameel Noori Nastaleeq"/>
      <w:sz w:val="30"/>
      <w:szCs w:val="30"/>
      <w:lang w:val="en-US" w:bidi="ur-PK"/>
    </w:rPr>
  </w:style>
  <w:style w:type="paragraph" w:customStyle="1" w:styleId="StyleTagArabicIndent">
    <w:name w:val="Style Tag Arabic Indent +"/>
    <w:basedOn w:val="Normal"/>
    <w:link w:val="StyleTagArabicIndentChar"/>
    <w:qFormat/>
    <w:rsid w:val="00A950F1"/>
    <w:pPr>
      <w:widowControl w:val="0"/>
      <w:bidi/>
      <w:spacing w:after="0" w:line="240" w:lineRule="auto"/>
      <w:ind w:left="720" w:right="576" w:firstLine="144"/>
      <w:jc w:val="both"/>
    </w:pPr>
    <w:rPr>
      <w:rFonts w:ascii="Alvi Nastaleeq" w:eastAsia="Times New Roman" w:hAnsi="Alvi Nastaleeq" w:cs="Lotus Linotype"/>
      <w:sz w:val="30"/>
      <w:szCs w:val="30"/>
      <w:lang w:val="en-US" w:bidi="ur-PK"/>
    </w:rPr>
  </w:style>
  <w:style w:type="character" w:customStyle="1" w:styleId="StyleTagArabicIndentChar">
    <w:name w:val="Style Tag Arabic Indent + Char"/>
    <w:link w:val="StyleTagArabicIndent"/>
    <w:rsid w:val="00A950F1"/>
    <w:rPr>
      <w:rFonts w:ascii="Alvi Nastaleeq" w:eastAsia="Times New Roman" w:hAnsi="Alvi Nastaleeq" w:cs="Lotus Linotype"/>
      <w:sz w:val="30"/>
      <w:szCs w:val="30"/>
      <w:lang w:val="en-US" w:bidi="ur-PK"/>
    </w:rPr>
  </w:style>
  <w:style w:type="character" w:customStyle="1" w:styleId="StyleTagIndentChar">
    <w:name w:val="Style Tag Indent + Char"/>
    <w:link w:val="StyleTagIndent"/>
    <w:rsid w:val="00A950F1"/>
    <w:rPr>
      <w:rFonts w:ascii="Jameel Noori Nastaleeq" w:eastAsia="Times New Roman" w:hAnsi="Jameel Noori Nastaleeq" w:cs="Jameel Noori Nastaleeq"/>
      <w:sz w:val="30"/>
      <w:szCs w:val="30"/>
      <w:lang w:val="en-US" w:bidi="ur-PK"/>
    </w:rPr>
  </w:style>
  <w:style w:type="character" w:customStyle="1" w:styleId="spanstyle">
    <w:name w:val="spanstyle"/>
    <w:rsid w:val="00A950F1"/>
  </w:style>
  <w:style w:type="numbering" w:customStyle="1" w:styleId="NoList6">
    <w:name w:val="No List6"/>
    <w:next w:val="NoList"/>
    <w:uiPriority w:val="99"/>
    <w:semiHidden/>
    <w:unhideWhenUsed/>
    <w:rsid w:val="00A12B24"/>
  </w:style>
  <w:style w:type="numbering" w:customStyle="1" w:styleId="NoList12">
    <w:name w:val="No List12"/>
    <w:next w:val="NoList"/>
    <w:uiPriority w:val="99"/>
    <w:semiHidden/>
    <w:unhideWhenUsed/>
    <w:rsid w:val="00A12B24"/>
  </w:style>
  <w:style w:type="character" w:customStyle="1" w:styleId="uarabicf">
    <w:name w:val="uarabicf"/>
    <w:basedOn w:val="DefaultParagraphFont"/>
    <w:rsid w:val="00A12B24"/>
  </w:style>
  <w:style w:type="paragraph" w:customStyle="1" w:styleId="arabic-hadith">
    <w:name w:val="arabic-hadith"/>
    <w:basedOn w:val="Normal"/>
    <w:rsid w:val="00A12B2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urdu-hadith">
    <w:name w:val="urdu-hadith"/>
    <w:basedOn w:val="Normal"/>
    <w:rsid w:val="00A12B2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A12B24"/>
    <w:rPr>
      <w:rFonts w:ascii="Garamond" w:hAnsi="Garamond" w:hint="default"/>
      <w:b/>
      <w:bCs/>
      <w:i w:val="0"/>
      <w:iCs w:val="0"/>
      <w:color w:val="000000"/>
      <w:sz w:val="26"/>
      <w:szCs w:val="26"/>
    </w:rPr>
  </w:style>
  <w:style w:type="table" w:customStyle="1" w:styleId="TableGrid5">
    <w:name w:val="Table Grid5"/>
    <w:basedOn w:val="TableNormal"/>
    <w:next w:val="TableGrid"/>
    <w:uiPriority w:val="1"/>
    <w:qFormat/>
    <w:rsid w:val="00A12B2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A12B24"/>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A12B24"/>
    <w:rPr>
      <w:rFonts w:ascii="Times New Roman" w:eastAsia="Times New Roman" w:hAnsi="Times New Roman" w:cs="Times New Roman"/>
      <w:sz w:val="24"/>
      <w:szCs w:val="24"/>
      <w:lang w:val="en-US"/>
    </w:rPr>
  </w:style>
  <w:style w:type="paragraph" w:customStyle="1" w:styleId="Caption1">
    <w:name w:val="Caption1"/>
    <w:basedOn w:val="Normal"/>
    <w:rsid w:val="00A12B2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n">
    <w:name w:val="fn"/>
    <w:basedOn w:val="DefaultParagraphFont"/>
    <w:rsid w:val="00A12B24"/>
  </w:style>
  <w:style w:type="paragraph" w:customStyle="1" w:styleId="Main-Hadith">
    <w:name w:val="Main-Hadith"/>
    <w:basedOn w:val="Normal"/>
    <w:link w:val="Main-HadithChar"/>
    <w:qFormat/>
    <w:rsid w:val="00A12B24"/>
    <w:pPr>
      <w:bidi/>
      <w:spacing w:after="180" w:line="480" w:lineRule="exact"/>
      <w:ind w:left="432" w:right="432"/>
      <w:jc w:val="both"/>
    </w:pPr>
    <w:rPr>
      <w:rFonts w:ascii="ZakariyaSet" w:eastAsia="Times New Roman" w:hAnsi="ZakariyaSet" w:cs="Lotus Linotype"/>
      <w:sz w:val="24"/>
      <w:szCs w:val="28"/>
      <w:lang w:val="en-US"/>
    </w:rPr>
  </w:style>
  <w:style w:type="character" w:customStyle="1" w:styleId="Main-HadithChar">
    <w:name w:val="Main-Hadith Char"/>
    <w:link w:val="Main-Hadith"/>
    <w:rsid w:val="00A12B24"/>
    <w:rPr>
      <w:rFonts w:ascii="ZakariyaSet" w:eastAsia="Times New Roman" w:hAnsi="ZakariyaSet" w:cs="Lotus Linotype"/>
      <w:sz w:val="24"/>
      <w:szCs w:val="28"/>
      <w:lang w:val="en-US"/>
    </w:rPr>
  </w:style>
  <w:style w:type="paragraph" w:customStyle="1" w:styleId="0-N1">
    <w:name w:val="0-N1"/>
    <w:basedOn w:val="Normal"/>
    <w:link w:val="0-N1Char"/>
    <w:qFormat/>
    <w:rsid w:val="00A12B24"/>
    <w:pPr>
      <w:bidi/>
      <w:spacing w:after="80" w:line="480" w:lineRule="exact"/>
      <w:ind w:firstLine="288"/>
      <w:jc w:val="both"/>
    </w:pPr>
    <w:rPr>
      <w:rFonts w:ascii="ZakariyaSet" w:eastAsia="Calibri" w:hAnsi="ZakariyaSet" w:cs="Lotus Linotype"/>
      <w:sz w:val="24"/>
      <w:szCs w:val="28"/>
    </w:rPr>
  </w:style>
  <w:style w:type="character" w:customStyle="1" w:styleId="TitleChar1">
    <w:name w:val="Title Char1"/>
    <w:basedOn w:val="DefaultParagraphFont"/>
    <w:uiPriority w:val="10"/>
    <w:rsid w:val="00A12B24"/>
    <w:rPr>
      <w:rFonts w:ascii="Calibri Light" w:eastAsia="Times New Roman" w:hAnsi="Calibri Light" w:cs="Times New Roman"/>
      <w:spacing w:val="-10"/>
      <w:kern w:val="28"/>
      <w:sz w:val="56"/>
      <w:szCs w:val="56"/>
    </w:rPr>
  </w:style>
  <w:style w:type="character" w:customStyle="1" w:styleId="0-URRegChar">
    <w:name w:val="0-UR_Reg Char"/>
    <w:link w:val="0-URReg"/>
    <w:locked/>
    <w:rsid w:val="00A12B24"/>
    <w:rPr>
      <w:rFonts w:ascii="ZakariyaSet" w:eastAsia="Calibri" w:hAnsi="ZakariyaSet" w:cs="Jameel Noori Nastaleeq"/>
      <w:color w:val="000000"/>
      <w:kern w:val="26"/>
      <w:sz w:val="25"/>
      <w:szCs w:val="29"/>
      <w:lang w:bidi="ur-PK"/>
    </w:rPr>
  </w:style>
  <w:style w:type="paragraph" w:customStyle="1" w:styleId="0-URReg">
    <w:name w:val="0-UR_Reg"/>
    <w:basedOn w:val="Normal"/>
    <w:link w:val="0-URRegChar"/>
    <w:qFormat/>
    <w:rsid w:val="00A12B24"/>
    <w:pPr>
      <w:bidi/>
      <w:spacing w:after="0" w:line="440" w:lineRule="exact"/>
      <w:ind w:firstLine="432"/>
      <w:jc w:val="both"/>
    </w:pPr>
    <w:rPr>
      <w:rFonts w:ascii="ZakariyaSet" w:eastAsia="Calibri" w:hAnsi="ZakariyaSet" w:cs="Jameel Noori Nastaleeq"/>
      <w:color w:val="000000"/>
      <w:kern w:val="26"/>
      <w:sz w:val="25"/>
      <w:szCs w:val="29"/>
      <w:lang w:bidi="ur-PK"/>
    </w:rPr>
  </w:style>
  <w:style w:type="paragraph" w:customStyle="1" w:styleId="0-ARFN">
    <w:name w:val="0-AR_FN"/>
    <w:basedOn w:val="Normal"/>
    <w:qFormat/>
    <w:rsid w:val="00A12B24"/>
    <w:pPr>
      <w:bidi/>
      <w:spacing w:after="0" w:line="400" w:lineRule="exact"/>
      <w:ind w:left="216" w:hanging="216"/>
      <w:jc w:val="both"/>
    </w:pPr>
    <w:rPr>
      <w:rFonts w:ascii="ZakariyaSet" w:eastAsia="Calibri" w:hAnsi="ZakariyaSet" w:cs="adwa-assalaf"/>
      <w:color w:val="00B0F0"/>
      <w:szCs w:val="26"/>
      <w:lang w:val="en-US"/>
    </w:rPr>
  </w:style>
  <w:style w:type="paragraph" w:customStyle="1" w:styleId="color-3d6b13">
    <w:name w:val="color-3d6b13"/>
    <w:basedOn w:val="Normal"/>
    <w:uiPriority w:val="99"/>
    <w:rsid w:val="00A12B2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adith">
    <w:name w:val="hadith"/>
    <w:basedOn w:val="DefaultParagraphFont"/>
    <w:rsid w:val="00A12B24"/>
  </w:style>
  <w:style w:type="character" w:customStyle="1" w:styleId="edit-title">
    <w:name w:val="edit-title"/>
    <w:basedOn w:val="DefaultParagraphFont"/>
    <w:rsid w:val="00A12B24"/>
  </w:style>
  <w:style w:type="paragraph" w:customStyle="1" w:styleId="UrduQuotation">
    <w:name w:val="Urdu Quotation"/>
    <w:basedOn w:val="NoSpacing"/>
    <w:link w:val="UrduQuotationChar"/>
    <w:rsid w:val="00A12B24"/>
    <w:pPr>
      <w:bidi/>
      <w:spacing w:before="120"/>
      <w:ind w:left="1008" w:right="1008"/>
      <w:contextualSpacing/>
      <w:jc w:val="both"/>
    </w:pPr>
    <w:rPr>
      <w:rFonts w:ascii="Jameel Noori Nastaleeq" w:eastAsia="Alvi Nastaleeq" w:hAnsi="Jameel Noori Nastaleeq" w:cs="Jameel Noori Nastaleeq"/>
      <w:color w:val="000000"/>
      <w:spacing w:val="10"/>
      <w:sz w:val="32"/>
      <w:szCs w:val="32"/>
      <w:lang w:val="en-US" w:bidi="ur-PK"/>
    </w:rPr>
  </w:style>
  <w:style w:type="character" w:customStyle="1" w:styleId="UrduQuotationChar">
    <w:name w:val="Urdu Quotation Char"/>
    <w:basedOn w:val="NoSpacingChar"/>
    <w:link w:val="UrduQuotation"/>
    <w:rsid w:val="00A12B24"/>
    <w:rPr>
      <w:rFonts w:ascii="Jameel Noori Nastaleeq" w:eastAsia="Alvi Nastaleeq" w:hAnsi="Jameel Noori Nastaleeq" w:cs="Jameel Noori Nastaleeq"/>
      <w:color w:val="000000"/>
      <w:spacing w:val="10"/>
      <w:sz w:val="32"/>
      <w:szCs w:val="32"/>
      <w:lang w:val="en-US" w:bidi="ur-PK"/>
    </w:rPr>
  </w:style>
  <w:style w:type="paragraph" w:customStyle="1" w:styleId="0-URQuote">
    <w:name w:val="0-UR_Quote"/>
    <w:basedOn w:val="0-URReg"/>
    <w:link w:val="0-URQuoteChar"/>
    <w:qFormat/>
    <w:rsid w:val="00A12B24"/>
    <w:pPr>
      <w:spacing w:after="120"/>
      <w:ind w:left="432" w:right="432" w:firstLine="0"/>
    </w:pPr>
  </w:style>
  <w:style w:type="character" w:customStyle="1" w:styleId="0-URQuoteChar">
    <w:name w:val="0-UR_Quote Char"/>
    <w:basedOn w:val="0-URRegChar"/>
    <w:link w:val="0-URQuote"/>
    <w:rsid w:val="00A12B24"/>
    <w:rPr>
      <w:rFonts w:ascii="ZakariyaSet" w:eastAsia="Calibri" w:hAnsi="ZakariyaSet" w:cs="Jameel Noori Nastaleeq"/>
      <w:color w:val="000000"/>
      <w:kern w:val="26"/>
      <w:sz w:val="25"/>
      <w:szCs w:val="29"/>
      <w:lang w:bidi="ur-PK"/>
    </w:rPr>
  </w:style>
  <w:style w:type="character" w:customStyle="1" w:styleId="hgkelc">
    <w:name w:val="hgkelc"/>
    <w:basedOn w:val="DefaultParagraphFont"/>
    <w:rsid w:val="00A12B24"/>
  </w:style>
  <w:style w:type="character" w:customStyle="1" w:styleId="tips2">
    <w:name w:val="tips2"/>
    <w:basedOn w:val="DefaultParagraphFont"/>
    <w:rsid w:val="00A12B24"/>
  </w:style>
  <w:style w:type="paragraph" w:customStyle="1" w:styleId="1-URFN">
    <w:name w:val="1-UR_FN"/>
    <w:basedOn w:val="Normal"/>
    <w:qFormat/>
    <w:rsid w:val="00A12B24"/>
    <w:pPr>
      <w:bidi/>
      <w:spacing w:after="0" w:line="376" w:lineRule="exact"/>
      <w:ind w:left="720" w:hanging="720"/>
      <w:jc w:val="both"/>
    </w:pPr>
    <w:rPr>
      <w:rFonts w:ascii="ZakariyaSet" w:eastAsia="Calibri" w:hAnsi="ZakariyaSet" w:cs="Jameel Noori Nastaleeq"/>
      <w:color w:val="000000"/>
      <w:kern w:val="22"/>
      <w:szCs w:val="26"/>
      <w:lang w:val="en-US" w:bidi="ur-PK"/>
    </w:rPr>
  </w:style>
  <w:style w:type="paragraph" w:customStyle="1" w:styleId="Footnotes">
    <w:name w:val="Footnotes"/>
    <w:basedOn w:val="Urdu-N"/>
    <w:link w:val="FootnotesChar"/>
    <w:qFormat/>
    <w:rsid w:val="00A12B24"/>
    <w:pPr>
      <w:widowControl w:val="0"/>
      <w:spacing w:after="0" w:line="440" w:lineRule="exact"/>
      <w:ind w:left="360" w:hanging="360"/>
    </w:pPr>
    <w:rPr>
      <w:rFonts w:ascii="ZakariyaSet" w:hAnsi="ZakariyaSet"/>
      <w:color w:val="000000"/>
      <w:spacing w:val="0"/>
      <w:kern w:val="30"/>
      <w:sz w:val="28"/>
      <w:szCs w:val="26"/>
    </w:rPr>
  </w:style>
  <w:style w:type="character" w:customStyle="1" w:styleId="FootnotesChar">
    <w:name w:val="Footnotes Char"/>
    <w:link w:val="Footnotes"/>
    <w:rsid w:val="00A12B24"/>
    <w:rPr>
      <w:rFonts w:ascii="ZakariyaSet" w:eastAsia="Calibri" w:hAnsi="ZakariyaSet" w:cs="Jameel Noori Nastaleeq"/>
      <w:color w:val="000000"/>
      <w:kern w:val="30"/>
      <w:sz w:val="28"/>
      <w:szCs w:val="26"/>
      <w:lang w:val="en-US" w:bidi="ur-PK"/>
    </w:rPr>
  </w:style>
  <w:style w:type="paragraph" w:customStyle="1" w:styleId="English">
    <w:name w:val="English"/>
    <w:basedOn w:val="Urdu-T"/>
    <w:uiPriority w:val="99"/>
    <w:qFormat/>
    <w:rsid w:val="00A12B24"/>
    <w:pPr>
      <w:widowControl w:val="0"/>
      <w:spacing w:after="0" w:line="240" w:lineRule="auto"/>
      <w:ind w:left="936" w:right="936"/>
    </w:pPr>
    <w:rPr>
      <w:rFonts w:ascii="Sabondiacritic" w:hAnsi="Sabondiacritic"/>
      <w:color w:val="E36C0A"/>
      <w:spacing w:val="0"/>
      <w:kern w:val="30"/>
      <w:sz w:val="29"/>
      <w:szCs w:val="28"/>
    </w:rPr>
  </w:style>
  <w:style w:type="paragraph" w:customStyle="1" w:styleId="EnglishText">
    <w:name w:val="English Text"/>
    <w:basedOn w:val="Urdu-N"/>
    <w:link w:val="EnglishTextChar"/>
    <w:qFormat/>
    <w:rsid w:val="00A12B24"/>
    <w:pPr>
      <w:widowControl w:val="0"/>
      <w:bidi w:val="0"/>
      <w:spacing w:after="0" w:line="240" w:lineRule="auto"/>
      <w:ind w:firstLine="720"/>
    </w:pPr>
    <w:rPr>
      <w:rFonts w:ascii="Sabondiacritic" w:hAnsi="Sabondiacritic"/>
      <w:color w:val="000000"/>
      <w:spacing w:val="0"/>
      <w:kern w:val="30"/>
      <w:sz w:val="28"/>
      <w:szCs w:val="28"/>
    </w:rPr>
  </w:style>
  <w:style w:type="character" w:customStyle="1" w:styleId="EnglishTextChar">
    <w:name w:val="English Text Char"/>
    <w:link w:val="EnglishText"/>
    <w:rsid w:val="00A12B24"/>
    <w:rPr>
      <w:rFonts w:ascii="Sabondiacritic" w:eastAsia="Calibri" w:hAnsi="Sabondiacritic" w:cs="Jameel Noori Nastaleeq"/>
      <w:color w:val="000000"/>
      <w:kern w:val="30"/>
      <w:sz w:val="28"/>
      <w:szCs w:val="28"/>
      <w:lang w:val="en-US" w:bidi="ur-PK"/>
    </w:rPr>
  </w:style>
  <w:style w:type="paragraph" w:customStyle="1" w:styleId="EnglishFootnotes">
    <w:name w:val="English Footnotes"/>
    <w:basedOn w:val="Footnotes"/>
    <w:link w:val="EnglishFootnotesChar"/>
    <w:qFormat/>
    <w:rsid w:val="00A12B24"/>
    <w:pPr>
      <w:bidi w:val="0"/>
    </w:pPr>
    <w:rPr>
      <w:rFonts w:ascii="Garamond" w:hAnsi="Garamond"/>
    </w:rPr>
  </w:style>
  <w:style w:type="character" w:customStyle="1" w:styleId="EnglishFootnotesChar">
    <w:name w:val="English Footnotes Char"/>
    <w:link w:val="EnglishFootnotes"/>
    <w:rsid w:val="00A12B24"/>
    <w:rPr>
      <w:rFonts w:ascii="Garamond" w:eastAsia="Calibri" w:hAnsi="Garamond" w:cs="Jameel Noori Nastaleeq"/>
      <w:color w:val="000000"/>
      <w:kern w:val="30"/>
      <w:sz w:val="28"/>
      <w:szCs w:val="26"/>
      <w:lang w:val="en-US" w:bidi="ur-PK"/>
    </w:rPr>
  </w:style>
  <w:style w:type="paragraph" w:customStyle="1" w:styleId="BasicParagraph">
    <w:name w:val="[Basic Paragraph]"/>
    <w:basedOn w:val="Normal"/>
    <w:uiPriority w:val="99"/>
    <w:rsid w:val="00A12B24"/>
    <w:pPr>
      <w:widowControl w:val="0"/>
      <w:autoSpaceDE w:val="0"/>
      <w:autoSpaceDN w:val="0"/>
      <w:bidi/>
      <w:adjustRightInd w:val="0"/>
      <w:spacing w:after="0" w:line="288" w:lineRule="auto"/>
      <w:textAlignment w:val="center"/>
    </w:pPr>
    <w:rPr>
      <w:rFonts w:ascii="Times New Roman" w:eastAsia="SimSun" w:hAnsi="Times New Roman" w:cs="Times New Roman"/>
      <w:color w:val="000000"/>
      <w:sz w:val="24"/>
      <w:szCs w:val="24"/>
      <w:lang w:val="en-US" w:bidi="ar-YE"/>
    </w:rPr>
  </w:style>
  <w:style w:type="character" w:customStyle="1" w:styleId="body">
    <w:name w:val="body"/>
    <w:uiPriority w:val="99"/>
    <w:rsid w:val="00A12B24"/>
    <w:rPr>
      <w:rFonts w:ascii="ChaparralPro-Light Regular" w:hAnsi="ChaparralPro-Light Regular" w:cs="ChaparralPro-Light Regular"/>
      <w:color w:val="000000"/>
      <w:spacing w:val="-4"/>
      <w:w w:val="100"/>
      <w:sz w:val="20"/>
      <w:szCs w:val="20"/>
    </w:rPr>
  </w:style>
  <w:style w:type="paragraph" w:customStyle="1" w:styleId="English-N">
    <w:name w:val="English-N"/>
    <w:basedOn w:val="Normal"/>
    <w:qFormat/>
    <w:rsid w:val="00A12B24"/>
    <w:pPr>
      <w:spacing w:after="60" w:line="260" w:lineRule="exact"/>
      <w:jc w:val="both"/>
    </w:pPr>
    <w:rPr>
      <w:rFonts w:ascii="Sabondiacritic" w:eastAsia="SimSun" w:hAnsi="Sabondiacritic" w:cs="Times New Roman"/>
      <w:sz w:val="21"/>
      <w:szCs w:val="20"/>
      <w:lang w:val="en-US"/>
    </w:rPr>
  </w:style>
  <w:style w:type="paragraph" w:customStyle="1" w:styleId="Rawahu">
    <w:name w:val="Rawahu"/>
    <w:basedOn w:val="Normal"/>
    <w:qFormat/>
    <w:rsid w:val="00A12B24"/>
    <w:pPr>
      <w:bidi/>
      <w:spacing w:after="80" w:line="440" w:lineRule="exact"/>
      <w:ind w:left="720" w:right="432"/>
      <w:jc w:val="both"/>
    </w:pPr>
    <w:rPr>
      <w:rFonts w:ascii="ZakariyaSet" w:eastAsia="SimSun" w:hAnsi="ZakariyaSet" w:cs="Times New Roman"/>
      <w:sz w:val="28"/>
      <w:szCs w:val="26"/>
      <w:lang w:val="en-US"/>
    </w:rPr>
  </w:style>
  <w:style w:type="character" w:customStyle="1" w:styleId="arabictextdetails">
    <w:name w:val="arabic_text_details"/>
    <w:rsid w:val="00A12B24"/>
  </w:style>
  <w:style w:type="character" w:customStyle="1" w:styleId="arabicsanad">
    <w:name w:val="arabic_sanad"/>
    <w:rsid w:val="00A12B24"/>
  </w:style>
  <w:style w:type="character" w:customStyle="1" w:styleId="qurandata">
    <w:name w:val="qurandata"/>
    <w:rsid w:val="00A12B24"/>
  </w:style>
  <w:style w:type="paragraph" w:customStyle="1" w:styleId="E-Rawahu">
    <w:name w:val="E-Rawahu"/>
    <w:basedOn w:val="English-N"/>
    <w:qFormat/>
    <w:rsid w:val="00A12B24"/>
    <w:pPr>
      <w:spacing w:before="60"/>
      <w:ind w:left="432" w:right="432"/>
    </w:pPr>
    <w:rPr>
      <w:rFonts w:eastAsia="Times New Roman" w:cs="Lotus Linotype"/>
      <w:sz w:val="20"/>
    </w:rPr>
  </w:style>
  <w:style w:type="paragraph" w:customStyle="1" w:styleId="Qawl">
    <w:name w:val="Qawl"/>
    <w:basedOn w:val="Normal"/>
    <w:qFormat/>
    <w:rsid w:val="00A12B24"/>
    <w:pPr>
      <w:bidi/>
      <w:spacing w:after="80" w:line="480" w:lineRule="exact"/>
      <w:ind w:left="432" w:right="432" w:firstLine="360"/>
      <w:jc w:val="both"/>
    </w:pPr>
    <w:rPr>
      <w:rFonts w:ascii="ZakariyaSet" w:eastAsia="Times New Roman" w:hAnsi="ZakariyaSet" w:cs="Lotus Linotype"/>
      <w:sz w:val="24"/>
      <w:szCs w:val="28"/>
      <w:lang w:val="en-US"/>
    </w:rPr>
  </w:style>
  <w:style w:type="paragraph" w:customStyle="1" w:styleId="NoParagraphStyle">
    <w:name w:val="[No Paragraph Style]"/>
    <w:rsid w:val="00A12B24"/>
    <w:pPr>
      <w:widowControl w:val="0"/>
      <w:autoSpaceDE w:val="0"/>
      <w:autoSpaceDN w:val="0"/>
      <w:bidi/>
      <w:adjustRightInd w:val="0"/>
      <w:spacing w:after="0" w:line="288" w:lineRule="auto"/>
      <w:textAlignment w:val="center"/>
    </w:pPr>
    <w:rPr>
      <w:rFonts w:ascii="Times New Roman" w:eastAsia="Times New Roman" w:hAnsi="Times New Roman" w:cs="Times New Roman"/>
      <w:color w:val="000000"/>
      <w:sz w:val="24"/>
      <w:szCs w:val="24"/>
      <w:lang w:val="en-US" w:bidi="ar-YE"/>
    </w:rPr>
  </w:style>
  <w:style w:type="paragraph" w:customStyle="1" w:styleId="ReferencebelowText">
    <w:name w:val="Reference below Text"/>
    <w:basedOn w:val="Normal"/>
    <w:uiPriority w:val="99"/>
    <w:rsid w:val="00A12B24"/>
    <w:pPr>
      <w:widowControl w:val="0"/>
      <w:suppressAutoHyphens/>
      <w:autoSpaceDE w:val="0"/>
      <w:autoSpaceDN w:val="0"/>
      <w:adjustRightInd w:val="0"/>
      <w:spacing w:before="60" w:after="0" w:line="280" w:lineRule="atLeast"/>
      <w:ind w:left="360" w:right="360"/>
      <w:jc w:val="both"/>
    </w:pPr>
    <w:rPr>
      <w:rFonts w:ascii="Gentium" w:eastAsia="Times New Roman" w:hAnsi="Gentium" w:cs="Gentium"/>
      <w:color w:val="000000"/>
      <w:spacing w:val="4"/>
      <w:sz w:val="20"/>
      <w:szCs w:val="20"/>
      <w:lang w:val="en-US"/>
    </w:rPr>
  </w:style>
  <w:style w:type="paragraph" w:customStyle="1" w:styleId="ArabicReferenceinText">
    <w:name w:val="Arabic Reference in Text"/>
    <w:basedOn w:val="Normal"/>
    <w:uiPriority w:val="99"/>
    <w:rsid w:val="00A12B24"/>
    <w:pPr>
      <w:widowControl w:val="0"/>
      <w:tabs>
        <w:tab w:val="left" w:pos="720"/>
      </w:tabs>
      <w:suppressAutoHyphens/>
      <w:autoSpaceDE w:val="0"/>
      <w:autoSpaceDN w:val="0"/>
      <w:bidi/>
      <w:adjustRightInd w:val="0"/>
      <w:spacing w:after="180" w:line="420" w:lineRule="atLeast"/>
      <w:ind w:left="432" w:right="432"/>
      <w:jc w:val="both"/>
      <w:textAlignment w:val="center"/>
    </w:pPr>
    <w:rPr>
      <w:rFonts w:ascii="Lotus Linotype" w:eastAsia="Times New Roman" w:hAnsi="Lotus Linotype" w:cs="Lotus Linotype"/>
      <w:color w:val="000000"/>
      <w:sz w:val="26"/>
      <w:szCs w:val="26"/>
      <w:lang w:val="en-US" w:bidi="ar-YE"/>
    </w:rPr>
  </w:style>
  <w:style w:type="paragraph" w:customStyle="1" w:styleId="SectionHeading">
    <w:name w:val="Section Heading"/>
    <w:basedOn w:val="Normal"/>
    <w:uiPriority w:val="99"/>
    <w:rsid w:val="00A12B24"/>
    <w:pPr>
      <w:widowControl w:val="0"/>
      <w:suppressAutoHyphens/>
      <w:autoSpaceDE w:val="0"/>
      <w:autoSpaceDN w:val="0"/>
      <w:adjustRightInd w:val="0"/>
      <w:spacing w:after="120" w:line="288" w:lineRule="auto"/>
      <w:jc w:val="center"/>
      <w:textAlignment w:val="center"/>
    </w:pPr>
    <w:rPr>
      <w:rFonts w:ascii="Gentium Bold" w:eastAsia="Times New Roman" w:hAnsi="Gentium Bold" w:cs="Gentium Bold"/>
      <w:b/>
      <w:bCs/>
      <w:color w:val="000000"/>
      <w:spacing w:val="4"/>
      <w:sz w:val="32"/>
      <w:szCs w:val="32"/>
      <w:lang w:val="en-US"/>
    </w:rPr>
  </w:style>
  <w:style w:type="paragraph" w:customStyle="1" w:styleId="Regular">
    <w:name w:val="Regular"/>
    <w:basedOn w:val="Normal"/>
    <w:uiPriority w:val="99"/>
    <w:qFormat/>
    <w:rsid w:val="00A12B24"/>
    <w:pPr>
      <w:widowControl w:val="0"/>
      <w:suppressAutoHyphens/>
      <w:autoSpaceDE w:val="0"/>
      <w:autoSpaceDN w:val="0"/>
      <w:adjustRightInd w:val="0"/>
      <w:spacing w:before="60" w:after="120" w:line="440" w:lineRule="atLeast"/>
      <w:ind w:firstLine="360"/>
      <w:textAlignment w:val="center"/>
    </w:pPr>
    <w:rPr>
      <w:rFonts w:ascii="Gentium Bold" w:eastAsia="Times New Roman" w:hAnsi="Gentium Bold" w:cs="Gentium Bold"/>
      <w:b/>
      <w:bCs/>
      <w:color w:val="000000"/>
      <w:sz w:val="28"/>
      <w:szCs w:val="28"/>
      <w:lang w:val="en-US"/>
    </w:rPr>
  </w:style>
  <w:style w:type="paragraph" w:customStyle="1" w:styleId="01-EngRef">
    <w:name w:val="01-Eng Ref"/>
    <w:basedOn w:val="NoParagraphStyle"/>
    <w:uiPriority w:val="99"/>
    <w:rsid w:val="00A12B24"/>
    <w:pPr>
      <w:suppressAutoHyphens/>
      <w:bidi w:val="0"/>
      <w:spacing w:before="90" w:after="90" w:line="260" w:lineRule="atLeast"/>
      <w:ind w:left="432" w:right="432"/>
      <w:jc w:val="both"/>
    </w:pPr>
    <w:rPr>
      <w:rFonts w:ascii="Sabondiacritic" w:hAnsi="Sabondiacritic" w:cs="Sabondiacritic"/>
      <w:spacing w:val="5"/>
      <w:sz w:val="21"/>
      <w:szCs w:val="21"/>
      <w:lang w:val="en-GB" w:bidi="ar-SA"/>
    </w:rPr>
  </w:style>
  <w:style w:type="paragraph" w:customStyle="1" w:styleId="EngHeding">
    <w:name w:val="Eng Heding"/>
    <w:basedOn w:val="Urdu-H4"/>
    <w:qFormat/>
    <w:rsid w:val="00A12B24"/>
    <w:pPr>
      <w:spacing w:before="120"/>
      <w:jc w:val="both"/>
    </w:pPr>
    <w:rPr>
      <w:rFonts w:ascii="Cambria" w:hAnsi="Cambria"/>
      <w:b w:val="0"/>
      <w:bCs w:val="0"/>
      <w:color w:val="000000"/>
      <w:sz w:val="32"/>
      <w:szCs w:val="36"/>
      <w:u w:val="single"/>
    </w:rPr>
  </w:style>
  <w:style w:type="paragraph" w:customStyle="1" w:styleId="0-URH3">
    <w:name w:val="0-UR_H3"/>
    <w:basedOn w:val="Normal"/>
    <w:qFormat/>
    <w:rsid w:val="00A12B24"/>
    <w:pPr>
      <w:keepNext/>
      <w:keepLines/>
      <w:bidi/>
      <w:spacing w:before="240" w:after="120" w:line="520" w:lineRule="exact"/>
      <w:jc w:val="both"/>
      <w:outlineLvl w:val="2"/>
    </w:pPr>
    <w:rPr>
      <w:rFonts w:ascii="ZakariyaSet" w:eastAsia="Times New Roman" w:hAnsi="ZakariyaSet" w:cs="Jameel Noori Nastaleeq"/>
      <w:color w:val="000000"/>
      <w:sz w:val="36"/>
      <w:szCs w:val="40"/>
      <w:u w:val="single"/>
      <w:lang w:bidi="ur-PK"/>
    </w:rPr>
  </w:style>
  <w:style w:type="paragraph" w:customStyle="1" w:styleId="0-Footnote">
    <w:name w:val="0-Footnote"/>
    <w:basedOn w:val="EndnoteText"/>
    <w:uiPriority w:val="99"/>
    <w:qFormat/>
    <w:rsid w:val="00A12B24"/>
    <w:pPr>
      <w:bidi/>
      <w:ind w:left="432" w:hanging="432"/>
      <w:jc w:val="both"/>
    </w:pPr>
    <w:rPr>
      <w:rFonts w:ascii="Times New Roman" w:eastAsia="Calibri" w:hAnsi="Times New Roman" w:cs="Jameel Noori Nastaleeq"/>
      <w:spacing w:val="6"/>
      <w:kern w:val="24"/>
      <w:sz w:val="24"/>
      <w:szCs w:val="28"/>
      <w:lang w:bidi="ur-PK"/>
      <w14:ligatures w14:val="none"/>
    </w:rPr>
  </w:style>
  <w:style w:type="paragraph" w:customStyle="1" w:styleId="1-AN1">
    <w:name w:val="1-AN1"/>
    <w:basedOn w:val="Normal"/>
    <w:link w:val="1-AN1Char"/>
    <w:qFormat/>
    <w:rsid w:val="00A12B24"/>
    <w:pPr>
      <w:bidi/>
      <w:spacing w:after="120" w:line="560" w:lineRule="exact"/>
      <w:ind w:left="360" w:right="360"/>
      <w:jc w:val="both"/>
    </w:pPr>
    <w:rPr>
      <w:rFonts w:ascii="ZakariyaSet" w:eastAsia="Calibri" w:hAnsi="ZakariyaSet" w:cs="adwa-assalaf"/>
      <w:color w:val="00B050"/>
      <w:sz w:val="26"/>
      <w:szCs w:val="32"/>
      <w:lang w:val="en-US"/>
    </w:rPr>
  </w:style>
  <w:style w:type="character" w:customStyle="1" w:styleId="1-AN1Char">
    <w:name w:val="1-AN1 Char"/>
    <w:link w:val="1-AN1"/>
    <w:rsid w:val="00A12B24"/>
    <w:rPr>
      <w:rFonts w:ascii="ZakariyaSet" w:eastAsia="Calibri" w:hAnsi="ZakariyaSet" w:cs="adwa-assalaf"/>
      <w:color w:val="00B050"/>
      <w:sz w:val="26"/>
      <w:szCs w:val="32"/>
      <w:lang w:val="en-US"/>
    </w:rPr>
  </w:style>
  <w:style w:type="paragraph" w:customStyle="1" w:styleId="0-UH2">
    <w:name w:val="0-UH2"/>
    <w:basedOn w:val="Normal"/>
    <w:autoRedefine/>
    <w:qFormat/>
    <w:rsid w:val="00A12B24"/>
    <w:pPr>
      <w:keepNext/>
      <w:keepLines/>
      <w:bidi/>
      <w:spacing w:before="240" w:after="120" w:line="600" w:lineRule="exact"/>
      <w:jc w:val="center"/>
      <w:outlineLvl w:val="1"/>
    </w:pPr>
    <w:rPr>
      <w:rFonts w:ascii="ZakariyaSet" w:eastAsia="Times New Roman" w:hAnsi="ZakariyaSet" w:cs="Jameel Noori Nastaleeq"/>
      <w:sz w:val="52"/>
      <w:szCs w:val="52"/>
      <w:lang w:val="en-US" w:bidi="ur-PK"/>
    </w:rPr>
  </w:style>
  <w:style w:type="character" w:customStyle="1" w:styleId="0-N1Char">
    <w:name w:val="0-N1 Char"/>
    <w:link w:val="0-N1"/>
    <w:rsid w:val="00A12B24"/>
    <w:rPr>
      <w:rFonts w:ascii="ZakariyaSet" w:eastAsia="Calibri" w:hAnsi="ZakariyaSet" w:cs="Lotus Linotype"/>
      <w:sz w:val="24"/>
      <w:szCs w:val="28"/>
    </w:rPr>
  </w:style>
  <w:style w:type="paragraph" w:customStyle="1" w:styleId="0-URNormal">
    <w:name w:val="0-UR_Normal"/>
    <w:basedOn w:val="Normal"/>
    <w:uiPriority w:val="99"/>
    <w:qFormat/>
    <w:rsid w:val="00A12B24"/>
    <w:pPr>
      <w:tabs>
        <w:tab w:val="left" w:pos="432"/>
      </w:tabs>
      <w:bidi/>
      <w:spacing w:after="0" w:line="440" w:lineRule="exact"/>
      <w:jc w:val="both"/>
    </w:pPr>
    <w:rPr>
      <w:rFonts w:ascii="ZakariyaSet" w:eastAsia="Calibri" w:hAnsi="ZakariyaSet" w:cs="Jameel Noori Nastaleeq"/>
      <w:color w:val="7030A0"/>
      <w:kern w:val="26"/>
      <w:sz w:val="25"/>
      <w:szCs w:val="29"/>
      <w:lang w:val="en-US" w:bidi="ur-PK"/>
    </w:rPr>
  </w:style>
  <w:style w:type="paragraph" w:customStyle="1" w:styleId="0-UH4">
    <w:name w:val="0-UH4"/>
    <w:basedOn w:val="Urdu-H3"/>
    <w:uiPriority w:val="99"/>
    <w:qFormat/>
    <w:rsid w:val="00A12B24"/>
    <w:pPr>
      <w:spacing w:before="120" w:line="520" w:lineRule="exact"/>
      <w:outlineLvl w:val="2"/>
    </w:pPr>
    <w:rPr>
      <w:rFonts w:ascii="ZakariyaSet" w:hAnsi="ZakariyaSet"/>
      <w:b w:val="0"/>
      <w:color w:val="000000"/>
      <w:spacing w:val="0"/>
      <w:szCs w:val="32"/>
      <w:u w:val="single"/>
      <w:lang w:val="en-GB"/>
    </w:rPr>
  </w:style>
  <w:style w:type="paragraph" w:customStyle="1" w:styleId="0-URH2">
    <w:name w:val="0-UR_H2"/>
    <w:basedOn w:val="Normal"/>
    <w:qFormat/>
    <w:rsid w:val="00A12B24"/>
    <w:pPr>
      <w:keepNext/>
      <w:keepLines/>
      <w:bidi/>
      <w:spacing w:before="120" w:after="60" w:line="520" w:lineRule="exact"/>
      <w:jc w:val="center"/>
      <w:outlineLvl w:val="1"/>
    </w:pPr>
    <w:rPr>
      <w:rFonts w:ascii="ZakariyaSet" w:eastAsia="Times New Roman" w:hAnsi="ZakariyaSet" w:cs="Jameel Noori Nastaleeq"/>
      <w:color w:val="0070C0"/>
      <w:sz w:val="32"/>
      <w:szCs w:val="38"/>
      <w:lang w:bidi="ur-PK"/>
    </w:rPr>
  </w:style>
  <w:style w:type="paragraph" w:customStyle="1" w:styleId="0-URQTrans">
    <w:name w:val="0-UR_Q_Trans"/>
    <w:basedOn w:val="Normal"/>
    <w:uiPriority w:val="99"/>
    <w:qFormat/>
    <w:rsid w:val="00A12B24"/>
    <w:pPr>
      <w:bidi/>
      <w:spacing w:after="0" w:line="480" w:lineRule="exact"/>
      <w:ind w:left="216"/>
      <w:jc w:val="both"/>
    </w:pPr>
    <w:rPr>
      <w:rFonts w:ascii="Century Gothic" w:eastAsia="Calibri" w:hAnsi="Century Gothic" w:cs="Jameel Noori Nastaleeq"/>
      <w:color w:val="0033CC"/>
      <w:kern w:val="26"/>
      <w:sz w:val="26"/>
      <w:szCs w:val="30"/>
      <w:lang w:val="en-US" w:bidi="ur-PK"/>
    </w:rPr>
  </w:style>
  <w:style w:type="paragraph" w:customStyle="1" w:styleId="0-URH4">
    <w:name w:val="0-UR_H4"/>
    <w:basedOn w:val="Normal"/>
    <w:qFormat/>
    <w:rsid w:val="00A12B24"/>
    <w:pPr>
      <w:keepNext/>
      <w:keepLines/>
      <w:bidi/>
      <w:spacing w:before="240" w:after="120" w:line="400" w:lineRule="exact"/>
      <w:jc w:val="both"/>
      <w:outlineLvl w:val="2"/>
    </w:pPr>
    <w:rPr>
      <w:rFonts w:ascii="ZakariyaSet" w:eastAsia="Times New Roman" w:hAnsi="ZakariyaSet" w:cs="Jameel Noori Nastaleeq"/>
      <w:color w:val="FF0066"/>
      <w:sz w:val="30"/>
      <w:szCs w:val="34"/>
      <w:u w:val="single"/>
      <w:lang w:bidi="ur-PK"/>
    </w:rPr>
  </w:style>
  <w:style w:type="paragraph" w:customStyle="1" w:styleId="0-ARH3">
    <w:name w:val="0-AR_H3"/>
    <w:basedOn w:val="0-ARH2"/>
    <w:uiPriority w:val="99"/>
    <w:qFormat/>
    <w:rsid w:val="00A12B24"/>
    <w:pPr>
      <w:keepNext/>
      <w:keepLines/>
      <w:spacing w:before="120" w:after="60" w:line="560" w:lineRule="exact"/>
      <w:outlineLvl w:val="2"/>
    </w:pPr>
    <w:rPr>
      <w:rFonts w:ascii="ZakariyaSet" w:hAnsi="ZakariyaSet" w:cs="Traditional Arabic"/>
      <w:color w:val="C00000"/>
      <w:sz w:val="30"/>
      <w:szCs w:val="38"/>
      <w:lang w:bidi="ar-SA"/>
    </w:rPr>
  </w:style>
  <w:style w:type="paragraph" w:customStyle="1" w:styleId="0-URH1">
    <w:name w:val="0-UR_H1"/>
    <w:basedOn w:val="Heading1"/>
    <w:uiPriority w:val="99"/>
    <w:qFormat/>
    <w:rsid w:val="00A12B24"/>
    <w:pPr>
      <w:bidi/>
      <w:spacing w:after="120" w:line="640" w:lineRule="exact"/>
      <w:jc w:val="center"/>
    </w:pPr>
    <w:rPr>
      <w:rFonts w:ascii="ZakariyaSet" w:hAnsi="ZakariyaSet" w:cs="Jameel Noori Nastaleeq"/>
      <w:color w:val="auto"/>
      <w:sz w:val="44"/>
      <w:szCs w:val="52"/>
      <w:lang w:bidi="ur-PK"/>
    </w:rPr>
  </w:style>
  <w:style w:type="paragraph" w:customStyle="1" w:styleId="0-URTrans">
    <w:name w:val="0-UR_Trans"/>
    <w:basedOn w:val="0-URReg"/>
    <w:uiPriority w:val="99"/>
    <w:qFormat/>
    <w:rsid w:val="00A12B24"/>
    <w:pPr>
      <w:widowControl w:val="0"/>
      <w:spacing w:line="240" w:lineRule="auto"/>
      <w:ind w:left="216" w:firstLine="288"/>
    </w:pPr>
    <w:rPr>
      <w:color w:val="FF0000"/>
      <w:sz w:val="26"/>
      <w:szCs w:val="30"/>
    </w:rPr>
  </w:style>
  <w:style w:type="paragraph" w:customStyle="1" w:styleId="0-Quran">
    <w:name w:val="0-Quran"/>
    <w:basedOn w:val="Normal"/>
    <w:uiPriority w:val="99"/>
    <w:qFormat/>
    <w:rsid w:val="00A12B24"/>
    <w:pPr>
      <w:widowControl w:val="0"/>
      <w:autoSpaceDE w:val="0"/>
      <w:autoSpaceDN w:val="0"/>
      <w:bidi/>
      <w:adjustRightInd w:val="0"/>
      <w:spacing w:after="0" w:line="540" w:lineRule="exact"/>
      <w:ind w:left="360" w:hanging="360"/>
      <w:jc w:val="both"/>
    </w:pPr>
    <w:rPr>
      <w:rFonts w:ascii="Times New Roman" w:eastAsia="SimSun" w:hAnsi="Times New Roman" w:cs="KFGQPC Uthmanic Script HAFS"/>
      <w:color w:val="FF0000"/>
      <w:sz w:val="32"/>
      <w:szCs w:val="31"/>
      <w:lang w:val="en-US"/>
    </w:rPr>
  </w:style>
  <w:style w:type="paragraph" w:customStyle="1" w:styleId="0-QurRef">
    <w:name w:val="0-Qur_Ref"/>
    <w:basedOn w:val="Normal"/>
    <w:uiPriority w:val="99"/>
    <w:qFormat/>
    <w:rsid w:val="00A12B24"/>
    <w:pPr>
      <w:widowControl w:val="0"/>
      <w:autoSpaceDE w:val="0"/>
      <w:autoSpaceDN w:val="0"/>
      <w:bidi/>
      <w:adjustRightInd w:val="0"/>
      <w:spacing w:after="0" w:line="420" w:lineRule="exact"/>
      <w:jc w:val="right"/>
    </w:pPr>
    <w:rPr>
      <w:rFonts w:ascii="adwa-assalaf" w:eastAsia="Times New Roman" w:hAnsi="adwa-assalaf" w:cs="adwa-assalaf"/>
      <w:color w:val="663300"/>
      <w:sz w:val="24"/>
      <w:szCs w:val="26"/>
      <w:lang w:val="en-US"/>
    </w:rPr>
  </w:style>
  <w:style w:type="paragraph" w:customStyle="1" w:styleId="0-Hadith">
    <w:name w:val="0-Hadith"/>
    <w:basedOn w:val="0-ARReg"/>
    <w:qFormat/>
    <w:rsid w:val="00A12B24"/>
    <w:pPr>
      <w:widowControl w:val="0"/>
      <w:spacing w:after="0" w:line="240" w:lineRule="auto"/>
      <w:ind w:left="454" w:right="454" w:firstLine="0"/>
      <w:jc w:val="left"/>
    </w:pPr>
    <w:rPr>
      <w:rFonts w:ascii="ZakariyaSet" w:hAnsi="ZakariyaSet" w:cs="Al_Mushaf"/>
      <w:color w:val="FF0000"/>
      <w:sz w:val="24"/>
      <w:szCs w:val="28"/>
      <w:lang w:bidi="ar-SA"/>
    </w:rPr>
  </w:style>
  <w:style w:type="paragraph" w:customStyle="1" w:styleId="0-ARH4">
    <w:name w:val="0-AR_H4"/>
    <w:basedOn w:val="Normal"/>
    <w:uiPriority w:val="99"/>
    <w:qFormat/>
    <w:rsid w:val="00A12B24"/>
    <w:pPr>
      <w:keepNext/>
      <w:keepLines/>
      <w:spacing w:before="120" w:after="60" w:line="580" w:lineRule="exact"/>
      <w:outlineLvl w:val="4"/>
    </w:pPr>
    <w:rPr>
      <w:rFonts w:ascii="ZakariyaSet" w:eastAsia="Times New Roman" w:hAnsi="ZakariyaSet" w:cs="Traditional Arabic"/>
      <w:bCs/>
      <w:color w:val="FF0066"/>
      <w:sz w:val="28"/>
      <w:szCs w:val="34"/>
      <w:lang w:val="en-US"/>
    </w:rPr>
  </w:style>
  <w:style w:type="paragraph" w:customStyle="1" w:styleId="Translate">
    <w:name w:val="Translate"/>
    <w:basedOn w:val="Normal"/>
    <w:link w:val="TranslateChar"/>
    <w:qFormat/>
    <w:rsid w:val="00A12B24"/>
    <w:pPr>
      <w:bidi/>
      <w:spacing w:after="0" w:line="240" w:lineRule="auto"/>
      <w:ind w:left="1440" w:right="1440"/>
      <w:jc w:val="both"/>
    </w:pPr>
    <w:rPr>
      <w:rFonts w:ascii="Jameel Noori Nastaleeq" w:eastAsia="Calibri" w:hAnsi="Jameel Noori Nastaleeq" w:cs="Jameel Noori Nastaleeq"/>
      <w:sz w:val="32"/>
      <w:szCs w:val="32"/>
      <w:lang w:val="en-US"/>
    </w:rPr>
  </w:style>
  <w:style w:type="character" w:customStyle="1" w:styleId="TranslateChar">
    <w:name w:val="Translate Char"/>
    <w:link w:val="Translate"/>
    <w:rsid w:val="00A12B24"/>
    <w:rPr>
      <w:rFonts w:ascii="Jameel Noori Nastaleeq" w:eastAsia="Calibri" w:hAnsi="Jameel Noori Nastaleeq" w:cs="Jameel Noori Nastaleeq"/>
      <w:sz w:val="32"/>
      <w:szCs w:val="32"/>
      <w:lang w:val="en-US"/>
    </w:rPr>
  </w:style>
  <w:style w:type="paragraph" w:styleId="Revision">
    <w:name w:val="Revision"/>
    <w:hidden/>
    <w:uiPriority w:val="99"/>
    <w:semiHidden/>
    <w:rsid w:val="00A12B24"/>
    <w:pPr>
      <w:spacing w:after="0" w:line="240" w:lineRule="auto"/>
    </w:pPr>
    <w:rPr>
      <w:rFonts w:ascii="Calibri" w:eastAsia="Calibri" w:hAnsi="Calibri" w:cs="Arial"/>
      <w:lang w:val="en-US"/>
    </w:rPr>
  </w:style>
  <w:style w:type="paragraph" w:customStyle="1" w:styleId="0-ARQuran">
    <w:name w:val="0-AR_Quran"/>
    <w:basedOn w:val="Normal"/>
    <w:qFormat/>
    <w:rsid w:val="00A12B24"/>
    <w:pPr>
      <w:bidi/>
      <w:spacing w:after="120" w:line="480" w:lineRule="exact"/>
      <w:ind w:left="432" w:right="432"/>
      <w:jc w:val="both"/>
    </w:pPr>
    <w:rPr>
      <w:rFonts w:ascii="ZakariyaSet" w:eastAsia="Calibri" w:hAnsi="ZakariyaSet" w:cs="KFGQPC Uthmanic Script HAFS"/>
      <w:color w:val="FF0000"/>
      <w:sz w:val="26"/>
      <w:szCs w:val="28"/>
      <w:lang w:val="en-US"/>
    </w:rPr>
  </w:style>
  <w:style w:type="paragraph" w:customStyle="1" w:styleId="0-UN">
    <w:name w:val="0-UN"/>
    <w:basedOn w:val="Normal"/>
    <w:link w:val="0-UNChar"/>
    <w:qFormat/>
    <w:rsid w:val="00A12B24"/>
    <w:pPr>
      <w:bidi/>
      <w:spacing w:after="60" w:line="460" w:lineRule="exact"/>
      <w:ind w:firstLine="720"/>
      <w:jc w:val="both"/>
    </w:pPr>
    <w:rPr>
      <w:rFonts w:ascii="Jameel Noori Nastaleeq" w:eastAsia="Calibri" w:hAnsi="Jameel Noori Nastaleeq" w:cs="Jameel Noori Nastaleeq"/>
      <w:kern w:val="31"/>
      <w:sz w:val="31"/>
      <w:szCs w:val="31"/>
      <w:lang w:val="en-US" w:bidi="ur-PK"/>
    </w:rPr>
  </w:style>
  <w:style w:type="character" w:customStyle="1" w:styleId="0-UNChar">
    <w:name w:val="0-UN Char"/>
    <w:link w:val="0-UN"/>
    <w:rsid w:val="00A12B24"/>
    <w:rPr>
      <w:rFonts w:ascii="Jameel Noori Nastaleeq" w:eastAsia="Calibri" w:hAnsi="Jameel Noori Nastaleeq" w:cs="Jameel Noori Nastaleeq"/>
      <w:kern w:val="31"/>
      <w:sz w:val="31"/>
      <w:szCs w:val="31"/>
      <w:lang w:val="en-US" w:bidi="ur-PK"/>
    </w:rPr>
  </w:style>
  <w:style w:type="paragraph" w:customStyle="1" w:styleId="0-UT">
    <w:name w:val="0-UT"/>
    <w:basedOn w:val="Normal"/>
    <w:qFormat/>
    <w:rsid w:val="00A12B24"/>
    <w:pPr>
      <w:bidi/>
      <w:spacing w:after="120" w:line="420" w:lineRule="exact"/>
      <w:ind w:left="432" w:right="432"/>
      <w:jc w:val="both"/>
    </w:pPr>
    <w:rPr>
      <w:rFonts w:ascii="ZakariyaSet" w:eastAsia="Calibri" w:hAnsi="ZakariyaSet" w:cs="Jameel Noori Nastaleeq"/>
      <w:kern w:val="30"/>
      <w:sz w:val="25"/>
      <w:szCs w:val="29"/>
      <w:lang w:val="en-US" w:bidi="ur-PK"/>
    </w:rPr>
  </w:style>
  <w:style w:type="paragraph" w:customStyle="1" w:styleId="0-URH5">
    <w:name w:val="0-UR_H5"/>
    <w:basedOn w:val="Normal"/>
    <w:qFormat/>
    <w:rsid w:val="00A12B24"/>
    <w:pPr>
      <w:keepNext/>
      <w:keepLines/>
      <w:bidi/>
      <w:spacing w:before="240" w:after="120" w:line="400" w:lineRule="exact"/>
      <w:jc w:val="both"/>
      <w:outlineLvl w:val="2"/>
    </w:pPr>
    <w:rPr>
      <w:rFonts w:ascii="ZakariyaSet" w:eastAsia="Times New Roman" w:hAnsi="ZakariyaSet" w:cs="Jameel Noori Nastaleeq"/>
      <w:color w:val="FF0066"/>
      <w:sz w:val="30"/>
      <w:szCs w:val="34"/>
      <w:u w:val="single"/>
      <w:lang w:bidi="ur-PK"/>
    </w:rPr>
  </w:style>
  <w:style w:type="paragraph" w:customStyle="1" w:styleId="5-ARQ1">
    <w:name w:val="5-AR_Q1"/>
    <w:qFormat/>
    <w:rsid w:val="00A12B24"/>
    <w:pPr>
      <w:bidi/>
      <w:spacing w:after="180" w:line="480" w:lineRule="exact"/>
      <w:ind w:left="432" w:right="432"/>
      <w:jc w:val="both"/>
    </w:pPr>
    <w:rPr>
      <w:rFonts w:ascii="ZakariyaSet" w:eastAsia="SimSun" w:hAnsi="ZakariyaSet" w:cs="adwa-assalaf"/>
      <w:color w:val="660066"/>
      <w:szCs w:val="28"/>
      <w:lang w:val="en-US"/>
    </w:rPr>
  </w:style>
  <w:style w:type="character" w:customStyle="1" w:styleId="0-ARFNStyle">
    <w:name w:val="0-AR_FNStyle"/>
    <w:uiPriority w:val="1"/>
    <w:qFormat/>
    <w:rsid w:val="00A12B24"/>
    <w:rPr>
      <w:rFonts w:ascii="adwa-assalaf" w:hAnsi="adwa-assalaf" w:cs="adwa-assalaf" w:hint="default"/>
      <w:b w:val="0"/>
      <w:bCs w:val="0"/>
      <w:i w:val="0"/>
      <w:iCs w:val="0"/>
      <w:spacing w:val="0"/>
      <w:w w:val="100"/>
      <w:position w:val="8"/>
      <w:szCs w:val="24"/>
    </w:rPr>
  </w:style>
  <w:style w:type="paragraph" w:customStyle="1" w:styleId="0-ARH5">
    <w:name w:val="0-AR_H5"/>
    <w:basedOn w:val="0-ARH4"/>
    <w:qFormat/>
    <w:rsid w:val="00A12B24"/>
    <w:pPr>
      <w:keepLines w:val="0"/>
    </w:pPr>
  </w:style>
  <w:style w:type="paragraph" w:customStyle="1" w:styleId="0-ARN">
    <w:name w:val="0-AR_N"/>
    <w:basedOn w:val="Normal"/>
    <w:link w:val="0-ARNChar"/>
    <w:qFormat/>
    <w:rsid w:val="00A12B24"/>
    <w:pPr>
      <w:bidi/>
      <w:spacing w:after="120" w:line="500" w:lineRule="exact"/>
      <w:jc w:val="both"/>
    </w:pPr>
    <w:rPr>
      <w:rFonts w:ascii="ZakariyaSet" w:eastAsia="Calibri" w:hAnsi="ZakariyaSet" w:cs="adwa-assalaf"/>
      <w:color w:val="FF0000"/>
      <w:sz w:val="24"/>
      <w:szCs w:val="31"/>
      <w:lang w:val="en-US"/>
    </w:rPr>
  </w:style>
  <w:style w:type="character" w:customStyle="1" w:styleId="0-ARNChar">
    <w:name w:val="0-AR_N Char"/>
    <w:link w:val="0-ARN"/>
    <w:rsid w:val="00A12B24"/>
    <w:rPr>
      <w:rFonts w:ascii="ZakariyaSet" w:eastAsia="Calibri" w:hAnsi="ZakariyaSet" w:cs="adwa-assalaf"/>
      <w:color w:val="FF0000"/>
      <w:sz w:val="24"/>
      <w:szCs w:val="31"/>
      <w:lang w:val="en-US"/>
    </w:rPr>
  </w:style>
  <w:style w:type="paragraph" w:customStyle="1" w:styleId="0-URFN">
    <w:name w:val="0-UR_FN"/>
    <w:basedOn w:val="0-URReg"/>
    <w:qFormat/>
    <w:rsid w:val="00A12B24"/>
    <w:pPr>
      <w:spacing w:line="380" w:lineRule="exact"/>
      <w:ind w:left="216" w:hanging="216"/>
    </w:pPr>
    <w:rPr>
      <w:color w:val="C00000"/>
      <w:sz w:val="22"/>
      <w:szCs w:val="26"/>
    </w:rPr>
  </w:style>
  <w:style w:type="paragraph" w:customStyle="1" w:styleId="0-URN">
    <w:name w:val="0-UR_N"/>
    <w:basedOn w:val="Normal"/>
    <w:link w:val="0-URNChar"/>
    <w:qFormat/>
    <w:rsid w:val="00A12B24"/>
    <w:pPr>
      <w:bidi/>
      <w:spacing w:after="60" w:line="440" w:lineRule="exact"/>
      <w:jc w:val="both"/>
    </w:pPr>
    <w:rPr>
      <w:rFonts w:ascii="ZakariyaSet" w:eastAsia="Calibri" w:hAnsi="ZakariyaSet" w:cs="Jameel Noori Nastaleeq"/>
      <w:kern w:val="31"/>
      <w:sz w:val="26"/>
      <w:szCs w:val="31"/>
      <w:lang w:val="en-US" w:bidi="ur-PK"/>
    </w:rPr>
  </w:style>
  <w:style w:type="character" w:customStyle="1" w:styleId="0-URNChar">
    <w:name w:val="0-UR_N Char"/>
    <w:link w:val="0-URN"/>
    <w:rsid w:val="00A12B24"/>
    <w:rPr>
      <w:rFonts w:ascii="ZakariyaSet" w:eastAsia="Calibri" w:hAnsi="ZakariyaSet" w:cs="Jameel Noori Nastaleeq"/>
      <w:kern w:val="31"/>
      <w:sz w:val="26"/>
      <w:szCs w:val="31"/>
      <w:lang w:val="en-US" w:bidi="ur-PK"/>
    </w:rPr>
  </w:style>
  <w:style w:type="character" w:customStyle="1" w:styleId="0-ARVerses">
    <w:name w:val="0-AR_Verses"/>
    <w:uiPriority w:val="1"/>
    <w:qFormat/>
    <w:rsid w:val="00A12B24"/>
    <w:rPr>
      <w:rFonts w:cs="KFGQPC Uthmanic Script HAFS"/>
      <w:bCs w:val="0"/>
      <w:iCs w:val="0"/>
      <w:color w:val="FF0000"/>
      <w:szCs w:val="31"/>
    </w:rPr>
  </w:style>
  <w:style w:type="character" w:customStyle="1" w:styleId="0-ARBracket">
    <w:name w:val="0-AR_Bracket"/>
    <w:uiPriority w:val="1"/>
    <w:qFormat/>
    <w:rsid w:val="00A12B24"/>
    <w:rPr>
      <w:rFonts w:cs="KFGQPC Uthman Taha Naskh"/>
      <w:bCs w:val="0"/>
      <w:iCs w:val="0"/>
      <w:color w:val="FF0000"/>
      <w:szCs w:val="31"/>
    </w:rPr>
  </w:style>
  <w:style w:type="paragraph" w:customStyle="1" w:styleId="05-UrduTrans">
    <w:name w:val="05-UrduTrans"/>
    <w:basedOn w:val="Normal"/>
    <w:qFormat/>
    <w:rsid w:val="00A12B24"/>
    <w:pPr>
      <w:widowControl w:val="0"/>
      <w:autoSpaceDE w:val="0"/>
      <w:autoSpaceDN w:val="0"/>
      <w:bidi/>
      <w:adjustRightInd w:val="0"/>
      <w:spacing w:after="0" w:line="480" w:lineRule="exact"/>
      <w:ind w:left="72"/>
      <w:jc w:val="both"/>
    </w:pPr>
    <w:rPr>
      <w:rFonts w:ascii="ZakariyaSet" w:eastAsia="SimSun" w:hAnsi="ZakariyaSet" w:cs="Jameel Noori Nastaleeq"/>
      <w:color w:val="0000CC"/>
      <w:sz w:val="24"/>
      <w:szCs w:val="30"/>
      <w:lang w:val="en-US" w:bidi="ur-PK"/>
    </w:rPr>
  </w:style>
  <w:style w:type="table" w:customStyle="1" w:styleId="TableGrid11">
    <w:name w:val="Table Grid11"/>
    <w:basedOn w:val="TableNormal"/>
    <w:next w:val="TableGrid"/>
    <w:rsid w:val="00A12B24"/>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3-Quran">
    <w:name w:val="03-Quran"/>
    <w:basedOn w:val="Normal"/>
    <w:qFormat/>
    <w:rsid w:val="00A12B24"/>
    <w:pPr>
      <w:widowControl w:val="0"/>
      <w:autoSpaceDE w:val="0"/>
      <w:autoSpaceDN w:val="0"/>
      <w:bidi/>
      <w:adjustRightInd w:val="0"/>
      <w:spacing w:after="0" w:line="540" w:lineRule="exact"/>
      <w:ind w:left="360" w:hanging="360"/>
      <w:jc w:val="both"/>
    </w:pPr>
    <w:rPr>
      <w:rFonts w:ascii="Times New Roman" w:eastAsia="SimSun" w:hAnsi="Times New Roman" w:cs="KFGQPC Uthmanic Script HAFS"/>
      <w:color w:val="FF0000"/>
      <w:sz w:val="32"/>
      <w:szCs w:val="31"/>
      <w:lang w:val="en-US"/>
    </w:rPr>
  </w:style>
  <w:style w:type="paragraph" w:customStyle="1" w:styleId="04-Reference">
    <w:name w:val="04-Reference"/>
    <w:basedOn w:val="Normal"/>
    <w:qFormat/>
    <w:rsid w:val="00A12B24"/>
    <w:pPr>
      <w:widowControl w:val="0"/>
      <w:autoSpaceDE w:val="0"/>
      <w:autoSpaceDN w:val="0"/>
      <w:bidi/>
      <w:adjustRightInd w:val="0"/>
      <w:spacing w:after="0" w:line="420" w:lineRule="exact"/>
      <w:jc w:val="right"/>
    </w:pPr>
    <w:rPr>
      <w:rFonts w:ascii="adwa-assalaf" w:eastAsia="Times New Roman" w:hAnsi="adwa-assalaf" w:cs="adwa-assalaf"/>
      <w:color w:val="663300"/>
      <w:sz w:val="24"/>
      <w:szCs w:val="26"/>
      <w:lang w:val="en-US"/>
    </w:rPr>
  </w:style>
  <w:style w:type="paragraph" w:customStyle="1" w:styleId="CharCharChar">
    <w:name w:val="جانبى Char Char Char"/>
    <w:basedOn w:val="Normal"/>
    <w:link w:val="CharCharCharChar"/>
    <w:autoRedefine/>
    <w:rsid w:val="00A12B24"/>
    <w:pPr>
      <w:bidi/>
      <w:spacing w:before="120" w:after="0" w:line="400" w:lineRule="exact"/>
      <w:ind w:firstLine="567"/>
      <w:jc w:val="both"/>
    </w:pPr>
    <w:rPr>
      <w:rFonts w:ascii="Times New Roman" w:eastAsia="SimSun" w:hAnsi="Times New Roman" w:cs="Traditional Arabic"/>
      <w:b/>
      <w:bCs/>
      <w:snapToGrid w:val="0"/>
      <w:sz w:val="24"/>
      <w:szCs w:val="32"/>
      <w:lang w:val="en-US"/>
    </w:rPr>
  </w:style>
  <w:style w:type="character" w:customStyle="1" w:styleId="CharCharCharChar">
    <w:name w:val="جانبى Char Char Char Char"/>
    <w:link w:val="CharCharChar"/>
    <w:rsid w:val="00A12B24"/>
    <w:rPr>
      <w:rFonts w:ascii="Times New Roman" w:eastAsia="SimSun" w:hAnsi="Times New Roman" w:cs="Traditional Arabic"/>
      <w:b/>
      <w:bCs/>
      <w:snapToGrid w:val="0"/>
      <w:sz w:val="24"/>
      <w:szCs w:val="32"/>
      <w:lang w:val="en-US"/>
    </w:rPr>
  </w:style>
  <w:style w:type="paragraph" w:customStyle="1" w:styleId="5-BabArabic">
    <w:name w:val="5-BabArabic"/>
    <w:basedOn w:val="Normal"/>
    <w:qFormat/>
    <w:rsid w:val="00A12B24"/>
    <w:pPr>
      <w:bidi/>
      <w:spacing w:after="0" w:line="520" w:lineRule="exact"/>
    </w:pPr>
    <w:rPr>
      <w:rFonts w:ascii="ZakariyaSet" w:eastAsia="Times New Roman" w:hAnsi="ZakariyaSet" w:cs="adwa-assalaf"/>
      <w:color w:val="C00000"/>
      <w:sz w:val="26"/>
      <w:szCs w:val="32"/>
      <w:lang w:val="en-US"/>
    </w:rPr>
  </w:style>
  <w:style w:type="character" w:customStyle="1" w:styleId="pull-right">
    <w:name w:val="pull-right"/>
    <w:rsid w:val="00A12B24"/>
  </w:style>
  <w:style w:type="character" w:customStyle="1" w:styleId="st">
    <w:name w:val="st"/>
    <w:rsid w:val="00A12B24"/>
  </w:style>
  <w:style w:type="numbering" w:customStyle="1" w:styleId="NoList111">
    <w:name w:val="No List111"/>
    <w:next w:val="NoList"/>
    <w:uiPriority w:val="99"/>
    <w:semiHidden/>
    <w:unhideWhenUsed/>
    <w:rsid w:val="00A12B24"/>
  </w:style>
  <w:style w:type="paragraph" w:customStyle="1" w:styleId="Fatwa-H3">
    <w:name w:val="Fatwa-H3"/>
    <w:basedOn w:val="Heading2"/>
    <w:qFormat/>
    <w:rsid w:val="00A12B24"/>
    <w:pPr>
      <w:keepLines w:val="0"/>
      <w:bidi/>
      <w:spacing w:before="120" w:after="60" w:line="660" w:lineRule="exact"/>
      <w:jc w:val="center"/>
    </w:pPr>
    <w:rPr>
      <w:rFonts w:ascii="ZakariyaSet" w:eastAsia="SimSun" w:hAnsi="ZakariyaSet" w:cs="Lotus Linotype"/>
      <w:bCs/>
      <w:noProof/>
      <w:color w:val="auto"/>
      <w:sz w:val="36"/>
      <w:szCs w:val="40"/>
      <w:lang w:val="en-US" w:eastAsia="ar-SA"/>
    </w:rPr>
  </w:style>
  <w:style w:type="paragraph" w:customStyle="1" w:styleId="Fatwa-H4">
    <w:name w:val="Fatwa-H4"/>
    <w:basedOn w:val="Heading3"/>
    <w:qFormat/>
    <w:rsid w:val="00A12B24"/>
    <w:pPr>
      <w:keepLines w:val="0"/>
      <w:widowControl w:val="0"/>
      <w:bidi/>
      <w:spacing w:before="120" w:after="60" w:line="600" w:lineRule="exact"/>
      <w:jc w:val="center"/>
    </w:pPr>
    <w:rPr>
      <w:rFonts w:ascii="ZakariyaSet" w:eastAsia="SimSun" w:hAnsi="ZakariyaSet" w:cs="Lotus Linotype"/>
      <w:noProof/>
      <w:color w:val="auto"/>
      <w:sz w:val="32"/>
      <w:szCs w:val="36"/>
      <w:lang w:eastAsia="ar-SA"/>
    </w:rPr>
  </w:style>
  <w:style w:type="paragraph" w:customStyle="1" w:styleId="N-1">
    <w:name w:val="N-1"/>
    <w:basedOn w:val="Normal"/>
    <w:qFormat/>
    <w:rsid w:val="00A12B24"/>
    <w:pPr>
      <w:bidi/>
      <w:spacing w:after="80" w:line="480" w:lineRule="exact"/>
      <w:ind w:firstLine="431"/>
      <w:jc w:val="both"/>
    </w:pPr>
    <w:rPr>
      <w:rFonts w:ascii="ZakariyaSet" w:eastAsia="Calibri" w:hAnsi="ZakariyaSet" w:cs="Lotus Linotype"/>
      <w:sz w:val="24"/>
      <w:szCs w:val="28"/>
      <w:lang w:val="en-US"/>
    </w:rPr>
  </w:style>
  <w:style w:type="paragraph" w:styleId="BodyTextIndent">
    <w:name w:val="Body Text Indent"/>
    <w:aliases w:val="نص أساسي بمسافة بادئة Char Char Char,نص أساسي بمسافة بادئة1,نص أساسي بمسافة بادئة Char Char1 Char Char,نص أساسي بمسافة بادئة Char Char1 Char Char Char"/>
    <w:basedOn w:val="Normal"/>
    <w:link w:val="BodyTextIndentChar"/>
    <w:rsid w:val="00A12B24"/>
    <w:pPr>
      <w:bidi/>
      <w:spacing w:before="60" w:after="0" w:line="420" w:lineRule="exact"/>
      <w:ind w:firstLine="567"/>
      <w:jc w:val="both"/>
    </w:pPr>
    <w:rPr>
      <w:rFonts w:ascii="Times New Roman" w:eastAsia="SimSun" w:hAnsi="Times New Roman" w:cs="Traditional Arabic"/>
      <w:noProof/>
      <w:sz w:val="32"/>
      <w:szCs w:val="32"/>
      <w:lang w:val="en-US" w:eastAsia="ar-SA"/>
    </w:rPr>
  </w:style>
  <w:style w:type="character" w:customStyle="1" w:styleId="BodyTextIndentChar">
    <w:name w:val="Body Text Indent Char"/>
    <w:aliases w:val="نص أساسي بمسافة بادئة Char Char Char Char,نص أساسي بمسافة بادئة1 Char,نص أساسي بمسافة بادئة Char Char1 Char Char Char1,نص أساسي بمسافة بادئة Char Char1 Char Char Char Char1"/>
    <w:basedOn w:val="DefaultParagraphFont"/>
    <w:link w:val="BodyTextIndent"/>
    <w:rsid w:val="00A12B24"/>
    <w:rPr>
      <w:rFonts w:ascii="Times New Roman" w:eastAsia="SimSun" w:hAnsi="Times New Roman" w:cs="Traditional Arabic"/>
      <w:noProof/>
      <w:sz w:val="32"/>
      <w:szCs w:val="32"/>
      <w:lang w:val="en-US" w:eastAsia="ar-SA"/>
    </w:rPr>
  </w:style>
  <w:style w:type="paragraph" w:customStyle="1" w:styleId="CharCharChar0">
    <w:name w:val="متن Char Char Char"/>
    <w:basedOn w:val="Normal"/>
    <w:link w:val="CharCharCharChar0"/>
    <w:rsid w:val="00A12B24"/>
    <w:pPr>
      <w:widowControl w:val="0"/>
      <w:bidi/>
      <w:spacing w:before="60" w:after="0" w:line="400" w:lineRule="exact"/>
      <w:ind w:firstLine="567"/>
      <w:jc w:val="both"/>
    </w:pPr>
    <w:rPr>
      <w:rFonts w:ascii="Times New Roman" w:eastAsia="MS Mincho" w:hAnsi="Times New Roman" w:cs="Traditional Arabic"/>
      <w:noProof/>
      <w:sz w:val="32"/>
      <w:szCs w:val="32"/>
      <w:lang w:val="en-US"/>
    </w:rPr>
  </w:style>
  <w:style w:type="character" w:customStyle="1" w:styleId="CharCharCharChar0">
    <w:name w:val="متن Char Char Char Char"/>
    <w:link w:val="CharCharChar0"/>
    <w:rsid w:val="00A12B24"/>
    <w:rPr>
      <w:rFonts w:ascii="Times New Roman" w:eastAsia="MS Mincho" w:hAnsi="Times New Roman" w:cs="Traditional Arabic"/>
      <w:noProof/>
      <w:sz w:val="32"/>
      <w:szCs w:val="32"/>
      <w:lang w:val="en-US"/>
    </w:rPr>
  </w:style>
  <w:style w:type="paragraph" w:customStyle="1" w:styleId="ab">
    <w:name w:val="حديث"/>
    <w:basedOn w:val="Normal"/>
    <w:next w:val="ac"/>
    <w:autoRedefine/>
    <w:rsid w:val="00A12B24"/>
    <w:pPr>
      <w:widowControl w:val="0"/>
      <w:bidi/>
      <w:spacing w:before="60" w:after="0" w:line="420" w:lineRule="exact"/>
      <w:ind w:firstLine="567"/>
      <w:jc w:val="both"/>
    </w:pPr>
    <w:rPr>
      <w:rFonts w:ascii="Times New Roman" w:eastAsia="SimSun" w:hAnsi="Times New Roman" w:cs="Traditional Arabic"/>
      <w:b/>
      <w:bCs/>
      <w:sz w:val="32"/>
      <w:szCs w:val="32"/>
      <w:lang w:val="en-US" w:eastAsia="ar-SA" w:bidi="ar-EG"/>
    </w:rPr>
  </w:style>
  <w:style w:type="paragraph" w:customStyle="1" w:styleId="ac">
    <w:name w:val="حديث أ"/>
    <w:basedOn w:val="Normal"/>
    <w:autoRedefine/>
    <w:rsid w:val="00A12B24"/>
    <w:pPr>
      <w:widowControl w:val="0"/>
      <w:bidi/>
      <w:spacing w:before="60" w:after="0" w:line="420" w:lineRule="exact"/>
      <w:ind w:firstLine="567"/>
      <w:jc w:val="both"/>
    </w:pPr>
    <w:rPr>
      <w:rFonts w:ascii="Times New Roman" w:eastAsia="SimSun" w:hAnsi="Times New Roman" w:cs="Traditional Arabic"/>
      <w:b/>
      <w:bCs/>
      <w:noProof/>
      <w:sz w:val="32"/>
      <w:szCs w:val="32"/>
      <w:lang w:val="en-US" w:eastAsia="ar-SA"/>
    </w:rPr>
  </w:style>
  <w:style w:type="paragraph" w:customStyle="1" w:styleId="ad">
    <w:name w:val="ابواب"/>
    <w:basedOn w:val="CharCharChar0"/>
    <w:rsid w:val="00A12B24"/>
    <w:pPr>
      <w:spacing w:before="120" w:line="500" w:lineRule="exact"/>
      <w:ind w:firstLine="0"/>
      <w:jc w:val="center"/>
    </w:pPr>
    <w:rPr>
      <w:rFonts w:cs="SKR HEAD1"/>
      <w:w w:val="120"/>
      <w:szCs w:val="40"/>
    </w:rPr>
  </w:style>
  <w:style w:type="paragraph" w:customStyle="1" w:styleId="ae">
    <w:name w:val="الجانبية"/>
    <w:basedOn w:val="CharCharChar0"/>
    <w:rsid w:val="00A12B24"/>
    <w:pPr>
      <w:spacing w:before="120"/>
    </w:pPr>
    <w:rPr>
      <w:bCs/>
    </w:rPr>
  </w:style>
  <w:style w:type="paragraph" w:customStyle="1" w:styleId="af">
    <w:name w:val="وسط"/>
    <w:basedOn w:val="ad"/>
    <w:rsid w:val="00A12B24"/>
    <w:pPr>
      <w:spacing w:line="240" w:lineRule="auto"/>
    </w:pPr>
    <w:rPr>
      <w:rFonts w:cs="Traditional Arabic"/>
      <w:bCs/>
      <w:w w:val="100"/>
      <w:szCs w:val="36"/>
    </w:rPr>
  </w:style>
  <w:style w:type="paragraph" w:styleId="BodyText2">
    <w:name w:val="Body Text 2"/>
    <w:basedOn w:val="Normal"/>
    <w:link w:val="BodyText2Char"/>
    <w:uiPriority w:val="99"/>
    <w:rsid w:val="00A12B24"/>
    <w:pPr>
      <w:bidi/>
      <w:spacing w:after="120" w:line="480" w:lineRule="auto"/>
    </w:pPr>
    <w:rPr>
      <w:rFonts w:ascii="Times New Roman" w:eastAsia="SimSun" w:hAnsi="Times New Roman" w:cs="Traditional Arabic"/>
      <w:sz w:val="20"/>
      <w:szCs w:val="20"/>
      <w:lang w:val="en-US"/>
    </w:rPr>
  </w:style>
  <w:style w:type="character" w:customStyle="1" w:styleId="BodyText2Char">
    <w:name w:val="Body Text 2 Char"/>
    <w:basedOn w:val="DefaultParagraphFont"/>
    <w:link w:val="BodyText2"/>
    <w:uiPriority w:val="99"/>
    <w:rsid w:val="00A12B24"/>
    <w:rPr>
      <w:rFonts w:ascii="Times New Roman" w:eastAsia="SimSun" w:hAnsi="Times New Roman" w:cs="Traditional Arabic"/>
      <w:sz w:val="20"/>
      <w:szCs w:val="20"/>
      <w:lang w:val="en-US"/>
    </w:rPr>
  </w:style>
  <w:style w:type="paragraph" w:customStyle="1" w:styleId="af0">
    <w:name w:val="فصول"/>
    <w:basedOn w:val="ad"/>
    <w:rsid w:val="00A12B24"/>
    <w:rPr>
      <w:w w:val="100"/>
      <w:sz w:val="36"/>
      <w:szCs w:val="36"/>
    </w:rPr>
  </w:style>
  <w:style w:type="paragraph" w:customStyle="1" w:styleId="CharCharChar1">
    <w:name w:val="عنوان وسط رئيس Char Char Char"/>
    <w:basedOn w:val="Header"/>
    <w:link w:val="CharCharCharChar1"/>
    <w:autoRedefine/>
    <w:rsid w:val="00A12B24"/>
    <w:pPr>
      <w:tabs>
        <w:tab w:val="clear" w:pos="4513"/>
        <w:tab w:val="clear" w:pos="9026"/>
      </w:tabs>
      <w:bidi/>
      <w:spacing w:before="480" w:after="120"/>
      <w:jc w:val="center"/>
    </w:pPr>
    <w:rPr>
      <w:rFonts w:ascii="Times New Roman" w:eastAsia="SimSun" w:hAnsi="Times New Roman" w:cs="ALAWI-3-1"/>
      <w:sz w:val="24"/>
      <w:szCs w:val="40"/>
      <w:lang w:val="en-US" w:bidi="ar-EG"/>
    </w:rPr>
  </w:style>
  <w:style w:type="character" w:customStyle="1" w:styleId="CharCharCharChar1">
    <w:name w:val="عنوان وسط رئيس Char Char Char Char"/>
    <w:link w:val="CharCharChar1"/>
    <w:rsid w:val="00A12B24"/>
    <w:rPr>
      <w:rFonts w:ascii="Times New Roman" w:eastAsia="SimSun" w:hAnsi="Times New Roman" w:cs="ALAWI-3-1"/>
      <w:sz w:val="24"/>
      <w:szCs w:val="40"/>
      <w:lang w:val="en-US" w:bidi="ar-EG"/>
    </w:rPr>
  </w:style>
  <w:style w:type="paragraph" w:customStyle="1" w:styleId="af1">
    <w:name w:val="عنوان وسط فرعي"/>
    <w:basedOn w:val="Header"/>
    <w:link w:val="Char8"/>
    <w:autoRedefine/>
    <w:rsid w:val="00A12B24"/>
    <w:pPr>
      <w:tabs>
        <w:tab w:val="clear" w:pos="4513"/>
        <w:tab w:val="clear" w:pos="9026"/>
      </w:tabs>
      <w:bidi/>
      <w:spacing w:before="120" w:after="120" w:line="440" w:lineRule="exact"/>
      <w:jc w:val="center"/>
    </w:pPr>
    <w:rPr>
      <w:rFonts w:ascii="Times New Roman" w:eastAsia="SimSun" w:hAnsi="Times New Roman" w:cs="Traditional Arabic"/>
      <w:bCs/>
      <w:sz w:val="24"/>
      <w:szCs w:val="36"/>
      <w:lang w:val="en-US" w:bidi="ar-EG"/>
    </w:rPr>
  </w:style>
  <w:style w:type="character" w:customStyle="1" w:styleId="Char8">
    <w:name w:val="عنوان وسط فرعي Char"/>
    <w:link w:val="af1"/>
    <w:rsid w:val="00A12B24"/>
    <w:rPr>
      <w:rFonts w:ascii="Times New Roman" w:eastAsia="SimSun" w:hAnsi="Times New Roman" w:cs="Traditional Arabic"/>
      <w:bCs/>
      <w:sz w:val="24"/>
      <w:szCs w:val="36"/>
      <w:lang w:val="en-US" w:bidi="ar-EG"/>
    </w:rPr>
  </w:style>
  <w:style w:type="paragraph" w:customStyle="1" w:styleId="raz">
    <w:name w:val="raz"/>
    <w:basedOn w:val="Normal"/>
    <w:rsid w:val="00A12B24"/>
    <w:pPr>
      <w:widowControl w:val="0"/>
      <w:bidi/>
      <w:spacing w:before="60" w:after="0" w:line="420" w:lineRule="exact"/>
      <w:ind w:firstLine="454"/>
      <w:jc w:val="both"/>
    </w:pPr>
    <w:rPr>
      <w:rFonts w:ascii="AGA Arabesque" w:eastAsia="SimSun" w:hAnsi="AGA Arabesque" w:cs="Traditional Arabic"/>
      <w:sz w:val="32"/>
      <w:szCs w:val="32"/>
      <w:lang w:val="en-US" w:eastAsia="ar-SA"/>
    </w:rPr>
  </w:style>
  <w:style w:type="paragraph" w:styleId="Index2">
    <w:name w:val="index 2"/>
    <w:basedOn w:val="Normal"/>
    <w:next w:val="Normal"/>
    <w:autoRedefine/>
    <w:semiHidden/>
    <w:rsid w:val="00A12B24"/>
    <w:pPr>
      <w:bidi/>
      <w:spacing w:after="0" w:line="240" w:lineRule="auto"/>
      <w:ind w:left="400" w:hanging="200"/>
    </w:pPr>
    <w:rPr>
      <w:rFonts w:ascii="Times New Roman" w:eastAsia="SimSun" w:hAnsi="Times New Roman" w:cs="Traditional Arabic"/>
      <w:noProof/>
      <w:sz w:val="20"/>
      <w:szCs w:val="20"/>
      <w:lang w:val="en-US" w:eastAsia="ar-SA"/>
    </w:rPr>
  </w:style>
  <w:style w:type="paragraph" w:styleId="Index3">
    <w:name w:val="index 3"/>
    <w:basedOn w:val="Normal"/>
    <w:next w:val="Normal"/>
    <w:autoRedefine/>
    <w:semiHidden/>
    <w:rsid w:val="00A12B24"/>
    <w:pPr>
      <w:bidi/>
      <w:spacing w:after="0" w:line="240" w:lineRule="auto"/>
      <w:ind w:left="600" w:hanging="200"/>
    </w:pPr>
    <w:rPr>
      <w:rFonts w:ascii="Times New Roman" w:eastAsia="SimSun" w:hAnsi="Times New Roman" w:cs="Traditional Arabic"/>
      <w:noProof/>
      <w:sz w:val="20"/>
      <w:szCs w:val="20"/>
      <w:lang w:val="en-US" w:eastAsia="ar-SA"/>
    </w:rPr>
  </w:style>
  <w:style w:type="paragraph" w:styleId="Index4">
    <w:name w:val="index 4"/>
    <w:basedOn w:val="Normal"/>
    <w:next w:val="Normal"/>
    <w:autoRedefine/>
    <w:semiHidden/>
    <w:rsid w:val="00A12B24"/>
    <w:pPr>
      <w:bidi/>
      <w:spacing w:after="0" w:line="240" w:lineRule="auto"/>
      <w:ind w:left="800" w:hanging="200"/>
    </w:pPr>
    <w:rPr>
      <w:rFonts w:ascii="Times New Roman" w:eastAsia="SimSun" w:hAnsi="Times New Roman" w:cs="Traditional Arabic"/>
      <w:noProof/>
      <w:sz w:val="20"/>
      <w:szCs w:val="20"/>
      <w:lang w:val="en-US" w:eastAsia="ar-SA"/>
    </w:rPr>
  </w:style>
  <w:style w:type="paragraph" w:styleId="Index5">
    <w:name w:val="index 5"/>
    <w:basedOn w:val="Normal"/>
    <w:next w:val="Normal"/>
    <w:autoRedefine/>
    <w:semiHidden/>
    <w:rsid w:val="00A12B24"/>
    <w:pPr>
      <w:bidi/>
      <w:spacing w:after="0" w:line="240" w:lineRule="auto"/>
      <w:ind w:left="1000" w:hanging="200"/>
    </w:pPr>
    <w:rPr>
      <w:rFonts w:ascii="Times New Roman" w:eastAsia="SimSun" w:hAnsi="Times New Roman" w:cs="Traditional Arabic"/>
      <w:noProof/>
      <w:sz w:val="20"/>
      <w:szCs w:val="20"/>
      <w:lang w:val="en-US" w:eastAsia="ar-SA"/>
    </w:rPr>
  </w:style>
  <w:style w:type="paragraph" w:styleId="Index6">
    <w:name w:val="index 6"/>
    <w:basedOn w:val="Normal"/>
    <w:next w:val="Normal"/>
    <w:autoRedefine/>
    <w:semiHidden/>
    <w:rsid w:val="00A12B24"/>
    <w:pPr>
      <w:bidi/>
      <w:spacing w:after="0" w:line="240" w:lineRule="auto"/>
      <w:ind w:left="1200" w:hanging="200"/>
    </w:pPr>
    <w:rPr>
      <w:rFonts w:ascii="Times New Roman" w:eastAsia="SimSun" w:hAnsi="Times New Roman" w:cs="Traditional Arabic"/>
      <w:noProof/>
      <w:sz w:val="20"/>
      <w:szCs w:val="20"/>
      <w:lang w:val="en-US" w:eastAsia="ar-SA"/>
    </w:rPr>
  </w:style>
  <w:style w:type="paragraph" w:styleId="Index7">
    <w:name w:val="index 7"/>
    <w:basedOn w:val="Normal"/>
    <w:next w:val="Normal"/>
    <w:autoRedefine/>
    <w:semiHidden/>
    <w:rsid w:val="00A12B24"/>
    <w:pPr>
      <w:bidi/>
      <w:spacing w:after="0" w:line="240" w:lineRule="auto"/>
      <w:ind w:left="1400" w:hanging="200"/>
    </w:pPr>
    <w:rPr>
      <w:rFonts w:ascii="Times New Roman" w:eastAsia="SimSun" w:hAnsi="Times New Roman" w:cs="Traditional Arabic"/>
      <w:noProof/>
      <w:sz w:val="20"/>
      <w:szCs w:val="20"/>
      <w:lang w:val="en-US" w:eastAsia="ar-SA"/>
    </w:rPr>
  </w:style>
  <w:style w:type="paragraph" w:styleId="Index8">
    <w:name w:val="index 8"/>
    <w:basedOn w:val="Normal"/>
    <w:next w:val="Normal"/>
    <w:autoRedefine/>
    <w:semiHidden/>
    <w:rsid w:val="00A12B24"/>
    <w:pPr>
      <w:bidi/>
      <w:spacing w:after="0" w:line="240" w:lineRule="auto"/>
      <w:ind w:left="1600" w:hanging="200"/>
    </w:pPr>
    <w:rPr>
      <w:rFonts w:ascii="Times New Roman" w:eastAsia="SimSun" w:hAnsi="Times New Roman" w:cs="Traditional Arabic"/>
      <w:noProof/>
      <w:sz w:val="20"/>
      <w:szCs w:val="20"/>
      <w:lang w:val="en-US" w:eastAsia="ar-SA"/>
    </w:rPr>
  </w:style>
  <w:style w:type="paragraph" w:styleId="Index9">
    <w:name w:val="index 9"/>
    <w:basedOn w:val="Normal"/>
    <w:next w:val="Normal"/>
    <w:autoRedefine/>
    <w:semiHidden/>
    <w:rsid w:val="00A12B24"/>
    <w:pPr>
      <w:bidi/>
      <w:spacing w:after="0" w:line="240" w:lineRule="auto"/>
      <w:ind w:left="1800" w:hanging="200"/>
    </w:pPr>
    <w:rPr>
      <w:rFonts w:ascii="Times New Roman" w:eastAsia="SimSun" w:hAnsi="Times New Roman" w:cs="Traditional Arabic"/>
      <w:noProof/>
      <w:sz w:val="20"/>
      <w:szCs w:val="20"/>
      <w:lang w:val="en-US" w:eastAsia="ar-SA"/>
    </w:rPr>
  </w:style>
  <w:style w:type="paragraph" w:styleId="IndexHeading">
    <w:name w:val="index heading"/>
    <w:basedOn w:val="Normal"/>
    <w:next w:val="Index1"/>
    <w:semiHidden/>
    <w:rsid w:val="00A12B24"/>
    <w:pPr>
      <w:bidi/>
      <w:spacing w:after="0" w:line="240" w:lineRule="auto"/>
    </w:pPr>
    <w:rPr>
      <w:rFonts w:ascii="Times New Roman" w:eastAsia="SimSun" w:hAnsi="Times New Roman" w:cs="Traditional Arabic"/>
      <w:noProof/>
      <w:sz w:val="20"/>
      <w:szCs w:val="20"/>
      <w:lang w:val="en-US" w:eastAsia="ar-SA"/>
    </w:rPr>
  </w:style>
  <w:style w:type="paragraph" w:customStyle="1" w:styleId="af2">
    <w:name w:val="وسط مزركش"/>
    <w:basedOn w:val="af1"/>
    <w:next w:val="Normal"/>
    <w:link w:val="Char9"/>
    <w:autoRedefine/>
    <w:rsid w:val="00A12B24"/>
    <w:rPr>
      <w:rFonts w:cs="MCS ALMAALIM"/>
      <w:bCs w:val="0"/>
    </w:rPr>
  </w:style>
  <w:style w:type="character" w:customStyle="1" w:styleId="Char9">
    <w:name w:val="وسط مزركش Char"/>
    <w:link w:val="af2"/>
    <w:rsid w:val="00A12B24"/>
    <w:rPr>
      <w:rFonts w:ascii="Times New Roman" w:eastAsia="SimSun" w:hAnsi="Times New Roman" w:cs="MCS ALMAALIM"/>
      <w:sz w:val="24"/>
      <w:szCs w:val="36"/>
      <w:lang w:val="en-US" w:bidi="ar-EG"/>
    </w:rPr>
  </w:style>
  <w:style w:type="paragraph" w:customStyle="1" w:styleId="af3">
    <w:name w:val="عنوان رئيسي"/>
    <w:basedOn w:val="Normal"/>
    <w:rsid w:val="00A12B24"/>
    <w:pPr>
      <w:bidi/>
      <w:spacing w:after="0" w:line="240" w:lineRule="auto"/>
      <w:jc w:val="lowKashida"/>
    </w:pPr>
    <w:rPr>
      <w:rFonts w:ascii="Times New Roman" w:eastAsia="SimSun" w:hAnsi="Times New Roman" w:cs="Akhbar MT"/>
      <w:bCs/>
      <w:sz w:val="24"/>
      <w:szCs w:val="36"/>
      <w:lang w:val="en-US" w:bidi="ar-EG"/>
    </w:rPr>
  </w:style>
  <w:style w:type="character" w:customStyle="1" w:styleId="BlockTextChar">
    <w:name w:val="Block Text Char"/>
    <w:aliases w:val=" Char Char Char1 Char,نص معترض1 Char Char,نص معترض2 Char, Char Char Char11 Char,Block Quote Char"/>
    <w:link w:val="BlockText"/>
    <w:uiPriority w:val="40"/>
    <w:rsid w:val="00A12B24"/>
    <w:rPr>
      <w:rFonts w:ascii="Calibri" w:eastAsia="Times New Roman" w:hAnsi="Calibri" w:cs="Arial"/>
      <w:i/>
      <w:iCs/>
      <w:color w:val="244061"/>
      <w:sz w:val="24"/>
      <w:szCs w:val="24"/>
      <w:lang w:val="en-US"/>
    </w:rPr>
  </w:style>
  <w:style w:type="paragraph" w:customStyle="1" w:styleId="af4">
    <w:name w:val="راتب متن"/>
    <w:basedOn w:val="Header"/>
    <w:link w:val="Char40"/>
    <w:autoRedefine/>
    <w:rsid w:val="00A12B24"/>
    <w:pPr>
      <w:widowControl w:val="0"/>
      <w:tabs>
        <w:tab w:val="clear" w:pos="4513"/>
        <w:tab w:val="clear" w:pos="9026"/>
      </w:tabs>
      <w:bidi/>
      <w:spacing w:after="120" w:line="480" w:lineRule="exact"/>
      <w:ind w:firstLine="432"/>
      <w:jc w:val="both"/>
    </w:pPr>
    <w:rPr>
      <w:rFonts w:ascii="Lotus Linotype" w:eastAsia="SimSun" w:hAnsi="Lotus Linotype" w:cs="Lotus Linotype"/>
      <w:noProof/>
      <w:color w:val="00B050"/>
      <w:sz w:val="24"/>
      <w:szCs w:val="28"/>
      <w:lang w:val="en-US" w:eastAsia="ar-SA" w:bidi="ar-EG"/>
    </w:rPr>
  </w:style>
  <w:style w:type="character" w:customStyle="1" w:styleId="Char40">
    <w:name w:val="راتب متن Char4"/>
    <w:link w:val="af4"/>
    <w:rsid w:val="00A12B24"/>
    <w:rPr>
      <w:rFonts w:ascii="Lotus Linotype" w:eastAsia="SimSun" w:hAnsi="Lotus Linotype" w:cs="Lotus Linotype"/>
      <w:noProof/>
      <w:color w:val="00B050"/>
      <w:sz w:val="24"/>
      <w:szCs w:val="28"/>
      <w:lang w:val="en-US" w:eastAsia="ar-SA" w:bidi="ar-EG"/>
    </w:rPr>
  </w:style>
  <w:style w:type="paragraph" w:customStyle="1" w:styleId="CharCharChar2">
    <w:name w:val="لوتس أسود Char Char Char"/>
    <w:basedOn w:val="Normal"/>
    <w:link w:val="CharCharCharChar2"/>
    <w:autoRedefine/>
    <w:rsid w:val="00A12B24"/>
    <w:pPr>
      <w:widowControl w:val="0"/>
      <w:bidi/>
      <w:spacing w:before="60" w:after="0" w:line="460" w:lineRule="exact"/>
      <w:ind w:firstLine="567"/>
      <w:jc w:val="both"/>
    </w:pPr>
    <w:rPr>
      <w:rFonts w:ascii="Times New Roman" w:eastAsia="SimSun" w:hAnsi="Times New Roman" w:cs="Lotus Linotype"/>
      <w:b/>
      <w:bCs/>
      <w:noProof/>
      <w:sz w:val="32"/>
      <w:szCs w:val="30"/>
      <w:lang w:val="en-US" w:eastAsia="ar-SA" w:bidi="ar-EG"/>
    </w:rPr>
  </w:style>
  <w:style w:type="character" w:customStyle="1" w:styleId="CharCharCharChar2">
    <w:name w:val="لوتس أسود Char Char Char Char"/>
    <w:link w:val="CharCharChar2"/>
    <w:rsid w:val="00A12B24"/>
    <w:rPr>
      <w:rFonts w:ascii="Times New Roman" w:eastAsia="SimSun" w:hAnsi="Times New Roman" w:cs="Lotus Linotype"/>
      <w:b/>
      <w:bCs/>
      <w:noProof/>
      <w:sz w:val="32"/>
      <w:szCs w:val="30"/>
      <w:lang w:val="en-US" w:eastAsia="ar-SA" w:bidi="ar-EG"/>
    </w:rPr>
  </w:style>
  <w:style w:type="paragraph" w:customStyle="1" w:styleId="af5">
    <w:name w:val="عنوان الجانب"/>
    <w:basedOn w:val="CharCharChar"/>
    <w:next w:val="af4"/>
    <w:link w:val="Chara"/>
    <w:autoRedefine/>
    <w:rsid w:val="00A12B24"/>
    <w:pPr>
      <w:spacing w:before="0" w:after="120" w:line="480" w:lineRule="exact"/>
      <w:ind w:firstLine="0"/>
    </w:pPr>
    <w:rPr>
      <w:rFonts w:ascii="ZakariyaSet" w:hAnsi="ZakariyaSet" w:cs="Lotus Linotype"/>
      <w:b w:val="0"/>
      <w:bCs w:val="0"/>
      <w:sz w:val="28"/>
      <w:szCs w:val="28"/>
      <w:lang w:bidi="ar-EG"/>
    </w:rPr>
  </w:style>
  <w:style w:type="character" w:customStyle="1" w:styleId="Chara">
    <w:name w:val="عنوان الجانب Char"/>
    <w:link w:val="af5"/>
    <w:rsid w:val="00A12B24"/>
    <w:rPr>
      <w:rFonts w:ascii="ZakariyaSet" w:eastAsia="SimSun" w:hAnsi="ZakariyaSet" w:cs="Lotus Linotype"/>
      <w:snapToGrid w:val="0"/>
      <w:sz w:val="28"/>
      <w:szCs w:val="28"/>
      <w:lang w:val="en-US" w:bidi="ar-EG"/>
    </w:rPr>
  </w:style>
  <w:style w:type="paragraph" w:customStyle="1" w:styleId="Charb">
    <w:name w:val="راتب متن Char"/>
    <w:basedOn w:val="Header"/>
    <w:autoRedefine/>
    <w:rsid w:val="00A12B24"/>
    <w:pPr>
      <w:tabs>
        <w:tab w:val="clear" w:pos="4513"/>
        <w:tab w:val="clear" w:pos="9026"/>
      </w:tabs>
      <w:bidi/>
      <w:spacing w:line="400" w:lineRule="exact"/>
      <w:ind w:firstLine="567"/>
      <w:jc w:val="both"/>
    </w:pPr>
    <w:rPr>
      <w:rFonts w:ascii="Times New Roman" w:eastAsia="SimSun" w:hAnsi="Times New Roman" w:cs="Rateb lotusb22"/>
      <w:noProof/>
      <w:sz w:val="24"/>
      <w:szCs w:val="28"/>
      <w:lang w:val="en-US" w:eastAsia="ar-SA" w:bidi="ar-EG"/>
    </w:rPr>
  </w:style>
  <w:style w:type="paragraph" w:customStyle="1" w:styleId="CharCharCharChar3">
    <w:name w:val="عنوان حديث Char Char Char Char"/>
    <w:basedOn w:val="CharCharChar1"/>
    <w:next w:val="af4"/>
    <w:link w:val="CharCharCharCharChar"/>
    <w:autoRedefine/>
    <w:rsid w:val="00A12B24"/>
    <w:pPr>
      <w:spacing w:after="240"/>
    </w:pPr>
    <w:rPr>
      <w:rFonts w:cs="Fanan"/>
      <w:szCs w:val="36"/>
    </w:rPr>
  </w:style>
  <w:style w:type="character" w:customStyle="1" w:styleId="CharCharCharCharChar">
    <w:name w:val="عنوان حديث Char Char Char Char Char"/>
    <w:link w:val="CharCharCharChar3"/>
    <w:rsid w:val="00A12B24"/>
    <w:rPr>
      <w:rFonts w:ascii="Times New Roman" w:eastAsia="SimSun" w:hAnsi="Times New Roman" w:cs="Fanan"/>
      <w:sz w:val="24"/>
      <w:szCs w:val="36"/>
      <w:lang w:val="en-US" w:bidi="ar-EG"/>
    </w:rPr>
  </w:style>
  <w:style w:type="paragraph" w:customStyle="1" w:styleId="af6">
    <w:name w:val="شعر وسط"/>
    <w:basedOn w:val="af4"/>
    <w:next w:val="af4"/>
    <w:autoRedefine/>
    <w:rsid w:val="00A12B24"/>
    <w:pPr>
      <w:spacing w:line="420" w:lineRule="exact"/>
      <w:ind w:firstLine="0"/>
      <w:jc w:val="center"/>
    </w:pPr>
  </w:style>
  <w:style w:type="paragraph" w:customStyle="1" w:styleId="CharCharChar3">
    <w:name w:val="الرقم Char Char Char"/>
    <w:basedOn w:val="af4"/>
    <w:link w:val="CharCharCharChar4"/>
    <w:autoRedefine/>
    <w:rsid w:val="00A12B24"/>
    <w:rPr>
      <w:rFonts w:cs="HeshamNormal"/>
      <w:sz w:val="36"/>
      <w:szCs w:val="36"/>
    </w:rPr>
  </w:style>
  <w:style w:type="character" w:customStyle="1" w:styleId="CharCharCharChar4">
    <w:name w:val="الرقم Char Char Char Char"/>
    <w:link w:val="CharCharChar3"/>
    <w:rsid w:val="00A12B24"/>
    <w:rPr>
      <w:rFonts w:ascii="Lotus Linotype" w:eastAsia="SimSun" w:hAnsi="Lotus Linotype" w:cs="HeshamNormal"/>
      <w:noProof/>
      <w:color w:val="00B050"/>
      <w:sz w:val="36"/>
      <w:szCs w:val="36"/>
      <w:lang w:val="en-US" w:eastAsia="ar-SA" w:bidi="ar-EG"/>
    </w:rPr>
  </w:style>
  <w:style w:type="paragraph" w:customStyle="1" w:styleId="CharCharChar4">
    <w:name w:val="عنوان أسود جانبي Char Char Char"/>
    <w:basedOn w:val="Normal"/>
    <w:next w:val="CharCharChar0"/>
    <w:link w:val="CharCharCharChar5"/>
    <w:autoRedefine/>
    <w:rsid w:val="00A12B24"/>
    <w:pPr>
      <w:widowControl w:val="0"/>
      <w:bidi/>
      <w:spacing w:before="60" w:after="0" w:line="420" w:lineRule="exact"/>
      <w:ind w:firstLine="567"/>
      <w:jc w:val="both"/>
    </w:pPr>
    <w:rPr>
      <w:rFonts w:ascii="Times New Roman" w:eastAsia="SimSun" w:hAnsi="Times New Roman" w:cs="Traditional Arabic"/>
      <w:bCs/>
      <w:noProof/>
      <w:sz w:val="20"/>
      <w:szCs w:val="34"/>
      <w:lang w:val="en-US" w:eastAsia="ar-SA"/>
    </w:rPr>
  </w:style>
  <w:style w:type="character" w:customStyle="1" w:styleId="CharCharCharChar5">
    <w:name w:val="عنوان أسود جانبي Char Char Char Char"/>
    <w:link w:val="CharCharChar4"/>
    <w:rsid w:val="00A12B24"/>
    <w:rPr>
      <w:rFonts w:ascii="Times New Roman" w:eastAsia="SimSun" w:hAnsi="Times New Roman" w:cs="Traditional Arabic"/>
      <w:bCs/>
      <w:noProof/>
      <w:sz w:val="20"/>
      <w:szCs w:val="34"/>
      <w:lang w:val="en-US" w:eastAsia="ar-SA"/>
    </w:rPr>
  </w:style>
  <w:style w:type="paragraph" w:customStyle="1" w:styleId="af7">
    <w:name w:val="المتن"/>
    <w:basedOn w:val="Header"/>
    <w:autoRedefine/>
    <w:rsid w:val="00A12B24"/>
    <w:pPr>
      <w:tabs>
        <w:tab w:val="clear" w:pos="4513"/>
        <w:tab w:val="clear" w:pos="9026"/>
      </w:tabs>
      <w:bidi/>
      <w:spacing w:before="60" w:line="420" w:lineRule="exact"/>
      <w:ind w:firstLine="567"/>
      <w:jc w:val="both"/>
    </w:pPr>
    <w:rPr>
      <w:rFonts w:ascii="Times New Roman" w:eastAsia="SimSun" w:hAnsi="Times New Roman" w:cs="Rateb lotusb22"/>
      <w:noProof/>
      <w:sz w:val="24"/>
      <w:szCs w:val="28"/>
      <w:lang w:val="en-US" w:eastAsia="ar-SA" w:bidi="ar-EG"/>
    </w:rPr>
  </w:style>
  <w:style w:type="paragraph" w:customStyle="1" w:styleId="af8">
    <w:name w:val="عنوان الإرهاب"/>
    <w:basedOn w:val="Normal"/>
    <w:next w:val="Normal"/>
    <w:link w:val="Charc"/>
    <w:autoRedefine/>
    <w:rsid w:val="00A12B24"/>
    <w:pPr>
      <w:widowControl w:val="0"/>
      <w:bidi/>
      <w:spacing w:after="120" w:line="480" w:lineRule="exact"/>
      <w:ind w:firstLine="431"/>
      <w:jc w:val="both"/>
    </w:pPr>
    <w:rPr>
      <w:rFonts w:ascii="ZakariyaSet" w:eastAsia="SimSun" w:hAnsi="ZakariyaSet" w:cs="Traditional Arabic"/>
      <w:noProof/>
      <w:sz w:val="24"/>
      <w:szCs w:val="28"/>
      <w:lang w:val="en-US"/>
    </w:rPr>
  </w:style>
  <w:style w:type="character" w:customStyle="1" w:styleId="Charc">
    <w:name w:val="عنوان الإرهاب Char"/>
    <w:link w:val="af8"/>
    <w:rsid w:val="00A12B24"/>
    <w:rPr>
      <w:rFonts w:ascii="ZakariyaSet" w:eastAsia="SimSun" w:hAnsi="ZakariyaSet" w:cs="Traditional Arabic"/>
      <w:noProof/>
      <w:sz w:val="24"/>
      <w:szCs w:val="28"/>
      <w:lang w:val="en-US"/>
    </w:rPr>
  </w:style>
  <w:style w:type="paragraph" w:customStyle="1" w:styleId="CharCharCharCharChar0">
    <w:name w:val="راتب متن Char Char Char Char Char"/>
    <w:basedOn w:val="Header"/>
    <w:link w:val="CharCharCharCharCharChar"/>
    <w:autoRedefine/>
    <w:rsid w:val="00A12B24"/>
    <w:pPr>
      <w:tabs>
        <w:tab w:val="clear" w:pos="4513"/>
        <w:tab w:val="clear" w:pos="9026"/>
      </w:tabs>
      <w:bidi/>
      <w:spacing w:line="400" w:lineRule="exact"/>
      <w:ind w:firstLine="567"/>
      <w:jc w:val="both"/>
    </w:pPr>
    <w:rPr>
      <w:rFonts w:ascii="Times New Roman" w:eastAsia="SimSun" w:hAnsi="Times New Roman" w:cs="Rateb lotusb22"/>
      <w:noProof/>
      <w:sz w:val="24"/>
      <w:szCs w:val="28"/>
      <w:lang w:val="en-US" w:eastAsia="ar-SA" w:bidi="ar-EG"/>
    </w:rPr>
  </w:style>
  <w:style w:type="character" w:customStyle="1" w:styleId="CharCharCharCharCharChar">
    <w:name w:val="راتب متن Char Char Char Char Char Char"/>
    <w:link w:val="CharCharCharCharChar0"/>
    <w:rsid w:val="00A12B24"/>
    <w:rPr>
      <w:rFonts w:ascii="Times New Roman" w:eastAsia="SimSun" w:hAnsi="Times New Roman" w:cs="Rateb lotusb22"/>
      <w:noProof/>
      <w:sz w:val="24"/>
      <w:szCs w:val="28"/>
      <w:lang w:val="en-US" w:eastAsia="ar-SA" w:bidi="ar-EG"/>
    </w:rPr>
  </w:style>
  <w:style w:type="paragraph" w:customStyle="1" w:styleId="CharChar">
    <w:name w:val="متن الراتب Char Char"/>
    <w:basedOn w:val="Header"/>
    <w:link w:val="CharCharChar5"/>
    <w:autoRedefine/>
    <w:rsid w:val="00A12B24"/>
    <w:pPr>
      <w:widowControl w:val="0"/>
      <w:tabs>
        <w:tab w:val="clear" w:pos="4513"/>
        <w:tab w:val="clear" w:pos="9026"/>
      </w:tabs>
      <w:bidi/>
      <w:spacing w:before="60" w:line="420" w:lineRule="exact"/>
      <w:ind w:firstLine="567"/>
      <w:jc w:val="both"/>
    </w:pPr>
    <w:rPr>
      <w:rFonts w:ascii="Times New Roman" w:eastAsia="SimSun" w:hAnsi="Times New Roman" w:cs="Rateb lotusb22"/>
      <w:noProof/>
      <w:sz w:val="24"/>
      <w:szCs w:val="28"/>
      <w:lang w:val="en-US" w:eastAsia="ar-SA" w:bidi="ar-EG"/>
    </w:rPr>
  </w:style>
  <w:style w:type="character" w:customStyle="1" w:styleId="CharCharChar5">
    <w:name w:val="متن الراتب Char Char Char"/>
    <w:link w:val="CharChar"/>
    <w:rsid w:val="00A12B24"/>
    <w:rPr>
      <w:rFonts w:ascii="Times New Roman" w:eastAsia="SimSun" w:hAnsi="Times New Roman" w:cs="Rateb lotusb22"/>
      <w:noProof/>
      <w:sz w:val="24"/>
      <w:szCs w:val="28"/>
      <w:lang w:val="en-US" w:eastAsia="ar-SA" w:bidi="ar-EG"/>
    </w:rPr>
  </w:style>
  <w:style w:type="paragraph" w:customStyle="1" w:styleId="CharCharCharCharCharChar0">
    <w:name w:val="الراتب Char Char Char Char Char Char"/>
    <w:basedOn w:val="Normal"/>
    <w:link w:val="CharCharCharCharCharCharChar"/>
    <w:rsid w:val="00A12B24"/>
    <w:pPr>
      <w:widowControl w:val="0"/>
      <w:bidi/>
      <w:spacing w:before="60" w:after="0" w:line="420" w:lineRule="exact"/>
      <w:ind w:firstLine="567"/>
      <w:jc w:val="both"/>
    </w:pPr>
    <w:rPr>
      <w:rFonts w:ascii="Times New Roman" w:eastAsia="SimSun" w:hAnsi="Times New Roman" w:cs="Rateb lotusb22"/>
      <w:sz w:val="24"/>
      <w:szCs w:val="28"/>
      <w:lang w:val="en-US" w:eastAsia="ar-SA" w:bidi="ar-EG"/>
    </w:rPr>
  </w:style>
  <w:style w:type="character" w:customStyle="1" w:styleId="CharCharCharCharCharCharChar">
    <w:name w:val="الراتب Char Char Char Char Char Char Char"/>
    <w:link w:val="CharCharCharCharCharChar0"/>
    <w:rsid w:val="00A12B24"/>
    <w:rPr>
      <w:rFonts w:ascii="Times New Roman" w:eastAsia="SimSun" w:hAnsi="Times New Roman" w:cs="Rateb lotusb22"/>
      <w:sz w:val="24"/>
      <w:szCs w:val="28"/>
      <w:lang w:val="en-US" w:eastAsia="ar-SA" w:bidi="ar-EG"/>
    </w:rPr>
  </w:style>
  <w:style w:type="character" w:customStyle="1" w:styleId="Char10">
    <w:name w:val="راتب متن Char1"/>
    <w:rsid w:val="00A12B24"/>
    <w:rPr>
      <w:rFonts w:cs="Rateb lotusb22"/>
      <w:noProof/>
      <w:sz w:val="24"/>
      <w:szCs w:val="28"/>
      <w:lang w:val="en-US" w:eastAsia="ar-SA" w:bidi="ar-EG"/>
    </w:rPr>
  </w:style>
  <w:style w:type="character" w:customStyle="1" w:styleId="Char20">
    <w:name w:val="راتب متن Char2"/>
    <w:rsid w:val="00A12B24"/>
    <w:rPr>
      <w:rFonts w:cs="Rateb lotusb22"/>
      <w:noProof/>
      <w:sz w:val="24"/>
      <w:szCs w:val="28"/>
      <w:lang w:val="en-US" w:eastAsia="ar-SA" w:bidi="ar-EG"/>
    </w:rPr>
  </w:style>
  <w:style w:type="paragraph" w:customStyle="1" w:styleId="CharCharChar6">
    <w:name w:val="الراتب Char Char Char"/>
    <w:basedOn w:val="Normal"/>
    <w:rsid w:val="00A12B24"/>
    <w:pPr>
      <w:widowControl w:val="0"/>
      <w:bidi/>
      <w:spacing w:before="60" w:after="0" w:line="420" w:lineRule="exact"/>
      <w:ind w:firstLine="567"/>
      <w:jc w:val="both"/>
    </w:pPr>
    <w:rPr>
      <w:rFonts w:ascii="Times New Roman" w:eastAsia="SimSun" w:hAnsi="Times New Roman" w:cs="Rateb lotusb22"/>
      <w:noProof/>
      <w:sz w:val="24"/>
      <w:szCs w:val="28"/>
      <w:lang w:val="en-US" w:eastAsia="ar-SA" w:bidi="ar-EG"/>
    </w:rPr>
  </w:style>
  <w:style w:type="paragraph" w:customStyle="1" w:styleId="CharCharCharChar6">
    <w:name w:val="حديث أ Char Char Char Char"/>
    <w:basedOn w:val="Normal"/>
    <w:autoRedefine/>
    <w:rsid w:val="00A12B24"/>
    <w:pPr>
      <w:widowControl w:val="0"/>
      <w:bidi/>
      <w:spacing w:before="60" w:after="0" w:line="420" w:lineRule="exact"/>
      <w:ind w:firstLine="567"/>
      <w:jc w:val="both"/>
    </w:pPr>
    <w:rPr>
      <w:rFonts w:ascii="Times New Roman" w:eastAsia="SimSun" w:hAnsi="Times New Roman" w:cs="Traditional Arabic"/>
      <w:b/>
      <w:bCs/>
      <w:noProof/>
      <w:sz w:val="32"/>
      <w:szCs w:val="32"/>
      <w:lang w:val="en-US" w:eastAsia="ar-SA"/>
    </w:rPr>
  </w:style>
  <w:style w:type="paragraph" w:customStyle="1" w:styleId="af9">
    <w:name w:val="عنوان حديث"/>
    <w:basedOn w:val="Normal"/>
    <w:next w:val="Normal"/>
    <w:autoRedefine/>
    <w:rsid w:val="00A12B24"/>
    <w:pPr>
      <w:widowControl w:val="0"/>
      <w:tabs>
        <w:tab w:val="center" w:pos="3685"/>
        <w:tab w:val="left" w:pos="6640"/>
      </w:tabs>
      <w:bidi/>
      <w:spacing w:before="360" w:after="0" w:line="240" w:lineRule="auto"/>
      <w:jc w:val="center"/>
    </w:pPr>
    <w:rPr>
      <w:rFonts w:ascii="Times New Roman" w:eastAsia="SimSun" w:hAnsi="Times New Roman" w:cs="Fanan"/>
      <w:noProof/>
      <w:sz w:val="24"/>
      <w:szCs w:val="36"/>
      <w:lang w:val="en-US" w:bidi="ar-EG"/>
    </w:rPr>
  </w:style>
  <w:style w:type="paragraph" w:customStyle="1" w:styleId="CharCharChar7">
    <w:name w:val="المتن Char Char Char"/>
    <w:basedOn w:val="Header"/>
    <w:link w:val="CharCharCharChar7"/>
    <w:autoRedefine/>
    <w:rsid w:val="00A12B24"/>
    <w:pPr>
      <w:tabs>
        <w:tab w:val="clear" w:pos="4513"/>
        <w:tab w:val="clear" w:pos="9026"/>
      </w:tabs>
      <w:bidi/>
      <w:spacing w:before="60" w:line="420" w:lineRule="exact"/>
      <w:ind w:firstLine="567"/>
      <w:jc w:val="both"/>
    </w:pPr>
    <w:rPr>
      <w:rFonts w:ascii="Times New Roman" w:eastAsia="SimSun" w:hAnsi="Times New Roman" w:cs="Rateb lotusb22"/>
      <w:noProof/>
      <w:sz w:val="24"/>
      <w:szCs w:val="28"/>
      <w:lang w:val="en-US" w:eastAsia="ar-SA" w:bidi="ar-EG"/>
    </w:rPr>
  </w:style>
  <w:style w:type="character" w:customStyle="1" w:styleId="CharCharCharChar7">
    <w:name w:val="المتن Char Char Char Char"/>
    <w:link w:val="CharCharChar7"/>
    <w:rsid w:val="00A12B24"/>
    <w:rPr>
      <w:rFonts w:ascii="Times New Roman" w:eastAsia="SimSun" w:hAnsi="Times New Roman" w:cs="Rateb lotusb22"/>
      <w:noProof/>
      <w:sz w:val="24"/>
      <w:szCs w:val="28"/>
      <w:lang w:val="en-US" w:eastAsia="ar-SA" w:bidi="ar-EG"/>
    </w:rPr>
  </w:style>
  <w:style w:type="paragraph" w:customStyle="1" w:styleId="CharCharCharCharCharCharChar0">
    <w:name w:val="حديث أ Char Char Char Char Char Char Char"/>
    <w:basedOn w:val="Normal"/>
    <w:link w:val="CharCharCharCharCharCharCharChar"/>
    <w:autoRedefine/>
    <w:rsid w:val="00A12B24"/>
    <w:pPr>
      <w:widowControl w:val="0"/>
      <w:bidi/>
      <w:spacing w:before="60" w:after="0" w:line="420" w:lineRule="exact"/>
      <w:ind w:firstLine="567"/>
      <w:jc w:val="both"/>
    </w:pPr>
    <w:rPr>
      <w:rFonts w:ascii="Times New Roman" w:eastAsia="SimSun" w:hAnsi="Times New Roman" w:cs="Traditional Arabic"/>
      <w:b/>
      <w:bCs/>
      <w:noProof/>
      <w:sz w:val="32"/>
      <w:szCs w:val="32"/>
      <w:lang w:val="en-US" w:eastAsia="ar-SA"/>
    </w:rPr>
  </w:style>
  <w:style w:type="character" w:customStyle="1" w:styleId="CharCharCharCharCharCharCharChar">
    <w:name w:val="حديث أ Char Char Char Char Char Char Char Char"/>
    <w:link w:val="CharCharCharCharCharCharChar0"/>
    <w:rsid w:val="00A12B24"/>
    <w:rPr>
      <w:rFonts w:ascii="Times New Roman" w:eastAsia="SimSun" w:hAnsi="Times New Roman" w:cs="Traditional Arabic"/>
      <w:b/>
      <w:bCs/>
      <w:noProof/>
      <w:sz w:val="32"/>
      <w:szCs w:val="32"/>
      <w:lang w:val="en-US" w:eastAsia="ar-SA"/>
    </w:rPr>
  </w:style>
  <w:style w:type="paragraph" w:customStyle="1" w:styleId="CharCharCharChar8">
    <w:name w:val="متن شرح العقيدة Char Char Char Char"/>
    <w:basedOn w:val="Normal"/>
    <w:link w:val="CharCharCharCharChar1"/>
    <w:autoRedefine/>
    <w:rsid w:val="00A12B24"/>
    <w:pPr>
      <w:widowControl w:val="0"/>
      <w:bidi/>
      <w:spacing w:before="60" w:after="0" w:line="400" w:lineRule="exact"/>
      <w:ind w:firstLine="567"/>
      <w:jc w:val="both"/>
    </w:pPr>
    <w:rPr>
      <w:rFonts w:ascii="Times New Roman" w:eastAsia="Times New Roman" w:hAnsi="Times New Roman" w:cs="Rateb lotusb22"/>
      <w:b/>
      <w:noProof/>
      <w:sz w:val="3276"/>
      <w:szCs w:val="26"/>
      <w:lang w:val="en-US" w:eastAsia="ar-SA" w:bidi="ar-EG"/>
    </w:rPr>
  </w:style>
  <w:style w:type="character" w:customStyle="1" w:styleId="CharCharCharCharChar1">
    <w:name w:val="متن شرح العقيدة Char Char Char Char Char"/>
    <w:link w:val="CharCharCharChar8"/>
    <w:rsid w:val="00A12B24"/>
    <w:rPr>
      <w:rFonts w:ascii="Times New Roman" w:eastAsia="Times New Roman" w:hAnsi="Times New Roman" w:cs="Rateb lotusb22"/>
      <w:b/>
      <w:noProof/>
      <w:sz w:val="3276"/>
      <w:szCs w:val="26"/>
      <w:lang w:val="en-US" w:eastAsia="ar-SA" w:bidi="ar-EG"/>
    </w:rPr>
  </w:style>
  <w:style w:type="paragraph" w:customStyle="1" w:styleId="CharChar0">
    <w:name w:val="متن شرح العقيدة Char Char"/>
    <w:basedOn w:val="Normal"/>
    <w:autoRedefine/>
    <w:rsid w:val="00A12B24"/>
    <w:pPr>
      <w:widowControl w:val="0"/>
      <w:bidi/>
      <w:spacing w:before="60" w:after="0" w:line="400" w:lineRule="exact"/>
      <w:ind w:firstLine="567"/>
      <w:jc w:val="both"/>
    </w:pPr>
    <w:rPr>
      <w:rFonts w:ascii="Times New Roman" w:eastAsia="Times New Roman" w:hAnsi="Times New Roman" w:cs="Rateb lotusb22"/>
      <w:b/>
      <w:noProof/>
      <w:sz w:val="3276"/>
      <w:szCs w:val="26"/>
      <w:lang w:val="en-US" w:eastAsia="ar-SA" w:bidi="ar-EG"/>
    </w:rPr>
  </w:style>
  <w:style w:type="paragraph" w:customStyle="1" w:styleId="CharCharCharChar9">
    <w:name w:val="لوتس أبيض Char Char Char Char"/>
    <w:basedOn w:val="CharCharChar2"/>
    <w:link w:val="CharCharCharCharChar2"/>
    <w:rsid w:val="00A12B24"/>
    <w:pPr>
      <w:spacing w:before="100" w:line="440" w:lineRule="exact"/>
      <w:ind w:firstLine="284"/>
    </w:pPr>
    <w:rPr>
      <w:bCs w:val="0"/>
    </w:rPr>
  </w:style>
  <w:style w:type="character" w:customStyle="1" w:styleId="CharCharCharCharChar2">
    <w:name w:val="لوتس أبيض Char Char Char Char Char"/>
    <w:link w:val="CharCharCharChar9"/>
    <w:rsid w:val="00A12B24"/>
    <w:rPr>
      <w:rFonts w:ascii="Times New Roman" w:eastAsia="SimSun" w:hAnsi="Times New Roman" w:cs="Lotus Linotype"/>
      <w:b/>
      <w:noProof/>
      <w:sz w:val="32"/>
      <w:szCs w:val="30"/>
      <w:lang w:val="en-US" w:eastAsia="ar-SA" w:bidi="ar-EG"/>
    </w:rPr>
  </w:style>
  <w:style w:type="character" w:customStyle="1" w:styleId="CharCharCharCharCharCharChar1">
    <w:name w:val="حديث أ Char Char Char Char Char Char Char1"/>
    <w:rsid w:val="00A12B24"/>
    <w:rPr>
      <w:rFonts w:eastAsia="SimSun" w:cs="Traditional Arabic"/>
      <w:b/>
      <w:bCs/>
      <w:noProof/>
      <w:sz w:val="32"/>
      <w:szCs w:val="32"/>
      <w:lang w:val="en-US" w:eastAsia="ar-SA" w:bidi="ar-SA"/>
    </w:rPr>
  </w:style>
  <w:style w:type="paragraph" w:customStyle="1" w:styleId="CharCharCharCharChar3">
    <w:name w:val="حديث أ Char Char Char Char Char"/>
    <w:basedOn w:val="Normal"/>
    <w:autoRedefine/>
    <w:rsid w:val="00A12B24"/>
    <w:pPr>
      <w:widowControl w:val="0"/>
      <w:bidi/>
      <w:spacing w:before="60" w:after="0" w:line="420" w:lineRule="exact"/>
      <w:ind w:firstLine="567"/>
      <w:jc w:val="both"/>
    </w:pPr>
    <w:rPr>
      <w:rFonts w:ascii="Times New Roman" w:eastAsia="SimSun" w:hAnsi="Times New Roman" w:cs="Traditional Arabic"/>
      <w:b/>
      <w:bCs/>
      <w:noProof/>
      <w:sz w:val="32"/>
      <w:szCs w:val="32"/>
      <w:lang w:val="en-US" w:eastAsia="ar-SA"/>
    </w:rPr>
  </w:style>
  <w:style w:type="paragraph" w:customStyle="1" w:styleId="afa">
    <w:name w:val="متن الراتب"/>
    <w:basedOn w:val="Header"/>
    <w:autoRedefine/>
    <w:rsid w:val="00A12B24"/>
    <w:pPr>
      <w:widowControl w:val="0"/>
      <w:tabs>
        <w:tab w:val="clear" w:pos="4513"/>
        <w:tab w:val="clear" w:pos="9026"/>
      </w:tabs>
      <w:bidi/>
      <w:spacing w:before="60" w:line="420" w:lineRule="exact"/>
      <w:ind w:firstLine="567"/>
      <w:jc w:val="both"/>
    </w:pPr>
    <w:rPr>
      <w:rFonts w:ascii="Times New Roman" w:eastAsia="Times New Roman" w:hAnsi="Times New Roman" w:cs="Rateb lotusb22"/>
      <w:noProof/>
      <w:sz w:val="24"/>
      <w:szCs w:val="28"/>
      <w:lang w:val="en-US" w:eastAsia="ar-SA" w:bidi="ar-EG"/>
    </w:rPr>
  </w:style>
  <w:style w:type="paragraph" w:customStyle="1" w:styleId="Chard">
    <w:name w:val="عنوان حديث Char"/>
    <w:basedOn w:val="Normal"/>
    <w:next w:val="Normal"/>
    <w:autoRedefine/>
    <w:rsid w:val="00A12B24"/>
    <w:pPr>
      <w:widowControl w:val="0"/>
      <w:tabs>
        <w:tab w:val="center" w:pos="3685"/>
        <w:tab w:val="left" w:pos="6640"/>
      </w:tabs>
      <w:bidi/>
      <w:spacing w:before="360" w:after="0" w:line="240" w:lineRule="auto"/>
      <w:jc w:val="center"/>
    </w:pPr>
    <w:rPr>
      <w:rFonts w:ascii="Times New Roman" w:eastAsia="SimSun" w:hAnsi="Times New Roman" w:cs="Fanan"/>
      <w:noProof/>
      <w:sz w:val="24"/>
      <w:szCs w:val="36"/>
      <w:lang w:val="en-US" w:bidi="ar-EG"/>
    </w:rPr>
  </w:style>
  <w:style w:type="paragraph" w:customStyle="1" w:styleId="CharChar1">
    <w:name w:val="لوتس أسود Char Char1"/>
    <w:basedOn w:val="Normal"/>
    <w:link w:val="CharChar1Char"/>
    <w:autoRedefine/>
    <w:rsid w:val="00A12B24"/>
    <w:pPr>
      <w:widowControl w:val="0"/>
      <w:bidi/>
      <w:spacing w:before="60" w:after="0" w:line="460" w:lineRule="exact"/>
      <w:ind w:firstLine="567"/>
      <w:jc w:val="both"/>
    </w:pPr>
    <w:rPr>
      <w:rFonts w:ascii="Times New Roman" w:eastAsia="SimSun" w:hAnsi="Times New Roman" w:cs="Lotus Linotype"/>
      <w:b/>
      <w:bCs/>
      <w:noProof/>
      <w:sz w:val="32"/>
      <w:szCs w:val="30"/>
      <w:lang w:val="en-US" w:eastAsia="ar-SA"/>
    </w:rPr>
  </w:style>
  <w:style w:type="character" w:customStyle="1" w:styleId="CharChar1Char">
    <w:name w:val="لوتس أسود Char Char1 Char"/>
    <w:link w:val="CharChar1"/>
    <w:rsid w:val="00A12B24"/>
    <w:rPr>
      <w:rFonts w:ascii="Times New Roman" w:eastAsia="SimSun" w:hAnsi="Times New Roman" w:cs="Lotus Linotype"/>
      <w:b/>
      <w:bCs/>
      <w:noProof/>
      <w:sz w:val="32"/>
      <w:szCs w:val="30"/>
      <w:lang w:val="en-US" w:eastAsia="ar-SA"/>
    </w:rPr>
  </w:style>
  <w:style w:type="paragraph" w:customStyle="1" w:styleId="afb">
    <w:name w:val="لوتس"/>
    <w:basedOn w:val="Normal"/>
    <w:rsid w:val="00A12B24"/>
    <w:pPr>
      <w:bidi/>
      <w:spacing w:before="60" w:after="0" w:line="420" w:lineRule="exact"/>
      <w:ind w:firstLine="567"/>
    </w:pPr>
    <w:rPr>
      <w:rFonts w:ascii="Times New Roman" w:eastAsia="SimSun" w:hAnsi="Times New Roman" w:cs="Lotus Linotype"/>
      <w:sz w:val="24"/>
      <w:szCs w:val="30"/>
      <w:lang w:val="en-US" w:eastAsia="zh-CN" w:bidi="ar-EG"/>
    </w:rPr>
  </w:style>
  <w:style w:type="paragraph" w:customStyle="1" w:styleId="afc">
    <w:name w:val="نمط لوتس + كشيدة صغيرة"/>
    <w:basedOn w:val="afb"/>
    <w:rsid w:val="00A12B24"/>
    <w:pPr>
      <w:jc w:val="both"/>
    </w:pPr>
    <w:rPr>
      <w:rFonts w:eastAsia="Times New Roman"/>
    </w:rPr>
  </w:style>
  <w:style w:type="paragraph" w:customStyle="1" w:styleId="CharCharChar8">
    <w:name w:val="جاني هشام طبيعي Char Char Char"/>
    <w:basedOn w:val="Normal"/>
    <w:next w:val="Normal"/>
    <w:autoRedefine/>
    <w:rsid w:val="00A12B24"/>
    <w:pPr>
      <w:bidi/>
      <w:spacing w:before="120" w:after="0" w:line="400" w:lineRule="exact"/>
      <w:jc w:val="both"/>
    </w:pPr>
    <w:rPr>
      <w:rFonts w:ascii="Times New Roman" w:eastAsia="SimSun" w:hAnsi="Times New Roman" w:cs="HeshamNormal"/>
      <w:noProof/>
      <w:snapToGrid w:val="0"/>
      <w:sz w:val="24"/>
      <w:szCs w:val="28"/>
      <w:lang w:val="en-US"/>
    </w:rPr>
  </w:style>
  <w:style w:type="paragraph" w:customStyle="1" w:styleId="afd">
    <w:name w:val="لوتس أسود"/>
    <w:basedOn w:val="Normal"/>
    <w:autoRedefine/>
    <w:rsid w:val="00A12B24"/>
    <w:pPr>
      <w:widowControl w:val="0"/>
      <w:bidi/>
      <w:spacing w:before="60" w:after="0" w:line="460" w:lineRule="exact"/>
      <w:ind w:firstLine="567"/>
      <w:jc w:val="both"/>
    </w:pPr>
    <w:rPr>
      <w:rFonts w:ascii="Times New Roman" w:eastAsia="SimSun" w:hAnsi="Times New Roman" w:cs="Lotus Linotype"/>
      <w:b/>
      <w:bCs/>
      <w:noProof/>
      <w:sz w:val="32"/>
      <w:szCs w:val="30"/>
      <w:lang w:val="en-US" w:eastAsia="ar-SA"/>
    </w:rPr>
  </w:style>
  <w:style w:type="paragraph" w:customStyle="1" w:styleId="Chare">
    <w:name w:val="لوتس أسود Char"/>
    <w:basedOn w:val="Normal"/>
    <w:autoRedefine/>
    <w:rsid w:val="00A12B24"/>
    <w:pPr>
      <w:widowControl w:val="0"/>
      <w:bidi/>
      <w:spacing w:before="60" w:after="0" w:line="460" w:lineRule="exact"/>
      <w:ind w:firstLine="567"/>
      <w:jc w:val="both"/>
    </w:pPr>
    <w:rPr>
      <w:rFonts w:ascii="Times New Roman" w:eastAsia="SimSun" w:hAnsi="Times New Roman" w:cs="Lotus Linotype"/>
      <w:b/>
      <w:bCs/>
      <w:noProof/>
      <w:sz w:val="32"/>
      <w:szCs w:val="30"/>
      <w:lang w:val="en-US" w:eastAsia="ar-SA" w:bidi="ar-EG"/>
    </w:rPr>
  </w:style>
  <w:style w:type="paragraph" w:customStyle="1" w:styleId="CharCharCharChara">
    <w:name w:val="جاني هشام طبيعي Char Char Char Char"/>
    <w:basedOn w:val="CharCharChar"/>
    <w:next w:val="af4"/>
    <w:autoRedefine/>
    <w:rsid w:val="00A12B24"/>
    <w:pPr>
      <w:ind w:firstLine="0"/>
    </w:pPr>
    <w:rPr>
      <w:rFonts w:cs="HeshamNormal"/>
      <w:bCs w:val="0"/>
      <w:szCs w:val="28"/>
    </w:rPr>
  </w:style>
  <w:style w:type="paragraph" w:customStyle="1" w:styleId="afe">
    <w:name w:val="لوتس أبيض"/>
    <w:basedOn w:val="afd"/>
    <w:rsid w:val="00A12B24"/>
    <w:pPr>
      <w:spacing w:line="420" w:lineRule="exact"/>
    </w:pPr>
    <w:rPr>
      <w:bCs w:val="0"/>
    </w:rPr>
  </w:style>
  <w:style w:type="character" w:customStyle="1" w:styleId="Char30">
    <w:name w:val="راتب متن Char3"/>
    <w:rsid w:val="00A12B24"/>
    <w:rPr>
      <w:rFonts w:cs="Rateb lotusb22"/>
      <w:noProof/>
      <w:sz w:val="24"/>
      <w:szCs w:val="28"/>
      <w:lang w:val="en-US" w:eastAsia="ar-SA" w:bidi="ar-EG"/>
    </w:rPr>
  </w:style>
  <w:style w:type="character" w:customStyle="1" w:styleId="CharCharChar10">
    <w:name w:val="عنوان حديث Char Char Char1"/>
    <w:rsid w:val="00A12B24"/>
    <w:rPr>
      <w:rFonts w:eastAsia="SimSun" w:cs="Fanan"/>
      <w:noProof/>
      <w:sz w:val="24"/>
      <w:szCs w:val="36"/>
      <w:lang w:val="en-US" w:eastAsia="en-US" w:bidi="ar-EG"/>
    </w:rPr>
  </w:style>
  <w:style w:type="character" w:customStyle="1" w:styleId="CharCharChar11">
    <w:name w:val="لوتس أسود Char Char Char1"/>
    <w:rsid w:val="00A12B24"/>
    <w:rPr>
      <w:rFonts w:eastAsia="SimSun" w:cs="Lotus Linotype"/>
      <w:b/>
      <w:bCs/>
      <w:noProof/>
      <w:sz w:val="32"/>
      <w:szCs w:val="30"/>
      <w:lang w:val="en-US" w:eastAsia="ar-SA" w:bidi="ar-SA"/>
    </w:rPr>
  </w:style>
  <w:style w:type="paragraph" w:customStyle="1" w:styleId="Charf">
    <w:name w:val="لوتس أبيض Char"/>
    <w:basedOn w:val="Normal"/>
    <w:rsid w:val="00A12B24"/>
    <w:pPr>
      <w:widowControl w:val="0"/>
      <w:bidi/>
      <w:spacing w:before="60" w:after="0" w:line="420" w:lineRule="exact"/>
      <w:ind w:firstLine="284"/>
      <w:jc w:val="both"/>
    </w:pPr>
    <w:rPr>
      <w:rFonts w:ascii="Times New Roman" w:eastAsia="SimSun" w:hAnsi="Times New Roman" w:cs="Lotus Linotype"/>
      <w:b/>
      <w:noProof/>
      <w:sz w:val="32"/>
      <w:szCs w:val="30"/>
      <w:lang w:val="en-US" w:eastAsia="ar-SA" w:bidi="ar-EG"/>
    </w:rPr>
  </w:style>
  <w:style w:type="paragraph" w:customStyle="1" w:styleId="CharChar2">
    <w:name w:val="عنوان حديث Char Char"/>
    <w:basedOn w:val="Normal"/>
    <w:next w:val="Normal"/>
    <w:autoRedefine/>
    <w:rsid w:val="00A12B24"/>
    <w:pPr>
      <w:widowControl w:val="0"/>
      <w:tabs>
        <w:tab w:val="center" w:pos="3685"/>
        <w:tab w:val="left" w:pos="6640"/>
      </w:tabs>
      <w:bidi/>
      <w:spacing w:before="360" w:after="0" w:line="240" w:lineRule="auto"/>
      <w:jc w:val="center"/>
    </w:pPr>
    <w:rPr>
      <w:rFonts w:ascii="Times New Roman" w:eastAsia="SimSun" w:hAnsi="Times New Roman" w:cs="Fanan"/>
      <w:noProof/>
      <w:sz w:val="24"/>
      <w:szCs w:val="36"/>
      <w:lang w:val="en-US" w:bidi="ar-EG"/>
    </w:rPr>
  </w:style>
  <w:style w:type="paragraph" w:customStyle="1" w:styleId="Charf0">
    <w:name w:val="اللوتس للمتون Char"/>
    <w:basedOn w:val="Header"/>
    <w:link w:val="CharChar3"/>
    <w:autoRedefine/>
    <w:rsid w:val="00A12B24"/>
    <w:pPr>
      <w:tabs>
        <w:tab w:val="clear" w:pos="4513"/>
        <w:tab w:val="clear" w:pos="9026"/>
      </w:tabs>
      <w:bidi/>
      <w:spacing w:before="120" w:line="440" w:lineRule="exact"/>
      <w:ind w:firstLine="567"/>
      <w:jc w:val="both"/>
    </w:pPr>
    <w:rPr>
      <w:rFonts w:ascii="Times New Roman" w:eastAsia="SimSun" w:hAnsi="Times New Roman" w:cs="Lotus Linotype"/>
      <w:noProof/>
      <w:sz w:val="24"/>
      <w:szCs w:val="30"/>
      <w:lang w:val="en-US" w:eastAsia="ar-SA" w:bidi="ar-EG"/>
    </w:rPr>
  </w:style>
  <w:style w:type="character" w:customStyle="1" w:styleId="CharChar3">
    <w:name w:val="اللوتس للمتون Char Char"/>
    <w:link w:val="Charf0"/>
    <w:rsid w:val="00A12B24"/>
    <w:rPr>
      <w:rFonts w:ascii="Times New Roman" w:eastAsia="SimSun" w:hAnsi="Times New Roman" w:cs="Lotus Linotype"/>
      <w:noProof/>
      <w:sz w:val="24"/>
      <w:szCs w:val="30"/>
      <w:lang w:val="en-US" w:eastAsia="ar-SA" w:bidi="ar-EG"/>
    </w:rPr>
  </w:style>
  <w:style w:type="paragraph" w:customStyle="1" w:styleId="aff">
    <w:name w:val="عنوان وسط رئيس"/>
    <w:basedOn w:val="Header"/>
    <w:link w:val="Charf1"/>
    <w:autoRedefine/>
    <w:rsid w:val="00A12B24"/>
    <w:pPr>
      <w:tabs>
        <w:tab w:val="clear" w:pos="4513"/>
        <w:tab w:val="clear" w:pos="9026"/>
      </w:tabs>
      <w:bidi/>
      <w:spacing w:before="480" w:after="120"/>
      <w:jc w:val="center"/>
    </w:pPr>
    <w:rPr>
      <w:rFonts w:ascii="Times New Roman" w:eastAsia="SimSun" w:hAnsi="Times New Roman" w:cs="ALAWI-3-1"/>
      <w:noProof/>
      <w:sz w:val="24"/>
      <w:szCs w:val="40"/>
      <w:lang w:val="en-US" w:bidi="ar-EG"/>
    </w:rPr>
  </w:style>
  <w:style w:type="character" w:customStyle="1" w:styleId="Charf1">
    <w:name w:val="عنوان وسط رئيس Char"/>
    <w:link w:val="aff"/>
    <w:rsid w:val="00A12B24"/>
    <w:rPr>
      <w:rFonts w:ascii="Times New Roman" w:eastAsia="SimSun" w:hAnsi="Times New Roman" w:cs="ALAWI-3-1"/>
      <w:noProof/>
      <w:sz w:val="24"/>
      <w:szCs w:val="40"/>
      <w:lang w:val="en-US" w:bidi="ar-EG"/>
    </w:rPr>
  </w:style>
  <w:style w:type="paragraph" w:customStyle="1" w:styleId="aff0">
    <w:name w:val="جاني هشام طبيعي"/>
    <w:basedOn w:val="Normal"/>
    <w:next w:val="af4"/>
    <w:link w:val="Charf2"/>
    <w:autoRedefine/>
    <w:rsid w:val="00A12B24"/>
    <w:pPr>
      <w:tabs>
        <w:tab w:val="num" w:pos="283"/>
      </w:tabs>
      <w:bidi/>
      <w:spacing w:before="120" w:after="0" w:line="400" w:lineRule="exact"/>
      <w:jc w:val="both"/>
    </w:pPr>
    <w:rPr>
      <w:rFonts w:ascii="Times New Roman" w:eastAsia="SimSun" w:hAnsi="Times New Roman" w:cs="HeshamNormal"/>
      <w:b/>
      <w:bCs/>
      <w:noProof/>
      <w:snapToGrid w:val="0"/>
      <w:sz w:val="24"/>
      <w:szCs w:val="28"/>
      <w:lang w:val="en-US"/>
    </w:rPr>
  </w:style>
  <w:style w:type="character" w:customStyle="1" w:styleId="Charf2">
    <w:name w:val="جاني هشام طبيعي Char"/>
    <w:link w:val="aff0"/>
    <w:rsid w:val="00A12B24"/>
    <w:rPr>
      <w:rFonts w:ascii="Times New Roman" w:eastAsia="SimSun" w:hAnsi="Times New Roman" w:cs="HeshamNormal"/>
      <w:b/>
      <w:bCs/>
      <w:noProof/>
      <w:snapToGrid w:val="0"/>
      <w:sz w:val="24"/>
      <w:szCs w:val="28"/>
      <w:lang w:val="en-US"/>
    </w:rPr>
  </w:style>
  <w:style w:type="paragraph" w:customStyle="1" w:styleId="aff1">
    <w:name w:val="اللوتس للمتون"/>
    <w:basedOn w:val="Header"/>
    <w:autoRedefine/>
    <w:rsid w:val="00A12B24"/>
    <w:pPr>
      <w:tabs>
        <w:tab w:val="clear" w:pos="4513"/>
        <w:tab w:val="clear" w:pos="9026"/>
      </w:tabs>
      <w:bidi/>
      <w:spacing w:before="120" w:line="440" w:lineRule="exact"/>
      <w:ind w:firstLine="567"/>
      <w:jc w:val="both"/>
    </w:pPr>
    <w:rPr>
      <w:rFonts w:ascii="Times New Roman" w:eastAsia="Times New Roman" w:hAnsi="Times New Roman" w:cs="Lotus Linotype"/>
      <w:noProof/>
      <w:sz w:val="24"/>
      <w:szCs w:val="30"/>
      <w:lang w:val="en-US" w:eastAsia="ar-SA" w:bidi="ar-EG"/>
    </w:rPr>
  </w:style>
  <w:style w:type="paragraph" w:customStyle="1" w:styleId="1">
    <w:name w:val="1"/>
    <w:basedOn w:val="Heading2"/>
    <w:rsid w:val="00A12B24"/>
    <w:pPr>
      <w:keepLines w:val="0"/>
      <w:widowControl w:val="0"/>
      <w:bidi/>
      <w:spacing w:before="120" w:line="460" w:lineRule="exact"/>
      <w:jc w:val="center"/>
    </w:pPr>
    <w:rPr>
      <w:rFonts w:ascii="AGA Arabesque" w:hAnsi="AGA Arabesque" w:cs="Ali-A-Salahadden 1"/>
      <w:b/>
      <w:bCs/>
      <w:color w:val="auto"/>
      <w:sz w:val="32"/>
      <w:szCs w:val="28"/>
      <w:lang w:val="en-US"/>
    </w:rPr>
  </w:style>
  <w:style w:type="paragraph" w:customStyle="1" w:styleId="2CharCharCharCharCharCharCharChar">
    <w:name w:val="2 Char Char Char Char Char Char Char Char"/>
    <w:basedOn w:val="BodyTextIndent"/>
    <w:link w:val="2CharCharCharCharCharCharCharCharChar"/>
    <w:rsid w:val="00A12B24"/>
    <w:pPr>
      <w:widowControl w:val="0"/>
      <w:spacing w:before="120" w:line="460" w:lineRule="exact"/>
      <w:ind w:firstLine="340"/>
    </w:pPr>
    <w:rPr>
      <w:rFonts w:ascii="AGA Arabesque" w:eastAsia="MS Mincho" w:hAnsi="AGA Arabesque" w:cs="Ali-A-Salahadden 1"/>
      <w:b/>
      <w:szCs w:val="26"/>
      <w:lang w:eastAsia="en-US"/>
    </w:rPr>
  </w:style>
  <w:style w:type="character" w:customStyle="1" w:styleId="2CharCharCharCharCharCharCharCharChar">
    <w:name w:val="2 Char Char Char Char Char Char Char Char Char"/>
    <w:link w:val="2CharCharCharCharCharCharCharChar"/>
    <w:rsid w:val="00A12B24"/>
    <w:rPr>
      <w:rFonts w:ascii="AGA Arabesque" w:eastAsia="MS Mincho" w:hAnsi="AGA Arabesque" w:cs="Ali-A-Salahadden 1"/>
      <w:b/>
      <w:noProof/>
      <w:sz w:val="32"/>
      <w:szCs w:val="26"/>
      <w:lang w:val="en-US"/>
    </w:rPr>
  </w:style>
  <w:style w:type="paragraph" w:customStyle="1" w:styleId="3">
    <w:name w:val="3"/>
    <w:basedOn w:val="2CharCharCharCharCharCharCharChar"/>
    <w:rsid w:val="00A12B24"/>
    <w:pPr>
      <w:keepNext/>
      <w:ind w:firstLine="0"/>
    </w:pPr>
    <w:rPr>
      <w:bCs/>
    </w:rPr>
  </w:style>
  <w:style w:type="paragraph" w:customStyle="1" w:styleId="4CharCharCharCharCharCharCharChar">
    <w:name w:val="4 Char Char Char Char Char Char Char Char"/>
    <w:basedOn w:val="2CharCharCharCharCharCharCharChar"/>
    <w:link w:val="4CharCharCharCharCharCharCharCharChar"/>
    <w:rsid w:val="00A12B24"/>
    <w:rPr>
      <w:sz w:val="22"/>
      <w:szCs w:val="24"/>
    </w:rPr>
  </w:style>
  <w:style w:type="character" w:customStyle="1" w:styleId="4CharCharCharCharCharCharCharCharChar">
    <w:name w:val="4 Char Char Char Char Char Char Char Char Char"/>
    <w:link w:val="4CharCharCharCharCharCharCharChar"/>
    <w:rsid w:val="00A12B24"/>
    <w:rPr>
      <w:rFonts w:ascii="AGA Arabesque" w:eastAsia="MS Mincho" w:hAnsi="AGA Arabesque" w:cs="Ali-A-Salahadden 1"/>
      <w:b/>
      <w:noProof/>
      <w:szCs w:val="24"/>
      <w:lang w:val="en-US"/>
    </w:rPr>
  </w:style>
  <w:style w:type="paragraph" w:customStyle="1" w:styleId="11617">
    <w:name w:val="1 + (لاتيني) ‏16 نقطة، (العربية وغيرها) ‏17 نقطة، اليمين لليسار"/>
    <w:basedOn w:val="1"/>
    <w:rsid w:val="00A12B24"/>
    <w:rPr>
      <w:szCs w:val="34"/>
    </w:rPr>
  </w:style>
  <w:style w:type="paragraph" w:customStyle="1" w:styleId="heading50">
    <w:name w:val="heading5"/>
    <w:basedOn w:val="Normal"/>
    <w:rsid w:val="00A12B24"/>
    <w:pPr>
      <w:spacing w:before="100" w:beforeAutospacing="1" w:after="100" w:afterAutospacing="1" w:line="240" w:lineRule="auto"/>
    </w:pPr>
    <w:rPr>
      <w:rFonts w:ascii="Times New Roman" w:eastAsia="Times New Roman" w:hAnsi="Times New Roman" w:cs="Times New Roman"/>
      <w:sz w:val="28"/>
      <w:szCs w:val="28"/>
      <w:lang w:val="en-US" w:bidi="ar-EG"/>
    </w:rPr>
  </w:style>
  <w:style w:type="character" w:customStyle="1" w:styleId="2">
    <w:name w:val="نص أساسي بمسافة بادئة2"/>
    <w:aliases w:val="نص أساسي بمسافة بادئة Char Char1 Char Char Char Char"/>
    <w:rsid w:val="00A12B24"/>
    <w:rPr>
      <w:rFonts w:cs="Traditional Arabic"/>
      <w:color w:val="000000"/>
      <w:sz w:val="28"/>
      <w:szCs w:val="28"/>
      <w:lang w:val="en-US" w:eastAsia="ar-SA" w:bidi="ar-SA"/>
    </w:rPr>
  </w:style>
  <w:style w:type="character" w:customStyle="1" w:styleId="CharCharCharCharCharCharCharCharCharChar">
    <w:name w:val="عنوان Char Char Char Char Char Char Char Char Char Char"/>
    <w:link w:val="CharCharCharCharCharCharCharCharChar"/>
    <w:rsid w:val="00A12B24"/>
    <w:rPr>
      <w:rFonts w:cs="Andalus"/>
      <w:b/>
      <w:bCs/>
      <w:color w:val="FF0000"/>
      <w:sz w:val="30"/>
      <w:szCs w:val="30"/>
      <w:lang w:eastAsia="ar-SA"/>
    </w:rPr>
  </w:style>
  <w:style w:type="paragraph" w:customStyle="1" w:styleId="CharCharCharCharCharCharCharCharChar">
    <w:name w:val="عنوان Char Char Char Char Char Char Char Char Char"/>
    <w:basedOn w:val="Normal"/>
    <w:link w:val="CharCharCharCharCharCharCharCharCharChar"/>
    <w:rsid w:val="00A12B24"/>
    <w:pPr>
      <w:bidi/>
      <w:spacing w:after="0" w:line="240" w:lineRule="auto"/>
      <w:ind w:firstLine="227"/>
      <w:jc w:val="center"/>
    </w:pPr>
    <w:rPr>
      <w:rFonts w:cs="Andalus"/>
      <w:b/>
      <w:bCs/>
      <w:color w:val="FF0000"/>
      <w:sz w:val="30"/>
      <w:szCs w:val="30"/>
      <w:lang w:eastAsia="ar-SA"/>
    </w:rPr>
  </w:style>
  <w:style w:type="paragraph" w:customStyle="1" w:styleId="20">
    <w:name w:val="نمط ‏20 نقطة مضبوطة"/>
    <w:basedOn w:val="Normal"/>
    <w:rsid w:val="00A12B24"/>
    <w:pPr>
      <w:bidi/>
      <w:spacing w:after="0" w:line="240" w:lineRule="auto"/>
      <w:jc w:val="both"/>
    </w:pPr>
    <w:rPr>
      <w:rFonts w:ascii="Times New Roman" w:eastAsia="Times New Roman" w:hAnsi="Times New Roman" w:cs="Simplified Arabic"/>
      <w:sz w:val="40"/>
      <w:szCs w:val="40"/>
      <w:lang w:val="en-US" w:eastAsia="ar-SA"/>
    </w:rPr>
  </w:style>
  <w:style w:type="paragraph" w:customStyle="1" w:styleId="CharChar4">
    <w:name w:val="عنوان Char Char"/>
    <w:basedOn w:val="Normal"/>
    <w:rsid w:val="00A12B24"/>
    <w:pPr>
      <w:bidi/>
      <w:spacing w:after="0" w:line="240" w:lineRule="auto"/>
      <w:ind w:firstLine="227"/>
      <w:jc w:val="center"/>
    </w:pPr>
    <w:rPr>
      <w:rFonts w:ascii="Times New Roman" w:eastAsia="Times New Roman" w:hAnsi="Times New Roman" w:cs="Andalus"/>
      <w:b/>
      <w:bCs/>
      <w:color w:val="FF0000"/>
      <w:sz w:val="30"/>
      <w:szCs w:val="30"/>
      <w:lang w:val="en-US" w:eastAsia="ar-SA"/>
    </w:rPr>
  </w:style>
  <w:style w:type="paragraph" w:customStyle="1" w:styleId="CharCharChar9">
    <w:name w:val="عنوان Char Char Char"/>
    <w:basedOn w:val="Normal"/>
    <w:rsid w:val="00A12B24"/>
    <w:pPr>
      <w:bidi/>
      <w:spacing w:after="0" w:line="240" w:lineRule="auto"/>
      <w:ind w:firstLine="227"/>
      <w:jc w:val="center"/>
    </w:pPr>
    <w:rPr>
      <w:rFonts w:ascii="Times New Roman" w:eastAsia="Times New Roman" w:hAnsi="Times New Roman" w:cs="Andalus"/>
      <w:b/>
      <w:bCs/>
      <w:color w:val="FF0000"/>
      <w:sz w:val="30"/>
      <w:szCs w:val="30"/>
      <w:lang w:val="en-US" w:eastAsia="ar-SA"/>
    </w:rPr>
  </w:style>
  <w:style w:type="paragraph" w:customStyle="1" w:styleId="2CharChar">
    <w:name w:val="2 Char Char"/>
    <w:basedOn w:val="BodyTextIndent"/>
    <w:link w:val="2CharCharChar"/>
    <w:rsid w:val="00A12B24"/>
    <w:pPr>
      <w:widowControl w:val="0"/>
      <w:spacing w:before="120" w:line="460" w:lineRule="exact"/>
      <w:ind w:firstLine="340"/>
    </w:pPr>
    <w:rPr>
      <w:rFonts w:ascii="AGA Arabesque" w:eastAsia="MS Mincho" w:hAnsi="AGA Arabesque" w:cs="Ali-A-Salahadden 1"/>
      <w:b/>
      <w:szCs w:val="26"/>
      <w:lang w:eastAsia="en-US"/>
    </w:rPr>
  </w:style>
  <w:style w:type="character" w:customStyle="1" w:styleId="2CharCharChar">
    <w:name w:val="2 Char Char Char"/>
    <w:link w:val="2CharChar"/>
    <w:rsid w:val="00A12B24"/>
    <w:rPr>
      <w:rFonts w:ascii="AGA Arabesque" w:eastAsia="MS Mincho" w:hAnsi="AGA Arabesque" w:cs="Ali-A-Salahadden 1"/>
      <w:b/>
      <w:noProof/>
      <w:sz w:val="32"/>
      <w:szCs w:val="26"/>
      <w:lang w:val="en-US"/>
    </w:rPr>
  </w:style>
  <w:style w:type="paragraph" w:customStyle="1" w:styleId="4CharCharCharCharCharChar">
    <w:name w:val="4 Char Char Char Char Char Char"/>
    <w:basedOn w:val="2CharChar"/>
    <w:link w:val="4CharCharCharCharCharCharChar"/>
    <w:rsid w:val="00A12B24"/>
    <w:rPr>
      <w:sz w:val="22"/>
      <w:szCs w:val="24"/>
    </w:rPr>
  </w:style>
  <w:style w:type="character" w:customStyle="1" w:styleId="4CharCharCharCharCharCharChar">
    <w:name w:val="4 Char Char Char Char Char Char Char"/>
    <w:link w:val="4CharCharCharCharCharChar"/>
    <w:rsid w:val="00A12B24"/>
    <w:rPr>
      <w:rFonts w:ascii="AGA Arabesque" w:eastAsia="MS Mincho" w:hAnsi="AGA Arabesque" w:cs="Ali-A-Salahadden 1"/>
      <w:b/>
      <w:noProof/>
      <w:szCs w:val="24"/>
      <w:lang w:val="en-US"/>
    </w:rPr>
  </w:style>
  <w:style w:type="paragraph" w:customStyle="1" w:styleId="aff2">
    <w:name w:val="شعر"/>
    <w:basedOn w:val="Normal"/>
    <w:rsid w:val="00A12B24"/>
    <w:pPr>
      <w:bidi/>
      <w:spacing w:after="0" w:line="420" w:lineRule="exact"/>
      <w:jc w:val="lowKashida"/>
    </w:pPr>
    <w:rPr>
      <w:rFonts w:ascii="Times New Roman" w:eastAsia="Times New Roman" w:hAnsi="Times New Roman" w:cs="Simplified Arabic Fixed"/>
      <w:color w:val="000000"/>
      <w:sz w:val="32"/>
      <w:szCs w:val="28"/>
      <w:lang w:val="en-US" w:eastAsia="ar-SA"/>
    </w:rPr>
  </w:style>
  <w:style w:type="character" w:customStyle="1" w:styleId="MudirMT1302">
    <w:name w:val="نمط (العربية وغيرها) Mudir MT ‏13 نقطة مكثف بمقدار  0.2 نقطة"/>
    <w:rsid w:val="00A12B24"/>
    <w:rPr>
      <w:rFonts w:cs="Mudir MT"/>
      <w:spacing w:val="-4"/>
      <w:sz w:val="26"/>
      <w:szCs w:val="26"/>
      <w:vertAlign w:val="superscript"/>
    </w:rPr>
  </w:style>
  <w:style w:type="paragraph" w:customStyle="1" w:styleId="SimplifiedArabic20">
    <w:name w:val="نمط (العربية وغيرها) Simplified Arabic ‏20 نقطة أسود مضبوطة ق..."/>
    <w:basedOn w:val="Normal"/>
    <w:rsid w:val="00A12B24"/>
    <w:pPr>
      <w:bidi/>
      <w:spacing w:after="0" w:line="240" w:lineRule="auto"/>
      <w:jc w:val="both"/>
    </w:pPr>
    <w:rPr>
      <w:rFonts w:ascii="Times New Roman" w:eastAsia="Times New Roman" w:hAnsi="Times New Roman" w:cs="Simplified Arabic"/>
      <w:color w:val="000000"/>
      <w:sz w:val="40"/>
      <w:szCs w:val="40"/>
      <w:lang w:val="en-US" w:bidi="ar-EG"/>
    </w:rPr>
  </w:style>
  <w:style w:type="paragraph" w:customStyle="1" w:styleId="aff3">
    <w:name w:val="عنوان"/>
    <w:basedOn w:val="Normal"/>
    <w:rsid w:val="00A12B24"/>
    <w:pPr>
      <w:bidi/>
      <w:spacing w:after="0" w:line="240" w:lineRule="auto"/>
      <w:ind w:firstLine="227"/>
      <w:jc w:val="center"/>
    </w:pPr>
    <w:rPr>
      <w:rFonts w:ascii="Times New Roman" w:eastAsia="Times New Roman" w:hAnsi="Times New Roman" w:cs="Andalus"/>
      <w:b/>
      <w:bCs/>
      <w:color w:val="FF0000"/>
      <w:sz w:val="30"/>
      <w:szCs w:val="30"/>
      <w:lang w:val="en-US" w:eastAsia="ar-SA"/>
    </w:rPr>
  </w:style>
  <w:style w:type="paragraph" w:customStyle="1" w:styleId="CharCharCharCharb">
    <w:name w:val="عنوان Char Char Char Char"/>
    <w:basedOn w:val="Normal"/>
    <w:rsid w:val="00A12B24"/>
    <w:pPr>
      <w:bidi/>
      <w:spacing w:after="0" w:line="240" w:lineRule="auto"/>
      <w:ind w:firstLine="227"/>
      <w:jc w:val="center"/>
    </w:pPr>
    <w:rPr>
      <w:rFonts w:ascii="Times New Roman" w:eastAsia="Times New Roman" w:hAnsi="Times New Roman" w:cs="Andalus"/>
      <w:b/>
      <w:bCs/>
      <w:color w:val="FF0000"/>
      <w:sz w:val="30"/>
      <w:szCs w:val="30"/>
      <w:lang w:val="en-US" w:eastAsia="ar-SA"/>
    </w:rPr>
  </w:style>
  <w:style w:type="paragraph" w:customStyle="1" w:styleId="4Char">
    <w:name w:val="4 Char"/>
    <w:basedOn w:val="Normal"/>
    <w:rsid w:val="00A12B24"/>
    <w:pPr>
      <w:widowControl w:val="0"/>
      <w:bidi/>
      <w:spacing w:before="120" w:after="0" w:line="460" w:lineRule="exact"/>
      <w:ind w:firstLine="340"/>
      <w:jc w:val="both"/>
    </w:pPr>
    <w:rPr>
      <w:rFonts w:ascii="AGA Arabesque" w:eastAsia="MS Mincho" w:hAnsi="AGA Arabesque" w:cs="Ali-A-Salahadden 1"/>
      <w:b/>
      <w:szCs w:val="24"/>
      <w:lang w:val="en-US"/>
    </w:rPr>
  </w:style>
  <w:style w:type="paragraph" w:customStyle="1" w:styleId="2Char">
    <w:name w:val="2 Char"/>
    <w:basedOn w:val="BodyTextIndent"/>
    <w:rsid w:val="00A12B24"/>
    <w:pPr>
      <w:widowControl w:val="0"/>
      <w:spacing w:before="120" w:line="460" w:lineRule="exact"/>
      <w:ind w:firstLine="340"/>
    </w:pPr>
    <w:rPr>
      <w:rFonts w:ascii="AGA Arabesque" w:eastAsia="MS Mincho" w:hAnsi="AGA Arabesque" w:cs="Ali-A-Salahadden 1"/>
      <w:b/>
      <w:noProof w:val="0"/>
      <w:szCs w:val="26"/>
      <w:lang w:eastAsia="en-US"/>
    </w:rPr>
  </w:style>
  <w:style w:type="paragraph" w:customStyle="1" w:styleId="2CharCharCharCharChar">
    <w:name w:val="2 Char Char Char Char Char"/>
    <w:basedOn w:val="BodyTextIndent"/>
    <w:rsid w:val="00A12B24"/>
    <w:pPr>
      <w:widowControl w:val="0"/>
      <w:spacing w:before="120" w:line="460" w:lineRule="exact"/>
      <w:ind w:firstLine="340"/>
    </w:pPr>
    <w:rPr>
      <w:rFonts w:ascii="AGA Arabesque" w:eastAsia="MS Mincho" w:hAnsi="AGA Arabesque" w:cs="Ali-A-Salahadden 1"/>
      <w:b/>
      <w:noProof w:val="0"/>
      <w:szCs w:val="26"/>
      <w:lang w:eastAsia="en-US"/>
    </w:rPr>
  </w:style>
  <w:style w:type="paragraph" w:customStyle="1" w:styleId="CharCharCharCharCharChar1">
    <w:name w:val="عنوان Char Char Char Char Char Char"/>
    <w:basedOn w:val="Normal"/>
    <w:rsid w:val="00A12B24"/>
    <w:pPr>
      <w:bidi/>
      <w:spacing w:after="0" w:line="240" w:lineRule="auto"/>
      <w:ind w:firstLine="227"/>
      <w:jc w:val="center"/>
    </w:pPr>
    <w:rPr>
      <w:rFonts w:ascii="Times New Roman" w:eastAsia="Times New Roman" w:hAnsi="Times New Roman" w:cs="Andalus"/>
      <w:b/>
      <w:bCs/>
      <w:color w:val="FF0000"/>
      <w:sz w:val="30"/>
      <w:szCs w:val="30"/>
      <w:lang w:val="en-US" w:eastAsia="ar-SA"/>
    </w:rPr>
  </w:style>
  <w:style w:type="paragraph" w:customStyle="1" w:styleId="4CharCharChar">
    <w:name w:val="4 Char Char Char"/>
    <w:basedOn w:val="2CharChar"/>
    <w:rsid w:val="00A12B24"/>
    <w:rPr>
      <w:sz w:val="22"/>
      <w:szCs w:val="24"/>
    </w:rPr>
  </w:style>
  <w:style w:type="paragraph" w:customStyle="1" w:styleId="21">
    <w:name w:val="2"/>
    <w:basedOn w:val="BodyTextIndent"/>
    <w:rsid w:val="00A12B24"/>
    <w:pPr>
      <w:widowControl w:val="0"/>
      <w:spacing w:before="120" w:line="460" w:lineRule="exact"/>
      <w:ind w:firstLine="340"/>
    </w:pPr>
    <w:rPr>
      <w:rFonts w:ascii="AGA Arabesque" w:eastAsia="MS Mincho" w:hAnsi="AGA Arabesque" w:cs="Ali-A-Salahadden 1"/>
      <w:b/>
      <w:noProof w:val="0"/>
      <w:szCs w:val="26"/>
      <w:lang w:eastAsia="en-US"/>
    </w:rPr>
  </w:style>
  <w:style w:type="paragraph" w:customStyle="1" w:styleId="Charf3">
    <w:name w:val="لوتس متون Char"/>
    <w:basedOn w:val="Normal"/>
    <w:link w:val="CharChar5"/>
    <w:rsid w:val="00A12B24"/>
    <w:pPr>
      <w:autoSpaceDE w:val="0"/>
      <w:autoSpaceDN w:val="0"/>
      <w:bidi/>
      <w:adjustRightInd w:val="0"/>
      <w:spacing w:before="60" w:after="0" w:line="420" w:lineRule="exact"/>
      <w:ind w:firstLine="284"/>
      <w:jc w:val="both"/>
    </w:pPr>
    <w:rPr>
      <w:rFonts w:ascii="MS Sans Serif" w:eastAsia="Times New Roman" w:hAnsi="MS Sans Serif" w:cs="Lotus Linotype"/>
      <w:b/>
      <w:color w:val="000000"/>
      <w:sz w:val="26"/>
      <w:szCs w:val="30"/>
      <w:lang w:val="en-US"/>
    </w:rPr>
  </w:style>
  <w:style w:type="character" w:customStyle="1" w:styleId="CharChar5">
    <w:name w:val="لوتس متون Char Char"/>
    <w:link w:val="Charf3"/>
    <w:rsid w:val="00A12B24"/>
    <w:rPr>
      <w:rFonts w:ascii="MS Sans Serif" w:eastAsia="Times New Roman" w:hAnsi="MS Sans Serif" w:cs="Lotus Linotype"/>
      <w:b/>
      <w:color w:val="000000"/>
      <w:sz w:val="26"/>
      <w:szCs w:val="30"/>
      <w:lang w:val="en-US"/>
    </w:rPr>
  </w:style>
  <w:style w:type="paragraph" w:customStyle="1" w:styleId="aff4">
    <w:name w:val="أسود لوتس"/>
    <w:basedOn w:val="Charf3"/>
    <w:link w:val="Charf4"/>
    <w:rsid w:val="00A12B24"/>
    <w:rPr>
      <w:bCs/>
      <w:lang w:bidi="ar-EG"/>
    </w:rPr>
  </w:style>
  <w:style w:type="character" w:customStyle="1" w:styleId="Charf4">
    <w:name w:val="أسود لوتس Char"/>
    <w:link w:val="aff4"/>
    <w:rsid w:val="00A12B24"/>
    <w:rPr>
      <w:rFonts w:ascii="MS Sans Serif" w:eastAsia="Times New Roman" w:hAnsi="MS Sans Serif" w:cs="Lotus Linotype"/>
      <w:b/>
      <w:bCs/>
      <w:color w:val="000000"/>
      <w:sz w:val="26"/>
      <w:szCs w:val="30"/>
      <w:lang w:val="en-US" w:bidi="ar-EG"/>
    </w:rPr>
  </w:style>
  <w:style w:type="character" w:customStyle="1" w:styleId="CharChar10">
    <w:name w:val="لوتس متون Char Char1"/>
    <w:rsid w:val="00A12B24"/>
    <w:rPr>
      <w:rFonts w:ascii="MS Sans Serif" w:hAnsi="MS Sans Serif" w:cs="Lotus Linotype"/>
      <w:b/>
      <w:color w:val="000000"/>
      <w:sz w:val="26"/>
      <w:szCs w:val="30"/>
      <w:lang w:val="en-US" w:eastAsia="en-US" w:bidi="ar-SA"/>
    </w:rPr>
  </w:style>
  <w:style w:type="paragraph" w:customStyle="1" w:styleId="CharChar6">
    <w:name w:val="متن Char Char"/>
    <w:basedOn w:val="Normal"/>
    <w:rsid w:val="00A12B24"/>
    <w:pPr>
      <w:widowControl w:val="0"/>
      <w:bidi/>
      <w:spacing w:before="60" w:after="0" w:line="400" w:lineRule="exact"/>
      <w:ind w:firstLine="567"/>
      <w:jc w:val="both"/>
    </w:pPr>
    <w:rPr>
      <w:rFonts w:ascii="Times New Roman" w:eastAsia="MS Mincho" w:hAnsi="Times New Roman" w:cs="Traditional Arabic"/>
      <w:noProof/>
      <w:sz w:val="32"/>
      <w:szCs w:val="32"/>
      <w:lang w:val="en-US"/>
    </w:rPr>
  </w:style>
  <w:style w:type="paragraph" w:customStyle="1" w:styleId="aff5">
    <w:name w:val="لوتس متون"/>
    <w:basedOn w:val="Normal"/>
    <w:rsid w:val="00A12B24"/>
    <w:pPr>
      <w:autoSpaceDE w:val="0"/>
      <w:autoSpaceDN w:val="0"/>
      <w:bidi/>
      <w:adjustRightInd w:val="0"/>
      <w:spacing w:before="60" w:after="0" w:line="420" w:lineRule="exact"/>
      <w:ind w:firstLine="284"/>
      <w:jc w:val="both"/>
    </w:pPr>
    <w:rPr>
      <w:rFonts w:ascii="MS Sans Serif" w:eastAsia="Times New Roman" w:hAnsi="MS Sans Serif" w:cs="Lotus Linotype"/>
      <w:b/>
      <w:color w:val="000000"/>
      <w:sz w:val="26"/>
      <w:szCs w:val="30"/>
      <w:lang w:val="en-US"/>
    </w:rPr>
  </w:style>
  <w:style w:type="paragraph" w:customStyle="1" w:styleId="CharCharCharCharCharCharChar2">
    <w:name w:val="عنوان Char Char Char Char Char Char Char"/>
    <w:basedOn w:val="Normal"/>
    <w:rsid w:val="00A12B24"/>
    <w:pPr>
      <w:bidi/>
      <w:spacing w:after="0" w:line="240" w:lineRule="auto"/>
      <w:ind w:firstLine="227"/>
      <w:jc w:val="center"/>
    </w:pPr>
    <w:rPr>
      <w:rFonts w:ascii="Times New Roman" w:eastAsia="Times New Roman" w:hAnsi="Times New Roman" w:cs="Andalus"/>
      <w:b/>
      <w:bCs/>
      <w:color w:val="FF0000"/>
      <w:sz w:val="30"/>
      <w:szCs w:val="30"/>
      <w:lang w:val="en-US" w:eastAsia="ar-SA"/>
    </w:rPr>
  </w:style>
  <w:style w:type="character" w:customStyle="1" w:styleId="2CharCharCharChar">
    <w:name w:val="2 Char Char Char Char"/>
    <w:rsid w:val="00A12B24"/>
    <w:rPr>
      <w:rFonts w:ascii="AGA Arabesque" w:eastAsia="MS Mincho" w:hAnsi="AGA Arabesque" w:cs="Ali-A-Salahadden 1"/>
      <w:b/>
      <w:sz w:val="32"/>
      <w:szCs w:val="26"/>
      <w:lang w:val="en-US" w:eastAsia="en-US" w:bidi="ar-SA"/>
    </w:rPr>
  </w:style>
  <w:style w:type="paragraph" w:customStyle="1" w:styleId="2CharCharChar1">
    <w:name w:val="2 Char Char Char1"/>
    <w:basedOn w:val="BodyTextIndent"/>
    <w:rsid w:val="00A12B24"/>
    <w:pPr>
      <w:widowControl w:val="0"/>
      <w:spacing w:before="120" w:line="460" w:lineRule="exact"/>
      <w:ind w:firstLine="340"/>
    </w:pPr>
    <w:rPr>
      <w:rFonts w:ascii="AGA Arabesque" w:eastAsia="MS Mincho" w:hAnsi="AGA Arabesque" w:cs="Ali-A-Salahadden 1"/>
      <w:b/>
      <w:noProof w:val="0"/>
      <w:szCs w:val="26"/>
      <w:lang w:eastAsia="en-US"/>
    </w:rPr>
  </w:style>
  <w:style w:type="paragraph" w:customStyle="1" w:styleId="forumline">
    <w:name w:val="forumline"/>
    <w:basedOn w:val="Normal"/>
    <w:rsid w:val="00A12B24"/>
    <w:pPr>
      <w:pBdr>
        <w:top w:val="single" w:sz="12" w:space="0" w:color="021A4A"/>
        <w:left w:val="single" w:sz="12" w:space="0" w:color="021A4A"/>
        <w:bottom w:val="single" w:sz="12" w:space="0" w:color="021A4A"/>
        <w:right w:val="single" w:sz="12" w:space="0" w:color="021A4A"/>
      </w:pBdr>
      <w:shd w:val="clear" w:color="auto" w:fill="04369B"/>
      <w:spacing w:before="100" w:beforeAutospacing="1" w:after="100" w:afterAutospacing="1" w:line="240" w:lineRule="auto"/>
    </w:pPr>
    <w:rPr>
      <w:rFonts w:ascii="Times New Roman" w:eastAsia="Times New Roman" w:hAnsi="Times New Roman" w:cs="Traditional Arabic"/>
      <w:sz w:val="30"/>
      <w:szCs w:val="30"/>
      <w:lang w:val="en-US"/>
    </w:rPr>
  </w:style>
  <w:style w:type="paragraph" w:customStyle="1" w:styleId="bodyline">
    <w:name w:val="bodyline"/>
    <w:basedOn w:val="Normal"/>
    <w:rsid w:val="00A12B24"/>
    <w:pPr>
      <w:pBdr>
        <w:top w:val="single" w:sz="6" w:space="0" w:color="04369B"/>
        <w:left w:val="single" w:sz="6" w:space="0" w:color="04369B"/>
        <w:bottom w:val="single" w:sz="6" w:space="0" w:color="04369B"/>
        <w:right w:val="single" w:sz="6" w:space="0" w:color="04369B"/>
      </w:pBdr>
      <w:shd w:val="clear" w:color="auto" w:fill="DEE7F3"/>
      <w:spacing w:before="100" w:beforeAutospacing="1" w:after="100" w:afterAutospacing="1" w:line="240" w:lineRule="auto"/>
    </w:pPr>
    <w:rPr>
      <w:rFonts w:ascii="Times New Roman" w:eastAsia="Times New Roman" w:hAnsi="Times New Roman" w:cs="Traditional Arabic"/>
      <w:sz w:val="30"/>
      <w:szCs w:val="30"/>
      <w:lang w:val="en-US"/>
    </w:rPr>
  </w:style>
  <w:style w:type="paragraph" w:customStyle="1" w:styleId="CharCharCharCharCharCharCharChar0">
    <w:name w:val="عنوان Char Char Char Char Char Char Char Char"/>
    <w:basedOn w:val="Normal"/>
    <w:rsid w:val="00A12B24"/>
    <w:pPr>
      <w:bidi/>
      <w:spacing w:after="0" w:line="240" w:lineRule="auto"/>
      <w:ind w:firstLine="227"/>
      <w:jc w:val="center"/>
    </w:pPr>
    <w:rPr>
      <w:rFonts w:ascii="Times New Roman" w:eastAsia="Times New Roman" w:hAnsi="Times New Roman" w:cs="Andalus"/>
      <w:b/>
      <w:bCs/>
      <w:color w:val="FF0000"/>
      <w:sz w:val="30"/>
      <w:szCs w:val="30"/>
      <w:lang w:val="en-US" w:eastAsia="ar-SA"/>
    </w:rPr>
  </w:style>
  <w:style w:type="paragraph" w:customStyle="1" w:styleId="aff6">
    <w:name w:val="البشرى متن"/>
    <w:basedOn w:val="21"/>
    <w:rsid w:val="00A12B24"/>
    <w:pPr>
      <w:spacing w:before="0" w:line="400" w:lineRule="exact"/>
    </w:pPr>
    <w:rPr>
      <w:rFonts w:cs="Traditional Naskh"/>
      <w:sz w:val="28"/>
      <w:szCs w:val="28"/>
      <w:lang w:bidi="ar-EG"/>
    </w:rPr>
  </w:style>
  <w:style w:type="paragraph" w:customStyle="1" w:styleId="10">
    <w:name w:val="البشرى متن 1"/>
    <w:basedOn w:val="21"/>
    <w:rsid w:val="00A12B24"/>
    <w:pPr>
      <w:spacing w:before="0" w:line="400" w:lineRule="exact"/>
    </w:pPr>
    <w:rPr>
      <w:rFonts w:cs="Traditional Naskh"/>
      <w:sz w:val="28"/>
      <w:szCs w:val="28"/>
      <w:lang w:bidi="ar-EG"/>
    </w:rPr>
  </w:style>
  <w:style w:type="paragraph" w:customStyle="1" w:styleId="RegularChar">
    <w:name w:val="Regular Char"/>
    <w:basedOn w:val="Normal"/>
    <w:link w:val="RegularCharChar"/>
    <w:qFormat/>
    <w:rsid w:val="00A12B24"/>
    <w:pPr>
      <w:bidi/>
      <w:spacing w:after="120" w:line="240" w:lineRule="auto"/>
      <w:ind w:firstLine="720"/>
      <w:jc w:val="lowKashida"/>
    </w:pPr>
    <w:rPr>
      <w:rFonts w:ascii="Traditional Arabic" w:eastAsia="SimSun" w:hAnsi="Traditional Arabic" w:cs="Traditional Arabic"/>
      <w:b/>
      <w:bCs/>
      <w:noProof/>
      <w:sz w:val="36"/>
      <w:szCs w:val="36"/>
      <w:lang w:val="en-US"/>
    </w:rPr>
  </w:style>
  <w:style w:type="character" w:customStyle="1" w:styleId="RegularCharChar">
    <w:name w:val="Regular Char Char"/>
    <w:link w:val="RegularChar"/>
    <w:rsid w:val="00A12B24"/>
    <w:rPr>
      <w:rFonts w:ascii="Traditional Arabic" w:eastAsia="SimSun" w:hAnsi="Traditional Arabic" w:cs="Traditional Arabic"/>
      <w:b/>
      <w:bCs/>
      <w:noProof/>
      <w:sz w:val="36"/>
      <w:szCs w:val="36"/>
      <w:lang w:val="en-US"/>
    </w:rPr>
  </w:style>
  <w:style w:type="character" w:customStyle="1" w:styleId="StyleFootnoteReferenceLatinTimesNewRomanComplexTradi">
    <w:name w:val="Style Footnote Reference + (Latin) Times New Roman (Complex) Tradi..."/>
    <w:rsid w:val="00A12B24"/>
    <w:rPr>
      <w:rFonts w:ascii="Times New Roman" w:hAnsi="Times New Roman" w:cs="Traditional Arabic"/>
      <w:position w:val="6"/>
      <w:sz w:val="16"/>
      <w:szCs w:val="38"/>
      <w:lang w:bidi="ar-SA"/>
    </w:rPr>
  </w:style>
  <w:style w:type="character" w:customStyle="1" w:styleId="special1">
    <w:name w:val="special1"/>
    <w:rsid w:val="00A12B24"/>
    <w:rPr>
      <w:rFonts w:cs="Traditional Arabic" w:hint="cs"/>
      <w:b/>
      <w:bCs/>
      <w:color w:val="FFA500"/>
      <w:sz w:val="36"/>
      <w:szCs w:val="36"/>
    </w:rPr>
  </w:style>
  <w:style w:type="character" w:customStyle="1" w:styleId="ArabicCharChar">
    <w:name w:val="Arabic Char Char"/>
    <w:rsid w:val="00A12B24"/>
    <w:rPr>
      <w:rFonts w:ascii="times new roman(arabic)" w:eastAsia="SimSun" w:hAnsi="times new roman(arabic)" w:cs="Traditional Arabic"/>
      <w:b/>
      <w:bCs/>
      <w:noProof/>
      <w:sz w:val="38"/>
      <w:szCs w:val="38"/>
    </w:rPr>
  </w:style>
  <w:style w:type="paragraph" w:customStyle="1" w:styleId="VerseChar">
    <w:name w:val="Verse Char"/>
    <w:basedOn w:val="Normal"/>
    <w:link w:val="VerseCharChar"/>
    <w:qFormat/>
    <w:rsid w:val="00A12B24"/>
    <w:pPr>
      <w:bidi/>
      <w:spacing w:after="200" w:line="640" w:lineRule="exact"/>
      <w:ind w:left="360" w:right="360"/>
      <w:jc w:val="both"/>
    </w:pPr>
    <w:rPr>
      <w:rFonts w:ascii="Gentium" w:eastAsia="Calibri" w:hAnsi="Gentium" w:cs="CTraditional Arabic"/>
      <w:noProof/>
      <w:sz w:val="28"/>
      <w:szCs w:val="18"/>
      <w:lang w:val="en-US"/>
    </w:rPr>
  </w:style>
  <w:style w:type="character" w:customStyle="1" w:styleId="VerseCharChar">
    <w:name w:val="Verse Char Char"/>
    <w:link w:val="VerseChar"/>
    <w:rsid w:val="00A12B24"/>
    <w:rPr>
      <w:rFonts w:ascii="Gentium" w:eastAsia="Calibri" w:hAnsi="Gentium" w:cs="CTraditional Arabic"/>
      <w:noProof/>
      <w:sz w:val="28"/>
      <w:szCs w:val="18"/>
      <w:lang w:val="en-US"/>
    </w:rPr>
  </w:style>
  <w:style w:type="paragraph" w:customStyle="1" w:styleId="FootNoteChar">
    <w:name w:val="FootNote Char"/>
    <w:basedOn w:val="FootnoteText"/>
    <w:link w:val="FootNoteCharChar"/>
    <w:qFormat/>
    <w:rsid w:val="00A12B24"/>
    <w:pPr>
      <w:bidi/>
      <w:spacing w:line="440" w:lineRule="exact"/>
      <w:ind w:left="720" w:hanging="720"/>
      <w:jc w:val="both"/>
    </w:pPr>
    <w:rPr>
      <w:rFonts w:ascii="Traditional Arabic" w:eastAsia="SimSun" w:hAnsi="Traditional Arabic" w:cs="Traditional Arabic"/>
      <w:noProof/>
      <w:sz w:val="30"/>
      <w:szCs w:val="30"/>
      <w:lang w:val="en-US"/>
    </w:rPr>
  </w:style>
  <w:style w:type="character" w:customStyle="1" w:styleId="FootNoteCharChar">
    <w:name w:val="FootNote Char Char"/>
    <w:link w:val="FootNoteChar"/>
    <w:rsid w:val="00A12B24"/>
    <w:rPr>
      <w:rFonts w:ascii="Traditional Arabic" w:eastAsia="SimSun" w:hAnsi="Traditional Arabic" w:cs="Traditional Arabic"/>
      <w:noProof/>
      <w:sz w:val="30"/>
      <w:szCs w:val="30"/>
      <w:lang w:val="en-US"/>
    </w:rPr>
  </w:style>
  <w:style w:type="character" w:customStyle="1" w:styleId="TransCharChar">
    <w:name w:val="Trans Char Char"/>
    <w:link w:val="TransChar"/>
    <w:locked/>
    <w:rsid w:val="00A12B24"/>
    <w:rPr>
      <w:rFonts w:ascii="Traditional Arabic" w:hAnsi="Traditional Arabic" w:cs="Traditional Arabic"/>
      <w:b/>
      <w:bCs/>
      <w:sz w:val="36"/>
      <w:szCs w:val="36"/>
    </w:rPr>
  </w:style>
  <w:style w:type="paragraph" w:customStyle="1" w:styleId="TransChar">
    <w:name w:val="Trans Char"/>
    <w:basedOn w:val="Normal"/>
    <w:link w:val="TransCharChar"/>
    <w:qFormat/>
    <w:rsid w:val="00A12B24"/>
    <w:pPr>
      <w:bidi/>
      <w:spacing w:after="120" w:line="240" w:lineRule="auto"/>
      <w:ind w:left="360" w:right="360"/>
      <w:jc w:val="lowKashida"/>
    </w:pPr>
    <w:rPr>
      <w:rFonts w:ascii="Traditional Arabic" w:hAnsi="Traditional Arabic" w:cs="Traditional Arabic"/>
      <w:b/>
      <w:bCs/>
      <w:sz w:val="36"/>
      <w:szCs w:val="36"/>
    </w:rPr>
  </w:style>
  <w:style w:type="paragraph" w:customStyle="1" w:styleId="H-2Char">
    <w:name w:val="H-2 Char"/>
    <w:basedOn w:val="Normal"/>
    <w:link w:val="H-2CharChar"/>
    <w:qFormat/>
    <w:rsid w:val="00A12B24"/>
    <w:pPr>
      <w:keepNext/>
      <w:bidi/>
      <w:spacing w:before="240" w:after="120" w:line="240" w:lineRule="auto"/>
      <w:jc w:val="both"/>
    </w:pPr>
    <w:rPr>
      <w:rFonts w:ascii="Traditional Arabic" w:eastAsia="SimSun" w:hAnsi="Traditional Arabic" w:cs="Traditional Arabic"/>
      <w:bCs/>
      <w:noProof/>
      <w:sz w:val="48"/>
      <w:szCs w:val="48"/>
      <w:u w:val="single"/>
      <w:lang w:val="en-US"/>
    </w:rPr>
  </w:style>
  <w:style w:type="character" w:customStyle="1" w:styleId="H-2CharChar">
    <w:name w:val="H-2 Char Char"/>
    <w:link w:val="H-2Char"/>
    <w:rsid w:val="00A12B24"/>
    <w:rPr>
      <w:rFonts w:ascii="Traditional Arabic" w:eastAsia="SimSun" w:hAnsi="Traditional Arabic" w:cs="Traditional Arabic"/>
      <w:bCs/>
      <w:noProof/>
      <w:sz w:val="48"/>
      <w:szCs w:val="48"/>
      <w:u w:val="single"/>
      <w:lang w:val="en-US"/>
    </w:rPr>
  </w:style>
  <w:style w:type="paragraph" w:customStyle="1" w:styleId="H-3Char">
    <w:name w:val="H-3 Char"/>
    <w:basedOn w:val="Normal"/>
    <w:link w:val="H-3CharChar"/>
    <w:qFormat/>
    <w:rsid w:val="00A12B24"/>
    <w:pPr>
      <w:keepNext/>
      <w:bidi/>
      <w:spacing w:before="120" w:after="120" w:line="240" w:lineRule="auto"/>
      <w:jc w:val="lowKashida"/>
    </w:pPr>
    <w:rPr>
      <w:rFonts w:ascii="Traditional Arabic" w:eastAsia="SimSun" w:hAnsi="Traditional Arabic" w:cs="Traditional Arabic"/>
      <w:b/>
      <w:bCs/>
      <w:noProof/>
      <w:sz w:val="44"/>
      <w:szCs w:val="44"/>
      <w:u w:val="single"/>
      <w:lang w:val="en-US"/>
    </w:rPr>
  </w:style>
  <w:style w:type="character" w:customStyle="1" w:styleId="H-3CharChar">
    <w:name w:val="H-3 Char Char"/>
    <w:link w:val="H-3Char"/>
    <w:rsid w:val="00A12B24"/>
    <w:rPr>
      <w:rFonts w:ascii="Traditional Arabic" w:eastAsia="SimSun" w:hAnsi="Traditional Arabic" w:cs="Traditional Arabic"/>
      <w:b/>
      <w:bCs/>
      <w:noProof/>
      <w:sz w:val="44"/>
      <w:szCs w:val="44"/>
      <w:u w:val="single"/>
      <w:lang w:val="en-US"/>
    </w:rPr>
  </w:style>
  <w:style w:type="character" w:customStyle="1" w:styleId="TranslationCharChar">
    <w:name w:val="Translation Char Char"/>
    <w:rsid w:val="00A12B24"/>
    <w:rPr>
      <w:rFonts w:ascii="Gentium" w:eastAsia="Calibri" w:hAnsi="Gentium" w:cs="Arial"/>
      <w:b/>
      <w:bCs/>
      <w:noProof/>
      <w:sz w:val="28"/>
      <w:szCs w:val="28"/>
      <w:lang w:val="en-GB"/>
    </w:rPr>
  </w:style>
  <w:style w:type="character" w:customStyle="1" w:styleId="QuoteCharChar">
    <w:name w:val="Quote Char Char"/>
    <w:rsid w:val="00A12B24"/>
    <w:rPr>
      <w:rFonts w:ascii="New York" w:eastAsia="SimSun" w:hAnsi="New York" w:cs="Tms Rmn"/>
      <w:i/>
      <w:iCs/>
      <w:noProof/>
      <w:color w:val="000000"/>
      <w:sz w:val="24"/>
      <w:szCs w:val="20"/>
    </w:rPr>
  </w:style>
  <w:style w:type="paragraph" w:customStyle="1" w:styleId="Trans">
    <w:name w:val="Trans"/>
    <w:basedOn w:val="Normal"/>
    <w:qFormat/>
    <w:rsid w:val="00A12B24"/>
    <w:pPr>
      <w:bidi/>
      <w:spacing w:after="120" w:line="240" w:lineRule="auto"/>
      <w:ind w:left="360" w:right="360"/>
      <w:jc w:val="lowKashida"/>
    </w:pPr>
    <w:rPr>
      <w:rFonts w:ascii="Traditional Arabic" w:eastAsia="Times New Roman" w:hAnsi="Traditional Arabic" w:cs="Traditional Arabic"/>
      <w:b/>
      <w:bCs/>
      <w:sz w:val="36"/>
      <w:szCs w:val="36"/>
      <w:lang w:val="en-US"/>
    </w:rPr>
  </w:style>
  <w:style w:type="paragraph" w:customStyle="1" w:styleId="Verse">
    <w:name w:val="Verse"/>
    <w:basedOn w:val="Normal"/>
    <w:qFormat/>
    <w:rsid w:val="00A12B24"/>
    <w:pPr>
      <w:bidi/>
      <w:spacing w:after="200" w:line="640" w:lineRule="exact"/>
      <w:ind w:left="360" w:right="360"/>
      <w:jc w:val="both"/>
    </w:pPr>
    <w:rPr>
      <w:rFonts w:ascii="Gentium" w:eastAsia="Calibri" w:hAnsi="Gentium" w:cs="CTraditional Arabic"/>
      <w:sz w:val="28"/>
      <w:szCs w:val="18"/>
      <w:lang w:val="en-US"/>
    </w:rPr>
  </w:style>
  <w:style w:type="paragraph" w:customStyle="1" w:styleId="FootNote">
    <w:name w:val="FootNote"/>
    <w:basedOn w:val="FootnoteText"/>
    <w:qFormat/>
    <w:rsid w:val="00A12B24"/>
    <w:pPr>
      <w:bidi/>
      <w:spacing w:line="440" w:lineRule="exact"/>
      <w:ind w:left="720" w:hanging="720"/>
      <w:jc w:val="both"/>
    </w:pPr>
    <w:rPr>
      <w:rFonts w:ascii="Traditional Arabic" w:eastAsia="Times New Roman" w:hAnsi="Traditional Arabic" w:cs="Traditional Arabic"/>
      <w:sz w:val="30"/>
      <w:szCs w:val="30"/>
      <w:lang w:val="en-US"/>
    </w:rPr>
  </w:style>
  <w:style w:type="paragraph" w:customStyle="1" w:styleId="H-2">
    <w:name w:val="H-2"/>
    <w:basedOn w:val="Normal"/>
    <w:qFormat/>
    <w:rsid w:val="00A12B24"/>
    <w:pPr>
      <w:keepNext/>
      <w:bidi/>
      <w:spacing w:before="240" w:after="120" w:line="240" w:lineRule="auto"/>
      <w:jc w:val="center"/>
    </w:pPr>
    <w:rPr>
      <w:rFonts w:ascii="Traditional Arabic" w:eastAsia="Times New Roman" w:hAnsi="Traditional Arabic" w:cs="Lotus Linotype"/>
      <w:bCs/>
      <w:sz w:val="48"/>
      <w:szCs w:val="48"/>
      <w:lang w:val="en-US"/>
    </w:rPr>
  </w:style>
  <w:style w:type="paragraph" w:customStyle="1" w:styleId="H-3">
    <w:name w:val="H-3"/>
    <w:basedOn w:val="Normal"/>
    <w:qFormat/>
    <w:rsid w:val="00A12B24"/>
    <w:pPr>
      <w:keepNext/>
      <w:bidi/>
      <w:spacing w:before="120" w:after="120" w:line="240" w:lineRule="auto"/>
      <w:jc w:val="lowKashida"/>
    </w:pPr>
    <w:rPr>
      <w:rFonts w:ascii="Traditional Arabic" w:eastAsia="Times New Roman" w:hAnsi="Traditional Arabic" w:cs="Traditional Arabic"/>
      <w:b/>
      <w:bCs/>
      <w:sz w:val="44"/>
      <w:szCs w:val="44"/>
      <w:u w:val="single"/>
      <w:lang w:val="en-US"/>
    </w:rPr>
  </w:style>
  <w:style w:type="character" w:customStyle="1" w:styleId="apple-style-span">
    <w:name w:val="apple-style-span"/>
    <w:rsid w:val="00A12B24"/>
  </w:style>
  <w:style w:type="character" w:customStyle="1" w:styleId="FootNoteCharCharChar">
    <w:name w:val="FootNote Char Char Char"/>
    <w:rsid w:val="00A12B24"/>
    <w:rPr>
      <w:rFonts w:ascii="Traditional Arabic" w:eastAsia="SimSun" w:hAnsi="Traditional Arabic" w:cs="Traditional Arabic"/>
      <w:noProof/>
      <w:sz w:val="30"/>
      <w:szCs w:val="30"/>
      <w:lang w:val="en-US" w:eastAsia="en-US" w:bidi="ar-SA"/>
    </w:rPr>
  </w:style>
  <w:style w:type="character" w:customStyle="1" w:styleId="saba1">
    <w:name w:val="saba1"/>
    <w:rsid w:val="00A12B24"/>
  </w:style>
  <w:style w:type="paragraph" w:customStyle="1" w:styleId="Fatwa-H1">
    <w:name w:val="Fatwa-H1"/>
    <w:basedOn w:val="Heading1"/>
    <w:qFormat/>
    <w:rsid w:val="00A12B24"/>
    <w:pPr>
      <w:keepLines w:val="0"/>
      <w:widowControl w:val="0"/>
      <w:bidi/>
      <w:spacing w:before="120" w:after="60" w:line="720" w:lineRule="exact"/>
      <w:jc w:val="center"/>
    </w:pPr>
    <w:rPr>
      <w:rFonts w:ascii="Times New Roman" w:eastAsia="SimSun" w:hAnsi="Times New Roman" w:cs="Lotus Linotype"/>
      <w:b/>
      <w:bCs/>
      <w:noProof/>
      <w:color w:val="auto"/>
      <w:sz w:val="56"/>
      <w:szCs w:val="56"/>
      <w:lang w:eastAsia="ar-SA"/>
    </w:rPr>
  </w:style>
  <w:style w:type="paragraph" w:customStyle="1" w:styleId="Fatwa-H2">
    <w:name w:val="Fatwa-H2"/>
    <w:basedOn w:val="Heading1"/>
    <w:qFormat/>
    <w:rsid w:val="00A12B24"/>
    <w:pPr>
      <w:keepLines w:val="0"/>
      <w:widowControl w:val="0"/>
      <w:bidi/>
      <w:spacing w:before="120" w:after="60" w:line="760" w:lineRule="exact"/>
      <w:jc w:val="center"/>
    </w:pPr>
    <w:rPr>
      <w:rFonts w:ascii="ZakariyaSet" w:eastAsia="SimSun" w:hAnsi="ZakariyaSet" w:cs="Lotus Linotype"/>
      <w:bCs/>
      <w:noProof/>
      <w:color w:val="auto"/>
      <w:sz w:val="40"/>
      <w:szCs w:val="48"/>
      <w:lang w:eastAsia="ar-SA"/>
    </w:rPr>
  </w:style>
  <w:style w:type="paragraph" w:customStyle="1" w:styleId="BabNo">
    <w:name w:val="Bab No."/>
    <w:basedOn w:val="Normal"/>
    <w:qFormat/>
    <w:rsid w:val="00A12B24"/>
    <w:pPr>
      <w:bidi/>
      <w:spacing w:after="0" w:line="240" w:lineRule="auto"/>
      <w:jc w:val="both"/>
    </w:pPr>
    <w:rPr>
      <w:rFonts w:ascii="Traditional Arabic" w:eastAsia="Calibri" w:hAnsi="Traditional Arabic" w:cs="Traditional Arabic"/>
      <w:b/>
      <w:bCs/>
      <w:sz w:val="48"/>
      <w:szCs w:val="48"/>
      <w:u w:val="single"/>
      <w:lang w:val="en-US"/>
    </w:rPr>
  </w:style>
  <w:style w:type="paragraph" w:customStyle="1" w:styleId="BabName">
    <w:name w:val="Bab Name"/>
    <w:basedOn w:val="Normal"/>
    <w:qFormat/>
    <w:rsid w:val="00A12B24"/>
    <w:pPr>
      <w:bidi/>
      <w:spacing w:before="120" w:after="0" w:line="240" w:lineRule="auto"/>
      <w:jc w:val="center"/>
    </w:pPr>
    <w:rPr>
      <w:rFonts w:ascii="Traditional Arabic" w:eastAsia="Calibri" w:hAnsi="Traditional Arabic" w:cs="Traditional Arabic"/>
      <w:b/>
      <w:bCs/>
      <w:spacing w:val="-20"/>
      <w:sz w:val="80"/>
      <w:szCs w:val="80"/>
      <w:lang w:val="en-US"/>
    </w:rPr>
  </w:style>
  <w:style w:type="numbering" w:customStyle="1" w:styleId="NoList1111">
    <w:name w:val="No List1111"/>
    <w:next w:val="NoList"/>
    <w:uiPriority w:val="99"/>
    <w:semiHidden/>
    <w:unhideWhenUsed/>
    <w:rsid w:val="00A12B24"/>
  </w:style>
  <w:style w:type="character" w:customStyle="1" w:styleId="info-desc">
    <w:name w:val="info-desc"/>
    <w:rsid w:val="00A12B24"/>
  </w:style>
  <w:style w:type="character" w:customStyle="1" w:styleId="def">
    <w:name w:val="def"/>
    <w:rsid w:val="00A12B24"/>
  </w:style>
  <w:style w:type="paragraph" w:customStyle="1" w:styleId="03-Foot-note">
    <w:name w:val="03-Foot-note"/>
    <w:qFormat/>
    <w:rsid w:val="00A12B24"/>
    <w:pPr>
      <w:spacing w:after="0" w:line="300" w:lineRule="exact"/>
      <w:ind w:left="288"/>
    </w:pPr>
    <w:rPr>
      <w:rFonts w:ascii="Times New Roman" w:eastAsia="Calibri" w:hAnsi="Times New Roman" w:cs="Times New Roman"/>
      <w:spacing w:val="4"/>
      <w:kern w:val="30"/>
      <w:sz w:val="24"/>
      <w:szCs w:val="24"/>
      <w:lang w:val="en-US" w:bidi="ur-PK"/>
    </w:rPr>
  </w:style>
  <w:style w:type="character" w:customStyle="1" w:styleId="e24kjd">
    <w:name w:val="e24kjd"/>
    <w:rsid w:val="00A12B24"/>
  </w:style>
  <w:style w:type="character" w:customStyle="1" w:styleId="hw">
    <w:name w:val="hw"/>
    <w:rsid w:val="00A12B24"/>
  </w:style>
  <w:style w:type="character" w:customStyle="1" w:styleId="flagicon">
    <w:name w:val="flagicon"/>
    <w:rsid w:val="00A12B24"/>
  </w:style>
  <w:style w:type="character" w:customStyle="1" w:styleId="cleanup-needed-content">
    <w:name w:val="cleanup-needed-content"/>
    <w:rsid w:val="00A12B24"/>
  </w:style>
  <w:style w:type="paragraph" w:customStyle="1" w:styleId="0-EngFN">
    <w:name w:val="0-Eng_FN"/>
    <w:basedOn w:val="FootnoteText"/>
    <w:qFormat/>
    <w:rsid w:val="00A12B24"/>
    <w:pPr>
      <w:spacing w:after="60" w:line="360" w:lineRule="exact"/>
      <w:ind w:left="432" w:hanging="432"/>
      <w:jc w:val="both"/>
    </w:pPr>
    <w:rPr>
      <w:rFonts w:ascii="Garamond" w:eastAsia="Calibri" w:hAnsi="Garamond" w:cs="Jameel Noori Nastaleeq"/>
      <w:color w:val="000000"/>
      <w:sz w:val="24"/>
      <w:szCs w:val="24"/>
      <w:lang w:val="en-US"/>
    </w:rPr>
  </w:style>
  <w:style w:type="character" w:customStyle="1" w:styleId="one-click-content">
    <w:name w:val="one-click-content"/>
    <w:rsid w:val="00A12B24"/>
  </w:style>
  <w:style w:type="character" w:customStyle="1" w:styleId="one-click">
    <w:name w:val="one-click"/>
    <w:rsid w:val="00A12B24"/>
  </w:style>
  <w:style w:type="paragraph" w:customStyle="1" w:styleId="resultp">
    <w:name w:val="result_p"/>
    <w:basedOn w:val="Normal"/>
    <w:rsid w:val="00A12B2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2">
    <w:name w:val="h2"/>
    <w:rsid w:val="00A12B24"/>
  </w:style>
  <w:style w:type="character" w:customStyle="1" w:styleId="hadeesa">
    <w:name w:val="hadeesa"/>
    <w:rsid w:val="00A12B24"/>
  </w:style>
  <w:style w:type="character" w:customStyle="1" w:styleId="hadeesu">
    <w:name w:val="hadeesu"/>
    <w:rsid w:val="00A12B24"/>
  </w:style>
  <w:style w:type="character" w:customStyle="1" w:styleId="h3">
    <w:name w:val="h3"/>
    <w:rsid w:val="00A12B24"/>
  </w:style>
  <w:style w:type="character" w:customStyle="1" w:styleId="arbi">
    <w:name w:val="arbi"/>
    <w:rsid w:val="00A12B24"/>
  </w:style>
  <w:style w:type="character" w:customStyle="1" w:styleId="stylecomplexurdunaskhasiatype16pt">
    <w:name w:val="stylecomplexurdunaskhasiatype16pt"/>
    <w:rsid w:val="00A12B24"/>
  </w:style>
  <w:style w:type="paragraph" w:customStyle="1" w:styleId="stylecomplexurdunaskhasiatype16ptjustified">
    <w:name w:val="stylecomplexurdunaskhasiatype16ptjustified"/>
    <w:basedOn w:val="Normal"/>
    <w:rsid w:val="00A12B2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f5">
    <w:name w:val="چ ٹیکس Char"/>
    <w:link w:val="aff7"/>
    <w:locked/>
    <w:rsid w:val="00A12B24"/>
    <w:rPr>
      <w:rFonts w:ascii="Alvi Lahori Nastaleeq" w:eastAsia="Alvi Lahori Nastaleeq" w:hAnsi="Alvi Lahori Nastaleeq" w:cs="Alvi Lahori Nastaleeq"/>
      <w:sz w:val="32"/>
      <w:szCs w:val="32"/>
    </w:rPr>
  </w:style>
  <w:style w:type="paragraph" w:customStyle="1" w:styleId="aff7">
    <w:name w:val="چ ٹیکس"/>
    <w:basedOn w:val="Normal"/>
    <w:link w:val="Charf5"/>
    <w:qFormat/>
    <w:rsid w:val="00A12B24"/>
    <w:pPr>
      <w:bidi/>
      <w:spacing w:after="0" w:line="276" w:lineRule="auto"/>
      <w:ind w:firstLine="720"/>
      <w:contextualSpacing/>
    </w:pPr>
    <w:rPr>
      <w:rFonts w:ascii="Alvi Lahori Nastaleeq" w:eastAsia="Alvi Lahori Nastaleeq" w:hAnsi="Alvi Lahori Nastaleeq" w:cs="Alvi Lahori Nastaleeq"/>
      <w:sz w:val="32"/>
      <w:szCs w:val="32"/>
    </w:rPr>
  </w:style>
  <w:style w:type="character" w:customStyle="1" w:styleId="multiwrap">
    <w:name w:val="multiwrap"/>
    <w:rsid w:val="00A12B24"/>
  </w:style>
  <w:style w:type="character" w:customStyle="1" w:styleId="english0">
    <w:name w:val="english"/>
    <w:rsid w:val="00A12B24"/>
  </w:style>
  <w:style w:type="character" w:customStyle="1" w:styleId="h1">
    <w:name w:val="h1"/>
    <w:rsid w:val="00A12B24"/>
  </w:style>
  <w:style w:type="character" w:customStyle="1" w:styleId="item">
    <w:name w:val="item"/>
    <w:rsid w:val="00A12B24"/>
  </w:style>
  <w:style w:type="character" w:customStyle="1" w:styleId="authorend">
    <w:name w:val="authorend"/>
    <w:rsid w:val="00A12B24"/>
  </w:style>
  <w:style w:type="character" w:customStyle="1" w:styleId="datetime">
    <w:name w:val="datetime"/>
    <w:rsid w:val="00A12B24"/>
  </w:style>
  <w:style w:type="character" w:customStyle="1" w:styleId="pull-left">
    <w:name w:val="pull-left"/>
    <w:rsid w:val="00A12B24"/>
  </w:style>
  <w:style w:type="character" w:customStyle="1" w:styleId="post-comments">
    <w:name w:val="post-comments"/>
    <w:rsid w:val="00A12B24"/>
  </w:style>
  <w:style w:type="character" w:customStyle="1" w:styleId="post-author">
    <w:name w:val="post-author"/>
    <w:rsid w:val="00A12B24"/>
  </w:style>
  <w:style w:type="character" w:customStyle="1" w:styleId="mr-5">
    <w:name w:val="mr-5"/>
    <w:rsid w:val="00A12B24"/>
  </w:style>
  <w:style w:type="paragraph" w:customStyle="1" w:styleId="test">
    <w:name w:val="test"/>
    <w:basedOn w:val="Normal"/>
    <w:rsid w:val="00A12B2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r">
    <w:name w:val="ar"/>
    <w:rsid w:val="00A12B24"/>
  </w:style>
  <w:style w:type="paragraph" w:customStyle="1" w:styleId="Heading30">
    <w:name w:val="Heading3"/>
    <w:basedOn w:val="Urdu0"/>
    <w:link w:val="Heading3Char0"/>
    <w:qFormat/>
    <w:rsid w:val="00A12B24"/>
    <w:pPr>
      <w:ind w:firstLine="0"/>
      <w:outlineLvl w:val="2"/>
    </w:pPr>
    <w:rPr>
      <w:b/>
      <w:bCs/>
      <w:sz w:val="44"/>
      <w:szCs w:val="44"/>
    </w:rPr>
  </w:style>
  <w:style w:type="paragraph" w:customStyle="1" w:styleId="Heading40">
    <w:name w:val="Heading4"/>
    <w:basedOn w:val="Heading30"/>
    <w:link w:val="Heading4Char0"/>
    <w:qFormat/>
    <w:rsid w:val="00A12B24"/>
    <w:pPr>
      <w:outlineLvl w:val="3"/>
    </w:pPr>
    <w:rPr>
      <w:sz w:val="40"/>
      <w:szCs w:val="40"/>
    </w:rPr>
  </w:style>
  <w:style w:type="character" w:customStyle="1" w:styleId="Heading3Char0">
    <w:name w:val="Heading3 Char"/>
    <w:link w:val="Heading30"/>
    <w:rsid w:val="00A12B24"/>
    <w:rPr>
      <w:rFonts w:ascii="Jameel Noori Nastaleeq" w:eastAsia="Calibri" w:hAnsi="Jameel Noori Nastaleeq" w:cs="Jameel Noori Nastaleeq"/>
      <w:b/>
      <w:bCs/>
      <w:sz w:val="44"/>
      <w:szCs w:val="44"/>
      <w:lang w:val="en-US" w:bidi="ur-PK"/>
    </w:rPr>
  </w:style>
  <w:style w:type="character" w:customStyle="1" w:styleId="Heading4Char0">
    <w:name w:val="Heading4 Char"/>
    <w:link w:val="Heading40"/>
    <w:rsid w:val="00A12B24"/>
    <w:rPr>
      <w:rFonts w:ascii="Jameel Noori Nastaleeq" w:eastAsia="Calibri" w:hAnsi="Jameel Noori Nastaleeq" w:cs="Jameel Noori Nastaleeq"/>
      <w:b/>
      <w:bCs/>
      <w:sz w:val="40"/>
      <w:szCs w:val="40"/>
      <w:lang w:val="en-US" w:bidi="ur-PK"/>
    </w:rPr>
  </w:style>
  <w:style w:type="paragraph" w:customStyle="1" w:styleId="TransQuote">
    <w:name w:val="Trans+Quote"/>
    <w:basedOn w:val="Urdu0"/>
    <w:link w:val="TransQuoteChar"/>
    <w:qFormat/>
    <w:rsid w:val="00A12B24"/>
    <w:pPr>
      <w:ind w:left="1440" w:right="1440" w:firstLine="0"/>
    </w:pPr>
  </w:style>
  <w:style w:type="character" w:customStyle="1" w:styleId="TransQuoteChar">
    <w:name w:val="Trans+Quote Char"/>
    <w:link w:val="TransQuote"/>
    <w:rsid w:val="00A12B24"/>
    <w:rPr>
      <w:rFonts w:ascii="Jameel Noori Nastaleeq" w:eastAsia="Calibri" w:hAnsi="Jameel Noori Nastaleeq" w:cs="Jameel Noori Nastaleeq"/>
      <w:sz w:val="32"/>
      <w:szCs w:val="32"/>
      <w:lang w:val="en-US" w:bidi="ur-PK"/>
    </w:rPr>
  </w:style>
  <w:style w:type="paragraph" w:customStyle="1" w:styleId="poetry-ur22pt1">
    <w:name w:val="poetry-ur22pt1"/>
    <w:basedOn w:val="Normal"/>
    <w:rsid w:val="00A12B2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ew-N1">
    <w:name w:val="New-N1"/>
    <w:basedOn w:val="Normal"/>
    <w:uiPriority w:val="99"/>
    <w:rsid w:val="00A12B24"/>
    <w:pPr>
      <w:suppressAutoHyphens/>
      <w:autoSpaceDE w:val="0"/>
      <w:autoSpaceDN w:val="0"/>
      <w:adjustRightInd w:val="0"/>
      <w:spacing w:after="0" w:line="280" w:lineRule="atLeast"/>
      <w:ind w:firstLine="288"/>
      <w:jc w:val="both"/>
      <w:textAlignment w:val="center"/>
    </w:pPr>
    <w:rPr>
      <w:rFonts w:ascii="Sabondiacritic" w:eastAsia="Calibri" w:hAnsi="Sabondiacritic" w:cs="Sabondiacritic"/>
      <w:color w:val="00000A"/>
    </w:rPr>
  </w:style>
  <w:style w:type="character" w:customStyle="1" w:styleId="textChar">
    <w:name w:val="text Char"/>
    <w:link w:val="text0"/>
    <w:rsid w:val="00A12B24"/>
    <w:rPr>
      <w:rFonts w:ascii="Jameel Noori Nastaleeq" w:eastAsia="Alvi Nastaleeq" w:hAnsi="Jameel Noori Nastaleeq" w:cs="Times New Roman"/>
      <w:sz w:val="32"/>
      <w:szCs w:val="32"/>
    </w:rPr>
  </w:style>
  <w:style w:type="paragraph" w:customStyle="1" w:styleId="translation0">
    <w:name w:val="translation"/>
    <w:basedOn w:val="Arabic"/>
    <w:link w:val="translationChar0"/>
    <w:qFormat/>
    <w:rsid w:val="00A12B24"/>
    <w:pPr>
      <w:bidi/>
      <w:spacing w:line="276" w:lineRule="auto"/>
      <w:ind w:left="1440" w:right="1440"/>
      <w:contextualSpacing/>
      <w:jc w:val="both"/>
    </w:pPr>
    <w:rPr>
      <w:rFonts w:ascii="Jameel Noori Nastaleeq" w:eastAsia="Jameel Noori Nastaleeq" w:hAnsi="Jameel Noori Nastaleeq" w:cs="Jameel Noori Nastaleeq"/>
      <w:color w:val="000000"/>
      <w:sz w:val="32"/>
      <w:lang w:val="en-US"/>
    </w:rPr>
  </w:style>
  <w:style w:type="character" w:customStyle="1" w:styleId="translationChar0">
    <w:name w:val="translation Char"/>
    <w:link w:val="translation0"/>
    <w:rsid w:val="00A12B24"/>
    <w:rPr>
      <w:rFonts w:ascii="Jameel Noori Nastaleeq" w:eastAsia="Jameel Noori Nastaleeq" w:hAnsi="Jameel Noori Nastaleeq" w:cs="Jameel Noori Nastaleeq"/>
      <w:color w:val="000000"/>
      <w:sz w:val="32"/>
      <w:lang w:val="en-US"/>
    </w:rPr>
  </w:style>
  <w:style w:type="character" w:customStyle="1" w:styleId="largemargin">
    <w:name w:val="largemargin"/>
    <w:rsid w:val="00A12B24"/>
  </w:style>
  <w:style w:type="character" w:customStyle="1" w:styleId="post-labels">
    <w:name w:val="post-labels"/>
    <w:rsid w:val="00A12B24"/>
  </w:style>
  <w:style w:type="paragraph" w:customStyle="1" w:styleId="TagSub-heading">
    <w:name w:val="Tag Sub-heading"/>
    <w:qFormat/>
    <w:rsid w:val="00A12B24"/>
    <w:pPr>
      <w:keepNext/>
      <w:widowControl w:val="0"/>
      <w:spacing w:before="120" w:after="0" w:line="240" w:lineRule="auto"/>
    </w:pPr>
    <w:rPr>
      <w:rFonts w:ascii="Darussalam Tughray" w:eastAsia="Times New Roman" w:hAnsi="Darussalam Tughray" w:cs="Jameel Noori Nastaleeq"/>
      <w:b/>
      <w:bCs/>
      <w:sz w:val="34"/>
      <w:szCs w:val="34"/>
      <w:lang w:val="en-US" w:bidi="ur-PK"/>
    </w:rPr>
  </w:style>
  <w:style w:type="paragraph" w:customStyle="1" w:styleId="TagNumbering">
    <w:name w:val="Tag Numbering"/>
    <w:basedOn w:val="TagText"/>
    <w:link w:val="TagNumberingChar"/>
    <w:qFormat/>
    <w:rsid w:val="00A12B24"/>
    <w:pPr>
      <w:numPr>
        <w:numId w:val="7"/>
      </w:numPr>
      <w:bidi/>
    </w:pPr>
    <w:rPr>
      <w:rFonts w:ascii="Calibri" w:hAnsi="Calibri"/>
      <w:lang w:bidi="ur-PK"/>
    </w:rPr>
  </w:style>
  <w:style w:type="character" w:customStyle="1" w:styleId="TagNumberingChar">
    <w:name w:val="Tag Numbering Char"/>
    <w:link w:val="TagNumbering"/>
    <w:rsid w:val="00A12B24"/>
    <w:rPr>
      <w:rFonts w:ascii="Calibri" w:eastAsia="Times New Roman" w:hAnsi="Calibri" w:cs="Jameel Noori Nastaleeq"/>
      <w:sz w:val="32"/>
      <w:szCs w:val="32"/>
      <w:lang w:val="en-US" w:bidi="ur-PK"/>
    </w:rPr>
  </w:style>
  <w:style w:type="paragraph" w:customStyle="1" w:styleId="StyleTagNumberingLatinTimesNewRoman">
    <w:name w:val="Style Tag Numbering + (Latin) Times New Roman"/>
    <w:basedOn w:val="TagNumbering"/>
    <w:link w:val="StyleTagNumberingLatinTimesNewRomanChar"/>
    <w:rsid w:val="00A12B24"/>
  </w:style>
  <w:style w:type="character" w:customStyle="1" w:styleId="StyleTagNumberingLatinTimesNewRomanChar">
    <w:name w:val="Style Tag Numbering + (Latin) Times New Roman Char"/>
    <w:link w:val="StyleTagNumberingLatinTimesNewRoman"/>
    <w:rsid w:val="00A12B24"/>
    <w:rPr>
      <w:rFonts w:ascii="Calibri" w:eastAsia="Times New Roman" w:hAnsi="Calibri" w:cs="Jameel Noori Nastaleeq"/>
      <w:sz w:val="32"/>
      <w:szCs w:val="32"/>
      <w:lang w:val="en-US" w:bidi="ur-PK"/>
    </w:rPr>
  </w:style>
  <w:style w:type="paragraph" w:customStyle="1" w:styleId="TagIndent">
    <w:name w:val="Tag Indent"/>
    <w:link w:val="TagIndentChar"/>
    <w:qFormat/>
    <w:rsid w:val="00A12B24"/>
    <w:pPr>
      <w:widowControl w:val="0"/>
      <w:spacing w:after="0" w:line="240" w:lineRule="auto"/>
      <w:ind w:left="576" w:right="288" w:firstLine="288"/>
      <w:jc w:val="both"/>
    </w:pPr>
    <w:rPr>
      <w:rFonts w:ascii="Alvi Nastaleeq" w:eastAsia="Times New Roman" w:hAnsi="Alvi Nastaleeq" w:cs="Jameel Noori Nastaleeq"/>
      <w:sz w:val="32"/>
      <w:szCs w:val="32"/>
      <w:lang w:val="en-US" w:bidi="ur-PK"/>
    </w:rPr>
  </w:style>
  <w:style w:type="character" w:customStyle="1" w:styleId="TagIndentChar">
    <w:name w:val="Tag Indent Char"/>
    <w:link w:val="TagIndent"/>
    <w:rsid w:val="00A12B24"/>
    <w:rPr>
      <w:rFonts w:ascii="Alvi Nastaleeq" w:eastAsia="Times New Roman" w:hAnsi="Alvi Nastaleeq" w:cs="Jameel Noori Nastaleeq"/>
      <w:sz w:val="32"/>
      <w:szCs w:val="32"/>
      <w:lang w:val="en-US" w:bidi="ur-PK"/>
    </w:rPr>
  </w:style>
  <w:style w:type="paragraph" w:customStyle="1" w:styleId="TagArabic">
    <w:name w:val="Tag Arabic"/>
    <w:basedOn w:val="TagIndent"/>
    <w:link w:val="TagArabicChar"/>
    <w:rsid w:val="00A12B24"/>
    <w:pPr>
      <w:bidi/>
    </w:pPr>
    <w:rPr>
      <w:rFonts w:cs="Al_Mushaf"/>
      <w:sz w:val="28"/>
      <w:szCs w:val="28"/>
    </w:rPr>
  </w:style>
  <w:style w:type="character" w:customStyle="1" w:styleId="TagArabicChar">
    <w:name w:val="Tag Arabic Char"/>
    <w:link w:val="TagArabic"/>
    <w:rsid w:val="00A12B24"/>
    <w:rPr>
      <w:rFonts w:ascii="Alvi Nastaleeq" w:eastAsia="Times New Roman" w:hAnsi="Alvi Nastaleeq" w:cs="Al_Mushaf"/>
      <w:sz w:val="28"/>
      <w:szCs w:val="28"/>
      <w:lang w:val="en-US" w:bidi="ur-PK"/>
    </w:rPr>
  </w:style>
  <w:style w:type="character" w:styleId="PageNumber">
    <w:name w:val="page number"/>
    <w:rsid w:val="00A12B24"/>
  </w:style>
  <w:style w:type="paragraph" w:customStyle="1" w:styleId="HeaderRight">
    <w:name w:val="Header Right"/>
    <w:basedOn w:val="Header"/>
    <w:uiPriority w:val="35"/>
    <w:qFormat/>
    <w:rsid w:val="00A12B24"/>
    <w:pPr>
      <w:pBdr>
        <w:bottom w:val="dashed" w:sz="4" w:space="18" w:color="7F7F7F"/>
      </w:pBdr>
      <w:tabs>
        <w:tab w:val="clear" w:pos="4513"/>
        <w:tab w:val="clear" w:pos="9026"/>
        <w:tab w:val="center" w:pos="4320"/>
        <w:tab w:val="right" w:pos="8640"/>
      </w:tabs>
      <w:spacing w:after="200" w:line="276" w:lineRule="auto"/>
      <w:jc w:val="right"/>
    </w:pPr>
    <w:rPr>
      <w:rFonts w:ascii="Calibri" w:eastAsia="Calibri" w:hAnsi="Calibri" w:cs="Times New Roman"/>
      <w:color w:val="808080"/>
      <w:sz w:val="20"/>
      <w:szCs w:val="20"/>
      <w:lang w:val="en-US" w:eastAsia="ja-JP"/>
    </w:rPr>
  </w:style>
  <w:style w:type="paragraph" w:customStyle="1" w:styleId="F086CFB34EED4D34958984503AB87525">
    <w:name w:val="F086CFB34EED4D34958984503AB87525"/>
    <w:rsid w:val="00A12B24"/>
    <w:pPr>
      <w:spacing w:after="200" w:line="276" w:lineRule="auto"/>
    </w:pPr>
    <w:rPr>
      <w:rFonts w:ascii="Calibri" w:eastAsia="Times New Roman" w:hAnsi="Calibri" w:cs="Arial"/>
      <w:lang w:val="en-US"/>
    </w:rPr>
  </w:style>
  <w:style w:type="paragraph" w:customStyle="1" w:styleId="FDDE39E843764C188F31BF165BCEA78F">
    <w:name w:val="FDDE39E843764C188F31BF165BCEA78F"/>
    <w:rsid w:val="00A12B24"/>
    <w:pPr>
      <w:spacing w:after="200" w:line="276" w:lineRule="auto"/>
    </w:pPr>
    <w:rPr>
      <w:rFonts w:ascii="Calibri" w:eastAsia="Times New Roman" w:hAnsi="Calibri" w:cs="Arial"/>
      <w:lang w:val="en-US"/>
    </w:rPr>
  </w:style>
  <w:style w:type="paragraph" w:customStyle="1" w:styleId="StyleStyleTagSub-headingComplexKFGQPCUthmanTahaNaskh">
    <w:name w:val="Style Style Tag Sub-heading + + (Complex) KFGQPC Uthman Taha Naskh..."/>
    <w:basedOn w:val="StyleTagSub-heading"/>
    <w:rsid w:val="00A12B24"/>
    <w:rPr>
      <w:rFonts w:cs="KFGQPC Uthman Taha Naskh"/>
      <w:color w:val="000000"/>
    </w:rPr>
  </w:style>
  <w:style w:type="paragraph" w:customStyle="1" w:styleId="StyleTagTextLatinTimesNewRoman">
    <w:name w:val="Style Tag Text + (Latin) Times New Roman"/>
    <w:basedOn w:val="TagText"/>
    <w:link w:val="StyleTagTextLatinTimesNewRomanChar"/>
    <w:qFormat/>
    <w:rsid w:val="00A12B24"/>
    <w:rPr>
      <w:rFonts w:cs="Times New Roman"/>
      <w:sz w:val="30"/>
      <w:szCs w:val="30"/>
    </w:rPr>
  </w:style>
  <w:style w:type="character" w:customStyle="1" w:styleId="StyleTagTextLatinTimesNewRomanChar">
    <w:name w:val="Style Tag Text + (Latin) Times New Roman Char"/>
    <w:link w:val="StyleTagTextLatinTimesNewRoman"/>
    <w:rsid w:val="00A12B24"/>
    <w:rPr>
      <w:rFonts w:ascii="Alvi Nastaleeq" w:eastAsia="Times New Roman" w:hAnsi="Alvi Nastaleeq" w:cs="Times New Roman"/>
      <w:sz w:val="30"/>
      <w:szCs w:val="30"/>
      <w:lang w:val="en-US"/>
    </w:rPr>
  </w:style>
  <w:style w:type="paragraph" w:customStyle="1" w:styleId="StyleStyleTagNumberingLatinTimesNewRomanxHasanMadni">
    <w:name w:val="Style Style Tag Numbering + (Latin) Times New Roman + xHasan Madni"/>
    <w:basedOn w:val="StyleTagNumberingLatinTimesNewRoman"/>
    <w:qFormat/>
    <w:rsid w:val="00A12B24"/>
    <w:rPr>
      <w:rFonts w:ascii="Alvi Nastaleeq" w:hAnsi="Alvi Nastaleeq"/>
      <w:sz w:val="30"/>
    </w:rPr>
  </w:style>
  <w:style w:type="character" w:customStyle="1" w:styleId="TagNumberingCharChar">
    <w:name w:val="Tag Numbering Char Char"/>
    <w:rsid w:val="00A12B24"/>
    <w:rPr>
      <w:rFonts w:ascii="Darussalam Tughray" w:hAnsi="Darussalam Tughray" w:cs="Jameel Noori Nastaleeq"/>
      <w:sz w:val="30"/>
      <w:szCs w:val="30"/>
      <w:lang w:val="en-US" w:eastAsia="en-US" w:bidi="ur-PK"/>
    </w:rPr>
  </w:style>
  <w:style w:type="paragraph" w:customStyle="1" w:styleId="TagArabicIndent">
    <w:name w:val="Tag Arabic Indent"/>
    <w:basedOn w:val="TagIndent"/>
    <w:link w:val="TagArabicIndentChar"/>
    <w:qFormat/>
    <w:rsid w:val="00A12B24"/>
    <w:pPr>
      <w:ind w:left="864" w:right="864" w:firstLine="144"/>
    </w:pPr>
    <w:rPr>
      <w:rFonts w:cs="Lotus Linotype"/>
      <w:sz w:val="30"/>
      <w:szCs w:val="30"/>
    </w:rPr>
  </w:style>
  <w:style w:type="character" w:customStyle="1" w:styleId="TagArabicIndentChar">
    <w:name w:val="Tag Arabic Indent Char"/>
    <w:link w:val="TagArabicIndent"/>
    <w:rsid w:val="00A12B24"/>
    <w:rPr>
      <w:rFonts w:ascii="Alvi Nastaleeq" w:eastAsia="Times New Roman" w:hAnsi="Alvi Nastaleeq" w:cs="Lotus Linotype"/>
      <w:sz w:val="30"/>
      <w:szCs w:val="30"/>
      <w:lang w:val="en-US" w:bidi="ur-PK"/>
    </w:rPr>
  </w:style>
  <w:style w:type="character" w:customStyle="1" w:styleId="search-keys">
    <w:name w:val="search-keys"/>
    <w:rsid w:val="00A12B24"/>
  </w:style>
  <w:style w:type="paragraph" w:customStyle="1" w:styleId="StyleStyleTagTextLatinTimesNewRomanFirstline0">
    <w:name w:val="Style Style Tag Text + (Latin) Times New Roman + First line:  0&quot;"/>
    <w:basedOn w:val="Normal"/>
    <w:rsid w:val="00A12B24"/>
    <w:pPr>
      <w:widowControl w:val="0"/>
      <w:bidi/>
      <w:spacing w:after="0" w:line="240" w:lineRule="auto"/>
      <w:ind w:firstLine="432"/>
      <w:jc w:val="both"/>
    </w:pPr>
    <w:rPr>
      <w:rFonts w:ascii="Darussalam Tughray" w:eastAsia="Times New Roman" w:hAnsi="Darussalam Tughray" w:cs="Jameel Noori Nastaleeq"/>
      <w:sz w:val="30"/>
      <w:szCs w:val="30"/>
      <w:lang w:val="en-US"/>
    </w:rPr>
  </w:style>
  <w:style w:type="paragraph" w:customStyle="1" w:styleId="StyleStyleTagTextLatinTimesNewRomanBefore0Hangi">
    <w:name w:val="Style Style Tag Text + (Latin) Times New Roman + Before:  0&quot; Hangi..."/>
    <w:basedOn w:val="StyleTagTextLatinTimesNewRoman"/>
    <w:rsid w:val="00A12B24"/>
    <w:pPr>
      <w:bidi/>
      <w:ind w:left="432" w:hanging="432"/>
    </w:pPr>
    <w:rPr>
      <w:rFonts w:ascii="Darussalam Tughray" w:hAnsi="Darussalam Tughray"/>
    </w:rPr>
  </w:style>
  <w:style w:type="paragraph" w:customStyle="1" w:styleId="StyleStyleTagNumberingLatinTimesNewRomanBefore0cm">
    <w:name w:val="Style Style Tag Numbering + (Latin) Times New Roman + Before:  0 cm..."/>
    <w:basedOn w:val="StyleTagNumberingLatinTimesNewRoman"/>
    <w:rsid w:val="00A12B24"/>
    <w:pPr>
      <w:tabs>
        <w:tab w:val="num" w:pos="0"/>
      </w:tabs>
      <w:ind w:left="0" w:firstLine="0"/>
    </w:pPr>
    <w:rPr>
      <w:rFonts w:ascii="Darussalam Tughray" w:hAnsi="Darussalam Tughray"/>
      <w:sz w:val="30"/>
    </w:rPr>
  </w:style>
  <w:style w:type="paragraph" w:customStyle="1" w:styleId="StyleTagHead">
    <w:name w:val="Style Tag Head +"/>
    <w:basedOn w:val="TagHead"/>
    <w:rsid w:val="00A12B24"/>
    <w:pPr>
      <w:bidi/>
    </w:pPr>
    <w:rPr>
      <w:rFonts w:cs="Al Qalam Naqsh"/>
    </w:rPr>
  </w:style>
  <w:style w:type="paragraph" w:customStyle="1" w:styleId="StyleTagIndent1">
    <w:name w:val="Style Tag Indent +1"/>
    <w:basedOn w:val="TagIndent"/>
    <w:link w:val="StyleTagIndent1Char"/>
    <w:rsid w:val="00A12B24"/>
    <w:pPr>
      <w:bidi/>
    </w:pPr>
    <w:rPr>
      <w:sz w:val="28"/>
      <w:szCs w:val="28"/>
    </w:rPr>
  </w:style>
  <w:style w:type="character" w:customStyle="1" w:styleId="StyleTagIndent1Char">
    <w:name w:val="Style Tag Indent +1 Char"/>
    <w:link w:val="StyleTagIndent1"/>
    <w:rsid w:val="00A12B24"/>
    <w:rPr>
      <w:rFonts w:ascii="Alvi Nastaleeq" w:eastAsia="Times New Roman" w:hAnsi="Alvi Nastaleeq" w:cs="Jameel Noori Nastaleeq"/>
      <w:sz w:val="28"/>
      <w:szCs w:val="28"/>
      <w:lang w:val="en-US" w:bidi="ur-PK"/>
    </w:rPr>
  </w:style>
  <w:style w:type="paragraph" w:customStyle="1" w:styleId="StyleStyleTagTextLatinTimesNewRoman1">
    <w:name w:val="Style Style Tag Text + (Latin) Times New Roman +1"/>
    <w:basedOn w:val="StyleTagTextLatinTimesNewRoman"/>
    <w:rsid w:val="00A12B24"/>
    <w:pPr>
      <w:bidi/>
    </w:pPr>
    <w:rPr>
      <w:rFonts w:ascii="Darussalam Tughray" w:hAnsi="Darussalam Tughray"/>
    </w:rPr>
  </w:style>
  <w:style w:type="paragraph" w:customStyle="1" w:styleId="StyleStyleTagArabicIndentLotusLinotype">
    <w:name w:val="Style Style Tag Arabic Indent + + Lotus Linotype"/>
    <w:basedOn w:val="Normal"/>
    <w:link w:val="StyleStyleTagArabicIndentLotusLinotypeChar"/>
    <w:rsid w:val="00A12B24"/>
    <w:pPr>
      <w:widowControl w:val="0"/>
      <w:bidi/>
      <w:spacing w:after="0" w:line="240" w:lineRule="auto"/>
      <w:ind w:left="576" w:right="288" w:firstLine="288"/>
      <w:jc w:val="both"/>
    </w:pPr>
    <w:rPr>
      <w:rFonts w:ascii="Lotus Linotype" w:eastAsia="Times New Roman" w:hAnsi="Lotus Linotype" w:cs="Lotus Linotype"/>
      <w:sz w:val="28"/>
      <w:szCs w:val="28"/>
      <w:lang w:val="en-US" w:bidi="ur-PK"/>
    </w:rPr>
  </w:style>
  <w:style w:type="character" w:customStyle="1" w:styleId="StyleStyleTagArabicIndentLotusLinotypeChar">
    <w:name w:val="Style Style Tag Arabic Indent + + Lotus Linotype Char"/>
    <w:link w:val="StyleStyleTagArabicIndentLotusLinotype"/>
    <w:rsid w:val="00A12B24"/>
    <w:rPr>
      <w:rFonts w:ascii="Lotus Linotype" w:eastAsia="Times New Roman" w:hAnsi="Lotus Linotype" w:cs="Lotus Linotype"/>
      <w:sz w:val="28"/>
      <w:szCs w:val="28"/>
      <w:lang w:val="en-US" w:bidi="ur-PK"/>
    </w:rPr>
  </w:style>
  <w:style w:type="paragraph" w:customStyle="1" w:styleId="StyleTagArabicLatinLotusLinotypeComplexLotusLinotype">
    <w:name w:val="Style Tag Arabic + (Latin) Lotus Linotype (Complex) Lotus Linotype"/>
    <w:basedOn w:val="TagArabic"/>
    <w:link w:val="StyleTagArabicLatinLotusLinotypeComplexLotusLinotypeChar"/>
    <w:rsid w:val="00A12B24"/>
    <w:rPr>
      <w:rFonts w:ascii="Lotus Linotype" w:hAnsi="Lotus Linotype" w:cs="Lotus Linotype"/>
    </w:rPr>
  </w:style>
  <w:style w:type="character" w:customStyle="1" w:styleId="StyleTagArabicLatinLotusLinotypeComplexLotusLinotypeChar">
    <w:name w:val="Style Tag Arabic + (Latin) Lotus Linotype (Complex) Lotus Linotype Char"/>
    <w:link w:val="StyleTagArabicLatinLotusLinotypeComplexLotusLinotype"/>
    <w:rsid w:val="00A12B24"/>
    <w:rPr>
      <w:rFonts w:ascii="Lotus Linotype" w:eastAsia="Times New Roman" w:hAnsi="Lotus Linotype" w:cs="Lotus Linotype"/>
      <w:sz w:val="28"/>
      <w:szCs w:val="28"/>
      <w:lang w:val="en-US" w:bidi="ur-PK"/>
    </w:rPr>
  </w:style>
  <w:style w:type="paragraph" w:customStyle="1" w:styleId="StyleStyleTagTextLatinTimesNewRoman">
    <w:name w:val="Style Style Tag Text + (Latin) Times New Roman +"/>
    <w:basedOn w:val="StyleTagTextLatinTimesNewRoman"/>
    <w:link w:val="StyleStyleTagTextLatinTimesNewRomanChar"/>
    <w:rsid w:val="00A12B24"/>
    <w:pPr>
      <w:bidi/>
    </w:pPr>
    <w:rPr>
      <w:rFonts w:ascii="Darussalam Tughray" w:hAnsi="Darussalam Tughray"/>
    </w:rPr>
  </w:style>
  <w:style w:type="character" w:customStyle="1" w:styleId="StyleStyleTagTextLatinTimesNewRomanChar">
    <w:name w:val="Style Style Tag Text + (Latin) Times New Roman + Char"/>
    <w:link w:val="StyleStyleTagTextLatinTimesNewRoman"/>
    <w:rsid w:val="00A12B24"/>
    <w:rPr>
      <w:rFonts w:ascii="Darussalam Tughray" w:eastAsia="Times New Roman" w:hAnsi="Darussalam Tughray" w:cs="Times New Roman"/>
      <w:sz w:val="30"/>
      <w:szCs w:val="30"/>
      <w:lang w:val="en-US"/>
    </w:rPr>
  </w:style>
  <w:style w:type="paragraph" w:customStyle="1" w:styleId="StyleTagIndent15ptJustifyLow">
    <w:name w:val="Style Tag Indent + 15 pt Justify Low"/>
    <w:basedOn w:val="TagIndent"/>
    <w:rsid w:val="00A12B24"/>
    <w:pPr>
      <w:jc w:val="lowKashida"/>
    </w:pPr>
    <w:rPr>
      <w:rFonts w:ascii="Darussalam Tughray" w:hAnsi="Darussalam Tughray"/>
      <w:sz w:val="30"/>
      <w:szCs w:val="30"/>
    </w:rPr>
  </w:style>
  <w:style w:type="paragraph" w:customStyle="1" w:styleId="StyleTagIndentJustifyLow">
    <w:name w:val="Style Tag Indent + Justify Low"/>
    <w:basedOn w:val="TagIndent"/>
    <w:rsid w:val="00A12B24"/>
    <w:pPr>
      <w:jc w:val="lowKashida"/>
    </w:pPr>
    <w:rPr>
      <w:rFonts w:ascii="Darussalam Tughray" w:hAnsi="Darussalam Tughray"/>
    </w:rPr>
  </w:style>
  <w:style w:type="paragraph" w:customStyle="1" w:styleId="Style2">
    <w:name w:val="Style2"/>
    <w:basedOn w:val="Normal"/>
    <w:link w:val="Style2Char"/>
    <w:qFormat/>
    <w:rsid w:val="00A12B24"/>
    <w:pPr>
      <w:bidi/>
      <w:spacing w:after="0" w:line="240" w:lineRule="auto"/>
    </w:pPr>
    <w:rPr>
      <w:rFonts w:ascii="Al Qalam Quran Publisher" w:eastAsia="Calibri" w:hAnsi="Al Qalam Quran Publisher" w:cs="Times New Roman"/>
      <w:sz w:val="72"/>
      <w:szCs w:val="72"/>
      <w:lang w:val="nb-NO"/>
    </w:rPr>
  </w:style>
  <w:style w:type="character" w:customStyle="1" w:styleId="Style2Char">
    <w:name w:val="Style2 Char"/>
    <w:link w:val="Style2"/>
    <w:rsid w:val="00A12B24"/>
    <w:rPr>
      <w:rFonts w:ascii="Al Qalam Quran Publisher" w:eastAsia="Calibri" w:hAnsi="Al Qalam Quran Publisher" w:cs="Times New Roman"/>
      <w:sz w:val="72"/>
      <w:szCs w:val="72"/>
      <w:lang w:val="nb-NO"/>
    </w:rPr>
  </w:style>
  <w:style w:type="character" w:customStyle="1" w:styleId="Styleapple-style-spanLatinLotusLinotypeComplexLotusLi">
    <w:name w:val="Style apple-style-span + (Latin) Lotus Linotype (Complex) Lotus Li..."/>
    <w:rsid w:val="00A12B24"/>
    <w:rPr>
      <w:rFonts w:ascii="Lotus Linotype" w:hAnsi="Lotus Linotype" w:cs="Lotus Linotype"/>
      <w:sz w:val="30"/>
      <w:szCs w:val="30"/>
    </w:rPr>
  </w:style>
  <w:style w:type="character" w:customStyle="1" w:styleId="Style1Char">
    <w:name w:val="Style1 Char"/>
    <w:rsid w:val="00A12B24"/>
    <w:rPr>
      <w:rFonts w:ascii="Alvi Nastaleeq" w:eastAsia="Times New Roman" w:hAnsi="Alvi Nastaleeq" w:cs="Lotus Linotype"/>
      <w:sz w:val="26"/>
      <w:szCs w:val="26"/>
      <w:lang w:bidi="fa-IR"/>
    </w:rPr>
  </w:style>
  <w:style w:type="character" w:customStyle="1" w:styleId="had">
    <w:name w:val="had"/>
    <w:rsid w:val="00A12B24"/>
  </w:style>
  <w:style w:type="character" w:customStyle="1" w:styleId="sign">
    <w:name w:val="sign"/>
    <w:rsid w:val="00A12B24"/>
  </w:style>
  <w:style w:type="paragraph" w:customStyle="1" w:styleId="aff8">
    <w:name w:val="ٹیکسٹ ہیڈنگ"/>
    <w:basedOn w:val="Normal"/>
    <w:link w:val="Charf6"/>
    <w:rsid w:val="00A12B24"/>
    <w:pPr>
      <w:spacing w:after="40" w:line="276" w:lineRule="auto"/>
      <w:jc w:val="right"/>
    </w:pPr>
    <w:rPr>
      <w:rFonts w:ascii="Jameel Noori Nastaleeq" w:eastAsia="Perpetua" w:hAnsi="Jameel Noori Nastaleeq" w:cs="Jameel Noori Nastaleeq"/>
      <w:color w:val="000000"/>
      <w:sz w:val="30"/>
      <w:szCs w:val="30"/>
      <w:lang w:val="en-US" w:eastAsia="ja-JP" w:bidi="he-IL"/>
    </w:rPr>
  </w:style>
  <w:style w:type="character" w:customStyle="1" w:styleId="Charf6">
    <w:name w:val="ٹیکسٹ ہیڈنگ Char"/>
    <w:link w:val="aff8"/>
    <w:rsid w:val="00A12B24"/>
    <w:rPr>
      <w:rFonts w:ascii="Jameel Noori Nastaleeq" w:eastAsia="Perpetua" w:hAnsi="Jameel Noori Nastaleeq" w:cs="Jameel Noori Nastaleeq"/>
      <w:color w:val="000000"/>
      <w:sz w:val="30"/>
      <w:szCs w:val="30"/>
      <w:lang w:val="en-US" w:eastAsia="ja-JP" w:bidi="he-IL"/>
    </w:rPr>
  </w:style>
  <w:style w:type="paragraph" w:styleId="Closing">
    <w:name w:val="Closing"/>
    <w:basedOn w:val="Normal"/>
    <w:link w:val="ClosingChar"/>
    <w:uiPriority w:val="7"/>
    <w:unhideWhenUsed/>
    <w:qFormat/>
    <w:rsid w:val="00A12B24"/>
    <w:pPr>
      <w:spacing w:before="480" w:after="960" w:line="276" w:lineRule="auto"/>
      <w:contextualSpacing/>
    </w:pPr>
    <w:rPr>
      <w:rFonts w:ascii="Perpetua" w:eastAsia="Perpetua" w:hAnsi="Perpetua" w:cs="Times New Roman"/>
      <w:color w:val="000000"/>
      <w:sz w:val="20"/>
      <w:szCs w:val="20"/>
      <w:lang w:val="en-US" w:eastAsia="ja-JP" w:bidi="he-IL"/>
    </w:rPr>
  </w:style>
  <w:style w:type="character" w:customStyle="1" w:styleId="ClosingChar">
    <w:name w:val="Closing Char"/>
    <w:basedOn w:val="DefaultParagraphFont"/>
    <w:link w:val="Closing"/>
    <w:uiPriority w:val="7"/>
    <w:rsid w:val="00A12B24"/>
    <w:rPr>
      <w:rFonts w:ascii="Perpetua" w:eastAsia="Perpetua" w:hAnsi="Perpetua" w:cs="Times New Roman"/>
      <w:color w:val="000000"/>
      <w:sz w:val="20"/>
      <w:szCs w:val="20"/>
      <w:lang w:val="en-US" w:eastAsia="ja-JP" w:bidi="he-IL"/>
    </w:rPr>
  </w:style>
  <w:style w:type="paragraph" w:customStyle="1" w:styleId="RecipientAddress">
    <w:name w:val="Recipient Address"/>
    <w:basedOn w:val="NoSpacing"/>
    <w:uiPriority w:val="5"/>
    <w:qFormat/>
    <w:rsid w:val="00A12B24"/>
    <w:pPr>
      <w:spacing w:after="360"/>
      <w:contextualSpacing/>
    </w:pPr>
    <w:rPr>
      <w:rFonts w:ascii="Perpetua" w:eastAsia="Perpetua" w:hAnsi="Perpetua" w:cs="Times New Roman"/>
      <w:color w:val="000000"/>
      <w:szCs w:val="20"/>
      <w:lang w:val="en-US" w:eastAsia="ja-JP" w:bidi="he-IL"/>
    </w:rPr>
  </w:style>
  <w:style w:type="paragraph" w:styleId="Salutation">
    <w:name w:val="Salutation"/>
    <w:basedOn w:val="NoSpacing"/>
    <w:next w:val="Normal"/>
    <w:link w:val="SalutationChar"/>
    <w:uiPriority w:val="6"/>
    <w:unhideWhenUsed/>
    <w:qFormat/>
    <w:rsid w:val="00A12B24"/>
    <w:pPr>
      <w:spacing w:before="480" w:after="320"/>
      <w:contextualSpacing/>
    </w:pPr>
    <w:rPr>
      <w:rFonts w:ascii="Perpetua" w:eastAsia="Perpetua" w:hAnsi="Perpetua" w:cs="Times New Roman"/>
      <w:b/>
      <w:color w:val="000000"/>
      <w:sz w:val="20"/>
      <w:szCs w:val="20"/>
      <w:lang w:val="en-US" w:eastAsia="ja-JP" w:bidi="he-IL"/>
    </w:rPr>
  </w:style>
  <w:style w:type="character" w:customStyle="1" w:styleId="SalutationChar">
    <w:name w:val="Salutation Char"/>
    <w:basedOn w:val="DefaultParagraphFont"/>
    <w:link w:val="Salutation"/>
    <w:uiPriority w:val="6"/>
    <w:rsid w:val="00A12B24"/>
    <w:rPr>
      <w:rFonts w:ascii="Perpetua" w:eastAsia="Perpetua" w:hAnsi="Perpetua" w:cs="Times New Roman"/>
      <w:b/>
      <w:color w:val="000000"/>
      <w:sz w:val="20"/>
      <w:szCs w:val="20"/>
      <w:lang w:val="en-US" w:eastAsia="ja-JP" w:bidi="he-IL"/>
    </w:rPr>
  </w:style>
  <w:style w:type="paragraph" w:customStyle="1" w:styleId="SenderAddress">
    <w:name w:val="Sender Address"/>
    <w:basedOn w:val="NoSpacing"/>
    <w:uiPriority w:val="3"/>
    <w:qFormat/>
    <w:rsid w:val="00A12B24"/>
    <w:pPr>
      <w:spacing w:after="360"/>
      <w:contextualSpacing/>
    </w:pPr>
    <w:rPr>
      <w:rFonts w:ascii="Perpetua" w:eastAsia="Perpetua" w:hAnsi="Perpetua" w:cs="Times New Roman"/>
      <w:color w:val="000000"/>
      <w:szCs w:val="20"/>
      <w:lang w:val="en-US" w:eastAsia="ja-JP" w:bidi="he-IL"/>
    </w:rPr>
  </w:style>
  <w:style w:type="paragraph" w:styleId="Signature">
    <w:name w:val="Signature"/>
    <w:basedOn w:val="Normal"/>
    <w:link w:val="SignatureChar"/>
    <w:uiPriority w:val="8"/>
    <w:unhideWhenUsed/>
    <w:rsid w:val="00A12B24"/>
    <w:pPr>
      <w:spacing w:after="200" w:line="276" w:lineRule="auto"/>
      <w:contextualSpacing/>
    </w:pPr>
    <w:rPr>
      <w:rFonts w:ascii="Perpetua" w:eastAsia="Perpetua" w:hAnsi="Perpetua" w:cs="Times New Roman"/>
      <w:color w:val="000000"/>
      <w:sz w:val="20"/>
      <w:szCs w:val="20"/>
      <w:lang w:val="en-US" w:eastAsia="ja-JP" w:bidi="he-IL"/>
    </w:rPr>
  </w:style>
  <w:style w:type="character" w:customStyle="1" w:styleId="SignatureChar">
    <w:name w:val="Signature Char"/>
    <w:basedOn w:val="DefaultParagraphFont"/>
    <w:link w:val="Signature"/>
    <w:uiPriority w:val="8"/>
    <w:rsid w:val="00A12B24"/>
    <w:rPr>
      <w:rFonts w:ascii="Perpetua" w:eastAsia="Perpetua" w:hAnsi="Perpetua" w:cs="Times New Roman"/>
      <w:color w:val="000000"/>
      <w:sz w:val="20"/>
      <w:szCs w:val="20"/>
      <w:lang w:val="en-US" w:eastAsia="ja-JP" w:bidi="he-IL"/>
    </w:rPr>
  </w:style>
  <w:style w:type="paragraph" w:styleId="Date">
    <w:name w:val="Date"/>
    <w:basedOn w:val="Normal"/>
    <w:next w:val="Normal"/>
    <w:link w:val="DateChar"/>
    <w:uiPriority w:val="99"/>
    <w:unhideWhenUsed/>
    <w:rsid w:val="00A12B24"/>
    <w:pPr>
      <w:spacing w:line="276" w:lineRule="auto"/>
    </w:pPr>
    <w:rPr>
      <w:rFonts w:ascii="Perpetua" w:eastAsia="Perpetua" w:hAnsi="Perpetua" w:cs="Times New Roman"/>
      <w:color w:val="000000"/>
      <w:sz w:val="20"/>
      <w:szCs w:val="20"/>
      <w:lang w:val="en-US" w:eastAsia="ja-JP" w:bidi="he-IL"/>
    </w:rPr>
  </w:style>
  <w:style w:type="character" w:customStyle="1" w:styleId="DateChar">
    <w:name w:val="Date Char"/>
    <w:basedOn w:val="DefaultParagraphFont"/>
    <w:link w:val="Date"/>
    <w:uiPriority w:val="99"/>
    <w:rsid w:val="00A12B24"/>
    <w:rPr>
      <w:rFonts w:ascii="Perpetua" w:eastAsia="Perpetua" w:hAnsi="Perpetua" w:cs="Times New Roman"/>
      <w:color w:val="000000"/>
      <w:sz w:val="20"/>
      <w:szCs w:val="20"/>
      <w:lang w:val="en-US" w:eastAsia="ja-JP" w:bidi="he-IL"/>
    </w:rPr>
  </w:style>
  <w:style w:type="paragraph" w:styleId="ListBullet2">
    <w:name w:val="List Bullet 2"/>
    <w:basedOn w:val="Normal"/>
    <w:uiPriority w:val="99"/>
    <w:unhideWhenUsed/>
    <w:qFormat/>
    <w:rsid w:val="00A12B24"/>
    <w:pPr>
      <w:spacing w:after="0" w:line="276" w:lineRule="auto"/>
      <w:ind w:left="1152" w:hanging="360"/>
    </w:pPr>
    <w:rPr>
      <w:rFonts w:ascii="Perpetua" w:eastAsia="Perpetua" w:hAnsi="Perpetua" w:cs="Times New Roman"/>
      <w:color w:val="000000"/>
      <w:szCs w:val="20"/>
      <w:lang w:val="en-US" w:eastAsia="ja-JP" w:bidi="he-IL"/>
    </w:rPr>
  </w:style>
  <w:style w:type="paragraph" w:styleId="ListBullet3">
    <w:name w:val="List Bullet 3"/>
    <w:basedOn w:val="Normal"/>
    <w:uiPriority w:val="99"/>
    <w:unhideWhenUsed/>
    <w:qFormat/>
    <w:rsid w:val="00A12B24"/>
    <w:pPr>
      <w:numPr>
        <w:numId w:val="8"/>
      </w:numPr>
      <w:spacing w:after="0" w:line="276" w:lineRule="auto"/>
      <w:ind w:left="1080"/>
    </w:pPr>
    <w:rPr>
      <w:rFonts w:ascii="Perpetua" w:eastAsia="Perpetua" w:hAnsi="Perpetua" w:cs="Times New Roman"/>
      <w:color w:val="000000"/>
      <w:szCs w:val="20"/>
      <w:lang w:val="en-US" w:eastAsia="ja-JP" w:bidi="he-IL"/>
    </w:rPr>
  </w:style>
  <w:style w:type="paragraph" w:styleId="ListBullet4">
    <w:name w:val="List Bullet 4"/>
    <w:basedOn w:val="Normal"/>
    <w:uiPriority w:val="37"/>
    <w:unhideWhenUsed/>
    <w:qFormat/>
    <w:rsid w:val="00A12B24"/>
    <w:pPr>
      <w:numPr>
        <w:numId w:val="9"/>
      </w:numPr>
      <w:spacing w:after="0" w:line="276" w:lineRule="auto"/>
      <w:ind w:left="1440"/>
    </w:pPr>
    <w:rPr>
      <w:rFonts w:ascii="Perpetua" w:eastAsia="Perpetua" w:hAnsi="Perpetua" w:cs="Times New Roman"/>
      <w:color w:val="000000"/>
      <w:szCs w:val="20"/>
      <w:lang w:val="en-US" w:eastAsia="ja-JP" w:bidi="he-IL"/>
    </w:rPr>
  </w:style>
  <w:style w:type="paragraph" w:styleId="ListBullet5">
    <w:name w:val="List Bullet 5"/>
    <w:basedOn w:val="Normal"/>
    <w:uiPriority w:val="37"/>
    <w:unhideWhenUsed/>
    <w:qFormat/>
    <w:rsid w:val="00A12B24"/>
    <w:pPr>
      <w:numPr>
        <w:numId w:val="10"/>
      </w:numPr>
      <w:spacing w:after="0" w:line="276" w:lineRule="auto"/>
      <w:ind w:left="1800"/>
    </w:pPr>
    <w:rPr>
      <w:rFonts w:ascii="Perpetua" w:eastAsia="Perpetua" w:hAnsi="Perpetua" w:cs="Times New Roman"/>
      <w:color w:val="000000"/>
      <w:szCs w:val="20"/>
      <w:lang w:val="en-US" w:eastAsia="ja-JP" w:bidi="he-IL"/>
    </w:rPr>
  </w:style>
  <w:style w:type="paragraph" w:customStyle="1" w:styleId="DateText">
    <w:name w:val="Date Text"/>
    <w:basedOn w:val="Normal"/>
    <w:uiPriority w:val="35"/>
    <w:rsid w:val="00A12B24"/>
    <w:pPr>
      <w:spacing w:before="720" w:after="200" w:line="276" w:lineRule="auto"/>
      <w:contextualSpacing/>
    </w:pPr>
    <w:rPr>
      <w:rFonts w:ascii="Perpetua" w:eastAsia="Perpetua" w:hAnsi="Perpetua" w:cs="Times New Roman"/>
      <w:color w:val="000000"/>
      <w:szCs w:val="20"/>
      <w:lang w:val="en-US" w:eastAsia="ja-JP" w:bidi="he-IL"/>
    </w:rPr>
  </w:style>
  <w:style w:type="paragraph" w:customStyle="1" w:styleId="GrayText">
    <w:name w:val="Gray Text"/>
    <w:basedOn w:val="NoSpacing"/>
    <w:uiPriority w:val="35"/>
    <w:qFormat/>
    <w:rsid w:val="00A12B24"/>
    <w:rPr>
      <w:rFonts w:ascii="Franklin Gothic Book" w:eastAsia="Perpetua" w:hAnsi="Franklin Gothic Book" w:cs="Times New Roman"/>
      <w:color w:val="7F7F7F"/>
      <w:sz w:val="20"/>
      <w:szCs w:val="20"/>
      <w:lang w:val="en-US" w:eastAsia="ja-JP"/>
    </w:rPr>
  </w:style>
  <w:style w:type="paragraph" w:customStyle="1" w:styleId="HeaderEven">
    <w:name w:val="Header Even"/>
    <w:basedOn w:val="NoSpacing"/>
    <w:qFormat/>
    <w:rsid w:val="00A12B24"/>
    <w:pPr>
      <w:pBdr>
        <w:bottom w:val="single" w:sz="4" w:space="1" w:color="D34817"/>
      </w:pBdr>
    </w:pPr>
    <w:rPr>
      <w:rFonts w:ascii="Perpetua" w:eastAsia="Perpetua" w:hAnsi="Perpetua" w:cs="Times New Roman"/>
      <w:b/>
      <w:color w:val="696464"/>
      <w:sz w:val="20"/>
      <w:szCs w:val="20"/>
      <w:lang w:val="en-US" w:eastAsia="ja-JP"/>
    </w:rPr>
  </w:style>
  <w:style w:type="character" w:customStyle="1" w:styleId="MainHeadingChar">
    <w:name w:val="Main Heading Char"/>
    <w:link w:val="MainHeading0"/>
    <w:rsid w:val="00A12B24"/>
    <w:rPr>
      <w:rFonts w:ascii="Jameel Noori Nastaleeq" w:eastAsia="Times New Roman" w:hAnsi="Jameel Noori Nastaleeq" w:cs="Jameel Noori Nastaleeq"/>
      <w:bCs/>
      <w:color w:val="000000"/>
      <w:spacing w:val="4"/>
      <w:sz w:val="40"/>
      <w:szCs w:val="40"/>
      <w:lang w:val="en-US" w:bidi="ur-PK"/>
    </w:rPr>
  </w:style>
  <w:style w:type="paragraph" w:customStyle="1" w:styleId="Subheading2">
    <w:name w:val="Subheading"/>
    <w:basedOn w:val="MainHeading0"/>
    <w:link w:val="SubheadingChar0"/>
    <w:rsid w:val="00A12B24"/>
    <w:pPr>
      <w:keepNext w:val="0"/>
      <w:keepLines w:val="0"/>
      <w:outlineLvl w:val="9"/>
    </w:pPr>
    <w:rPr>
      <w:rFonts w:ascii="Alvi Nastaleeq" w:eastAsia="Perpetua" w:hAnsi="Alvi Nastaleeq" w:cs="Times New Roman"/>
      <w:bCs w:val="0"/>
      <w:color w:val="008000"/>
      <w:spacing w:val="0"/>
      <w:sz w:val="24"/>
      <w:szCs w:val="32"/>
      <w:lang w:bidi="ar-SA"/>
    </w:rPr>
  </w:style>
  <w:style w:type="character" w:customStyle="1" w:styleId="SubheadingChar0">
    <w:name w:val="Subheading Char"/>
    <w:link w:val="Subheading2"/>
    <w:rsid w:val="00A12B24"/>
    <w:rPr>
      <w:rFonts w:ascii="Alvi Nastaleeq" w:eastAsia="Perpetua" w:hAnsi="Alvi Nastaleeq" w:cs="Times New Roman"/>
      <w:color w:val="008000"/>
      <w:sz w:val="24"/>
      <w:szCs w:val="32"/>
      <w:lang w:val="en-US"/>
    </w:rPr>
  </w:style>
  <w:style w:type="character" w:customStyle="1" w:styleId="SubHeadingChar">
    <w:name w:val="Sub Heading Char"/>
    <w:link w:val="SubHeading0"/>
    <w:rsid w:val="00A12B24"/>
    <w:rPr>
      <w:rFonts w:ascii="Jameel Noori Nastaleeq" w:eastAsia="Times New Roman" w:hAnsi="Jameel Noori Nastaleeq" w:cs="Jameel Noori Nastaleeq"/>
      <w:b/>
      <w:color w:val="8064A2"/>
      <w:spacing w:val="4"/>
      <w:sz w:val="32"/>
      <w:szCs w:val="40"/>
      <w:u w:val="single"/>
      <w:lang w:bidi="ur-PK"/>
    </w:rPr>
  </w:style>
  <w:style w:type="paragraph" w:customStyle="1" w:styleId="TagIndentUrdu">
    <w:name w:val="Tag Indent (Urdu)"/>
    <w:basedOn w:val="TagText"/>
    <w:link w:val="TagIndentUrduChar"/>
    <w:autoRedefine/>
    <w:qFormat/>
    <w:rsid w:val="00A12B24"/>
    <w:pPr>
      <w:bidi/>
      <w:spacing w:before="240"/>
      <w:ind w:left="360" w:right="216" w:firstLine="72"/>
      <w:jc w:val="left"/>
    </w:pPr>
    <w:rPr>
      <w:rFonts w:ascii="Lotus Linotype" w:hAnsi="Lotus Linotype" w:cs="Lotus Linotype"/>
      <w:lang w:bidi="ur-PK"/>
    </w:rPr>
  </w:style>
  <w:style w:type="character" w:customStyle="1" w:styleId="TagIndentUrduChar">
    <w:name w:val="Tag Indent (Urdu) Char"/>
    <w:link w:val="TagIndentUrdu"/>
    <w:rsid w:val="00A12B24"/>
    <w:rPr>
      <w:rFonts w:ascii="Lotus Linotype" w:eastAsia="Times New Roman" w:hAnsi="Lotus Linotype" w:cs="Lotus Linotype"/>
      <w:sz w:val="32"/>
      <w:szCs w:val="32"/>
      <w:lang w:val="en-US" w:bidi="ur-PK"/>
    </w:rPr>
  </w:style>
  <w:style w:type="paragraph" w:customStyle="1" w:styleId="TagIndentArabic">
    <w:name w:val="Tag Indent (Arabic)"/>
    <w:basedOn w:val="TagIndentUrdu"/>
    <w:link w:val="TagIndentArabicChar"/>
    <w:autoRedefine/>
    <w:rsid w:val="00A12B24"/>
    <w:rPr>
      <w:rFonts w:ascii="KFGQPC Uthman Taha Naskh" w:hAnsi="KFGQPC Uthman Taha Naskh" w:cs="KFGQPC Uthman Taha Naskh"/>
      <w:color w:val="C00000"/>
    </w:rPr>
  </w:style>
  <w:style w:type="character" w:customStyle="1" w:styleId="TagIndentArabicChar">
    <w:name w:val="Tag Indent (Arabic) Char"/>
    <w:link w:val="TagIndentArabic"/>
    <w:rsid w:val="00A12B24"/>
    <w:rPr>
      <w:rFonts w:ascii="KFGQPC Uthman Taha Naskh" w:eastAsia="Times New Roman" w:hAnsi="KFGQPC Uthman Taha Naskh" w:cs="KFGQPC Uthman Taha Naskh"/>
      <w:color w:val="C00000"/>
      <w:sz w:val="32"/>
      <w:szCs w:val="32"/>
      <w:lang w:val="en-US" w:bidi="ur-PK"/>
    </w:rPr>
  </w:style>
  <w:style w:type="character" w:customStyle="1" w:styleId="TagTextArabic">
    <w:name w:val="Tag Text (Arabic)"/>
    <w:qFormat/>
    <w:rsid w:val="00A12B24"/>
    <w:rPr>
      <w:rFonts w:ascii="KFGQPC Uthman Taha Naskh" w:hAnsi="KFGQPC Uthman Taha Naskh" w:cs="2 Muhammadi For Inpage"/>
      <w:b w:val="0"/>
      <w:bCs w:val="0"/>
      <w:i w:val="0"/>
      <w:iCs w:val="0"/>
      <w:color w:val="C00000"/>
      <w:sz w:val="26"/>
      <w:szCs w:val="26"/>
      <w:u w:val="none"/>
    </w:rPr>
  </w:style>
  <w:style w:type="character" w:customStyle="1" w:styleId="TagRef">
    <w:name w:val="Tag Ref"/>
    <w:qFormat/>
    <w:rsid w:val="00A12B24"/>
    <w:rPr>
      <w:rFonts w:ascii="Arial" w:hAnsi="Arial" w:cs="Jameel Noori Nastaleeq"/>
      <w:b w:val="0"/>
      <w:bCs w:val="0"/>
      <w:i w:val="0"/>
      <w:iCs w:val="0"/>
      <w:sz w:val="18"/>
      <w:szCs w:val="22"/>
      <w:u w:val="none"/>
    </w:rPr>
  </w:style>
  <w:style w:type="paragraph" w:customStyle="1" w:styleId="TagSubheading">
    <w:name w:val="Tag Subheading"/>
    <w:autoRedefine/>
    <w:qFormat/>
    <w:rsid w:val="00A12B24"/>
    <w:pPr>
      <w:keepNext/>
      <w:widowControl w:val="0"/>
      <w:bidi/>
      <w:spacing w:before="80" w:after="0" w:line="600" w:lineRule="exact"/>
    </w:pPr>
    <w:rPr>
      <w:rFonts w:ascii="Jameel Noori Nastaleeq" w:eastAsia="Times New Roman" w:hAnsi="Jameel Noori Nastaleeq" w:cs="Jameel Noori Nastaleeq"/>
      <w:bCs/>
      <w:color w:val="E36C0A"/>
      <w:sz w:val="36"/>
      <w:szCs w:val="36"/>
      <w:lang w:val="en-US" w:bidi="ur-PK"/>
    </w:rPr>
  </w:style>
  <w:style w:type="paragraph" w:customStyle="1" w:styleId="TagHeading">
    <w:name w:val="Tag Heading"/>
    <w:autoRedefine/>
    <w:qFormat/>
    <w:rsid w:val="00A12B24"/>
    <w:pPr>
      <w:keepNext/>
      <w:widowControl w:val="0"/>
      <w:spacing w:after="0" w:line="700" w:lineRule="exact"/>
      <w:jc w:val="center"/>
    </w:pPr>
    <w:rPr>
      <w:rFonts w:ascii="Jameel Noori Nastaleeq" w:eastAsia="Times New Roman" w:hAnsi="Jameel Noori Nastaleeq" w:cs="Jameel Noori Nastaleeq"/>
      <w:color w:val="FF0000"/>
      <w:sz w:val="40"/>
      <w:szCs w:val="40"/>
      <w:lang w:val="en-US"/>
    </w:rPr>
  </w:style>
  <w:style w:type="paragraph" w:customStyle="1" w:styleId="TagShair">
    <w:name w:val="Tag Shair"/>
    <w:basedOn w:val="TagText"/>
    <w:link w:val="TagShairChar"/>
    <w:autoRedefine/>
    <w:qFormat/>
    <w:rsid w:val="00A12B24"/>
    <w:pPr>
      <w:bidi/>
      <w:spacing w:before="240"/>
      <w:ind w:left="720" w:right="720" w:firstLine="0"/>
      <w:jc w:val="center"/>
    </w:pPr>
    <w:rPr>
      <w:rFonts w:ascii="Jameel Noori Nastaleeq" w:hAnsi="Jameel Noori Nastaleeq" w:cs="Times New Roman"/>
      <w:color w:val="000000"/>
      <w:sz w:val="30"/>
      <w:szCs w:val="30"/>
    </w:rPr>
  </w:style>
  <w:style w:type="character" w:customStyle="1" w:styleId="TagShairChar">
    <w:name w:val="Tag Shair Char"/>
    <w:link w:val="TagShair"/>
    <w:rsid w:val="00A12B24"/>
    <w:rPr>
      <w:rFonts w:ascii="Jameel Noori Nastaleeq" w:eastAsia="Times New Roman" w:hAnsi="Jameel Noori Nastaleeq" w:cs="Times New Roman"/>
      <w:color w:val="000000"/>
      <w:sz w:val="30"/>
      <w:szCs w:val="30"/>
      <w:lang w:val="en-US"/>
    </w:rPr>
  </w:style>
  <w:style w:type="character" w:customStyle="1" w:styleId="TagQuran">
    <w:name w:val="Tag Quran"/>
    <w:qFormat/>
    <w:rsid w:val="00A12B24"/>
    <w:rPr>
      <w:rFonts w:ascii="Al Qalam Quran Publisher" w:hAnsi="Al Qalam Quran Publisher" w:cs="Al Qalam Quran Publisher"/>
      <w:b w:val="0"/>
      <w:bCs w:val="0"/>
      <w:i w:val="0"/>
      <w:iCs w:val="0"/>
      <w:sz w:val="22"/>
      <w:szCs w:val="26"/>
      <w:u w:val="none"/>
    </w:rPr>
  </w:style>
  <w:style w:type="character" w:customStyle="1" w:styleId="reference0">
    <w:name w:val="reference"/>
    <w:rsid w:val="00A12B24"/>
  </w:style>
  <w:style w:type="character" w:customStyle="1" w:styleId="arabicmatan">
    <w:name w:val="arabicmatan"/>
    <w:rsid w:val="00A12B24"/>
  </w:style>
  <w:style w:type="paragraph" w:customStyle="1" w:styleId="StyleTagHeading20pt">
    <w:name w:val="Style Tag Heading + 20 pt"/>
    <w:basedOn w:val="TagHeading"/>
    <w:rsid w:val="00A12B24"/>
  </w:style>
  <w:style w:type="paragraph" w:customStyle="1" w:styleId="MainHanding">
    <w:name w:val="Main Handing"/>
    <w:basedOn w:val="StyleTagHeading20pt"/>
    <w:rsid w:val="00A12B24"/>
  </w:style>
  <w:style w:type="paragraph" w:customStyle="1" w:styleId="StyleMainHanding">
    <w:name w:val="Style Main Handing +"/>
    <w:basedOn w:val="MainHanding"/>
    <w:rsid w:val="00A12B24"/>
  </w:style>
  <w:style w:type="paragraph" w:customStyle="1" w:styleId="MainHainding">
    <w:name w:val="Main Hainding"/>
    <w:rsid w:val="00A12B24"/>
    <w:pPr>
      <w:shd w:val="clear" w:color="auto" w:fill="FFFFFF"/>
      <w:spacing w:after="0" w:line="240" w:lineRule="auto"/>
      <w:jc w:val="center"/>
    </w:pPr>
    <w:rPr>
      <w:rFonts w:ascii="Jameel Noori Nastaleeq" w:eastAsia="Times New Roman" w:hAnsi="Jameel Noori Nastaleeq" w:cs="Jameel Noori Nastaleeq"/>
      <w:b/>
      <w:color w:val="008000"/>
      <w:sz w:val="40"/>
      <w:szCs w:val="40"/>
      <w:lang w:val="en-US"/>
    </w:rPr>
  </w:style>
  <w:style w:type="paragraph" w:customStyle="1" w:styleId="StyleTagIndentUrdu14ptJustifyLow">
    <w:name w:val="Style Tag Indent (Urdu) + 14 pt Justify Low"/>
    <w:basedOn w:val="TagIndentUrdu"/>
    <w:autoRedefine/>
    <w:rsid w:val="00A12B24"/>
    <w:pPr>
      <w:bidi w:val="0"/>
      <w:jc w:val="lowKashida"/>
    </w:pPr>
    <w:rPr>
      <w:rFonts w:ascii="Alvi Nastaleeq" w:hAnsi="Alvi Nastaleeq"/>
      <w:sz w:val="28"/>
      <w:szCs w:val="28"/>
    </w:rPr>
  </w:style>
  <w:style w:type="paragraph" w:customStyle="1" w:styleId="StyleTagText14pt">
    <w:name w:val="Style Tag Text + 14 pt"/>
    <w:basedOn w:val="TagText"/>
    <w:link w:val="StyleTagText14ptChar"/>
    <w:autoRedefine/>
    <w:rsid w:val="00A12B24"/>
    <w:pPr>
      <w:bidi/>
      <w:spacing w:before="240"/>
      <w:ind w:firstLine="360"/>
      <w:jc w:val="left"/>
    </w:pPr>
    <w:rPr>
      <w:rFonts w:eastAsia="Perpetua"/>
      <w:sz w:val="28"/>
      <w:szCs w:val="28"/>
      <w:lang w:bidi="ur-PK"/>
    </w:rPr>
  </w:style>
  <w:style w:type="character" w:customStyle="1" w:styleId="StyleTagText14ptChar">
    <w:name w:val="Style Tag Text + 14 pt Char"/>
    <w:link w:val="StyleTagText14pt"/>
    <w:rsid w:val="00A12B24"/>
    <w:rPr>
      <w:rFonts w:ascii="Alvi Nastaleeq" w:eastAsia="Perpetua" w:hAnsi="Alvi Nastaleeq" w:cs="Jameel Noori Nastaleeq"/>
      <w:sz w:val="28"/>
      <w:szCs w:val="28"/>
      <w:lang w:val="en-US" w:bidi="ur-PK"/>
    </w:rPr>
  </w:style>
  <w:style w:type="paragraph" w:customStyle="1" w:styleId="StyleTagText14ptJustifyLow">
    <w:name w:val="Style Tag Text + 14 pt Justify Low"/>
    <w:basedOn w:val="TagText"/>
    <w:autoRedefine/>
    <w:rsid w:val="00A12B24"/>
    <w:pPr>
      <w:spacing w:before="240"/>
      <w:ind w:firstLine="360"/>
      <w:jc w:val="lowKashida"/>
    </w:pPr>
    <w:rPr>
      <w:rFonts w:cs="Times New Roman"/>
      <w:color w:val="000000"/>
      <w:sz w:val="28"/>
      <w:szCs w:val="30"/>
    </w:rPr>
  </w:style>
  <w:style w:type="character" w:customStyle="1" w:styleId="StyleLatinTimesNewRoman14pt">
    <w:name w:val="Style (Latin) Times New Roman 14 pt"/>
    <w:rsid w:val="00A12B24"/>
    <w:rPr>
      <w:rFonts w:ascii="Jameel Noori Kasheeda" w:hAnsi="Jameel Noori Kasheeda" w:cs="Jameel Noori Kasheeda"/>
      <w:sz w:val="28"/>
      <w:szCs w:val="28"/>
    </w:rPr>
  </w:style>
  <w:style w:type="paragraph" w:customStyle="1" w:styleId="aff9">
    <w:name w:val="چھوٹا ٹیکسٹ ہیڈنگ"/>
    <w:basedOn w:val="Normal"/>
    <w:qFormat/>
    <w:rsid w:val="00A12B24"/>
    <w:pPr>
      <w:spacing w:line="276" w:lineRule="auto"/>
      <w:jc w:val="right"/>
    </w:pPr>
    <w:rPr>
      <w:rFonts w:ascii="Perpetua" w:eastAsia="Perpetua" w:hAnsi="Perpetua" w:cs="Jameel Noori Nastaleeq"/>
      <w:color w:val="000000"/>
      <w:szCs w:val="26"/>
      <w:u w:val="single"/>
      <w:lang w:val="en-US" w:eastAsia="ja-JP" w:bidi="he-IL"/>
    </w:rPr>
  </w:style>
  <w:style w:type="paragraph" w:customStyle="1" w:styleId="affa">
    <w:name w:val="سب ہیڈنگ"/>
    <w:basedOn w:val="Normal"/>
    <w:qFormat/>
    <w:rsid w:val="00A12B24"/>
    <w:pPr>
      <w:bidi/>
      <w:spacing w:line="240" w:lineRule="auto"/>
    </w:pPr>
    <w:rPr>
      <w:rFonts w:ascii="Jameel Noori Nastaleeq" w:eastAsia="Perpetua" w:hAnsi="Jameel Noori Nastaleeq" w:cs="Jameel Noori Nastaleeq"/>
      <w:color w:val="E36C0A"/>
      <w:sz w:val="36"/>
      <w:szCs w:val="36"/>
      <w:u w:val="single"/>
      <w:lang w:val="en-US" w:eastAsia="ja-JP" w:bidi="ur-PK"/>
    </w:rPr>
  </w:style>
  <w:style w:type="paragraph" w:customStyle="1" w:styleId="affb">
    <w:name w:val="عربک ہیڈنگ"/>
    <w:basedOn w:val="Normal"/>
    <w:link w:val="Charf7"/>
    <w:qFormat/>
    <w:rsid w:val="00A12B24"/>
    <w:pPr>
      <w:bidi/>
      <w:spacing w:line="276" w:lineRule="auto"/>
    </w:pPr>
    <w:rPr>
      <w:rFonts w:ascii="Perpetua" w:eastAsia="Perpetua" w:hAnsi="Perpetua" w:cs="Times New Roman"/>
      <w:bCs/>
      <w:color w:val="FF0000"/>
      <w:szCs w:val="30"/>
      <w:lang w:val="en-US" w:eastAsia="ja-JP"/>
    </w:rPr>
  </w:style>
  <w:style w:type="character" w:customStyle="1" w:styleId="Charf7">
    <w:name w:val="عربک ہیڈنگ Char"/>
    <w:link w:val="affb"/>
    <w:rsid w:val="00A12B24"/>
    <w:rPr>
      <w:rFonts w:ascii="Perpetua" w:eastAsia="Perpetua" w:hAnsi="Perpetua" w:cs="Times New Roman"/>
      <w:bCs/>
      <w:color w:val="FF0000"/>
      <w:szCs w:val="30"/>
      <w:lang w:val="en-US" w:eastAsia="ja-JP"/>
    </w:rPr>
  </w:style>
  <w:style w:type="paragraph" w:customStyle="1" w:styleId="affc">
    <w:name w:val="ہیڈنگ شاعری"/>
    <w:basedOn w:val="Normal"/>
    <w:link w:val="Charf8"/>
    <w:qFormat/>
    <w:rsid w:val="00A12B24"/>
    <w:pPr>
      <w:bidi/>
      <w:spacing w:line="276" w:lineRule="auto"/>
      <w:jc w:val="center"/>
    </w:pPr>
    <w:rPr>
      <w:rFonts w:ascii="Jameel Noori Nastaleeq" w:eastAsia="Perpetua" w:hAnsi="Jameel Noori Nastaleeq" w:cs="Jameel Noori Nastaleeq"/>
      <w:bCs/>
      <w:color w:val="7030A0"/>
      <w:sz w:val="30"/>
      <w:szCs w:val="30"/>
      <w:lang w:val="en-US" w:eastAsia="ja-JP" w:bidi="ur-PK"/>
    </w:rPr>
  </w:style>
  <w:style w:type="character" w:customStyle="1" w:styleId="Charf8">
    <w:name w:val="ہیڈنگ شاعری Char"/>
    <w:link w:val="affc"/>
    <w:rsid w:val="00A12B24"/>
    <w:rPr>
      <w:rFonts w:ascii="Jameel Noori Nastaleeq" w:eastAsia="Perpetua" w:hAnsi="Jameel Noori Nastaleeq" w:cs="Jameel Noori Nastaleeq"/>
      <w:bCs/>
      <w:color w:val="7030A0"/>
      <w:sz w:val="30"/>
      <w:szCs w:val="30"/>
      <w:lang w:val="en-US" w:eastAsia="ja-JP" w:bidi="ur-PK"/>
    </w:rPr>
  </w:style>
  <w:style w:type="character" w:customStyle="1" w:styleId="ayanumber3">
    <w:name w:val="ayanumber3"/>
    <w:rsid w:val="00A12B24"/>
    <w:rPr>
      <w:rFonts w:cs="Traditional Arabic" w:hint="cs"/>
      <w:color w:val="005500"/>
      <w:sz w:val="20"/>
      <w:szCs w:val="20"/>
    </w:rPr>
  </w:style>
  <w:style w:type="character" w:customStyle="1" w:styleId="sign1">
    <w:name w:val="sign1"/>
    <w:rsid w:val="00A12B24"/>
    <w:rPr>
      <w:rFonts w:ascii="Times New Roman" w:hAnsi="Times New Roman" w:cs="Times New Roman" w:hint="default"/>
      <w:color w:val="FB7600"/>
      <w:sz w:val="22"/>
      <w:szCs w:val="22"/>
    </w:rPr>
  </w:style>
  <w:style w:type="character" w:customStyle="1" w:styleId="highlight2">
    <w:name w:val="highlight2"/>
    <w:rsid w:val="00A12B24"/>
    <w:rPr>
      <w:b/>
      <w:bCs/>
      <w:color w:val="0000FF"/>
      <w:sz w:val="23"/>
      <w:szCs w:val="23"/>
    </w:rPr>
  </w:style>
  <w:style w:type="character" w:customStyle="1" w:styleId="edit-big">
    <w:name w:val="edit-big"/>
    <w:rsid w:val="00A12B24"/>
  </w:style>
  <w:style w:type="character" w:customStyle="1" w:styleId="usercontent">
    <w:name w:val="usercontent"/>
    <w:rsid w:val="00A12B24"/>
  </w:style>
  <w:style w:type="character" w:customStyle="1" w:styleId="mydata">
    <w:name w:val="mydata"/>
    <w:rsid w:val="00A12B24"/>
  </w:style>
  <w:style w:type="character" w:customStyle="1" w:styleId="harfbody">
    <w:name w:val="harfbody"/>
    <w:rsid w:val="00A12B24"/>
  </w:style>
  <w:style w:type="character" w:customStyle="1" w:styleId="ayaasheader">
    <w:name w:val="ayaasheader"/>
    <w:rsid w:val="00A12B24"/>
  </w:style>
  <w:style w:type="paragraph" w:customStyle="1" w:styleId="Narmal">
    <w:name w:val="Narmal"/>
    <w:basedOn w:val="Normal"/>
    <w:qFormat/>
    <w:rsid w:val="00A12B24"/>
    <w:pPr>
      <w:bidi/>
      <w:spacing w:after="120" w:line="500" w:lineRule="exact"/>
    </w:pPr>
    <w:rPr>
      <w:rFonts w:ascii="ZakariyaSet" w:eastAsia="Calibri" w:hAnsi="ZakariyaSet" w:cs="Jameel Noori Nastaleeq"/>
      <w:color w:val="0D0D0D"/>
      <w:sz w:val="24"/>
      <w:szCs w:val="32"/>
      <w:lang w:val="en-US" w:bidi="ur-PK"/>
    </w:rPr>
  </w:style>
  <w:style w:type="character" w:customStyle="1" w:styleId="small">
    <w:name w:val="small"/>
    <w:rsid w:val="00A12B24"/>
  </w:style>
  <w:style w:type="character" w:customStyle="1" w:styleId="indent-1-breaks">
    <w:name w:val="indent-1-breaks"/>
    <w:rsid w:val="00A12B24"/>
  </w:style>
  <w:style w:type="character" w:customStyle="1" w:styleId="jameChar">
    <w:name w:val="jame Char"/>
    <w:link w:val="jame"/>
    <w:semiHidden/>
    <w:locked/>
    <w:rsid w:val="00A12B24"/>
    <w:rPr>
      <w:rFonts w:ascii="Jameel Noori Nastaleeq" w:eastAsia="Jameel Noori Nastaleeq" w:hAnsi="Jameel Noori Nastaleeq" w:cs="Jameel Noori Nastaleeq"/>
      <w:iCs/>
      <w:color w:val="404040"/>
      <w:sz w:val="30"/>
      <w:szCs w:val="30"/>
      <w:lang w:bidi="ur-PK"/>
    </w:rPr>
  </w:style>
  <w:style w:type="paragraph" w:customStyle="1" w:styleId="jame">
    <w:name w:val="jame"/>
    <w:basedOn w:val="Quote"/>
    <w:link w:val="jameChar"/>
    <w:semiHidden/>
    <w:rsid w:val="00A12B24"/>
    <w:pPr>
      <w:bidi/>
      <w:spacing w:line="256" w:lineRule="auto"/>
      <w:jc w:val="left"/>
    </w:pPr>
    <w:rPr>
      <w:rFonts w:ascii="Jameel Noori Nastaleeq" w:eastAsia="Jameel Noori Nastaleeq" w:hAnsi="Jameel Noori Nastaleeq" w:cs="Jameel Noori Nastaleeq"/>
      <w:i w:val="0"/>
      <w:sz w:val="30"/>
      <w:szCs w:val="30"/>
      <w:lang w:val="en-GB" w:bidi="ur-PK"/>
    </w:rPr>
  </w:style>
  <w:style w:type="character" w:customStyle="1" w:styleId="engquoteChar">
    <w:name w:val="eng quote Char"/>
    <w:link w:val="engquote"/>
    <w:semiHidden/>
    <w:locked/>
    <w:rsid w:val="00A12B24"/>
    <w:rPr>
      <w:rFonts w:ascii="Times New Roman" w:eastAsia="Times New Roman" w:hAnsi="Times New Roman" w:cs="Times New Roman"/>
      <w:color w:val="404040"/>
      <w:sz w:val="28"/>
      <w:szCs w:val="28"/>
      <w:lang w:bidi="ur-PK"/>
    </w:rPr>
  </w:style>
  <w:style w:type="paragraph" w:customStyle="1" w:styleId="engquote">
    <w:name w:val="eng quote"/>
    <w:basedOn w:val="Quote"/>
    <w:link w:val="engquoteChar"/>
    <w:autoRedefine/>
    <w:semiHidden/>
    <w:qFormat/>
    <w:rsid w:val="00A12B24"/>
    <w:pPr>
      <w:bidi/>
      <w:spacing w:after="0" w:line="240" w:lineRule="auto"/>
      <w:jc w:val="right"/>
    </w:pPr>
    <w:rPr>
      <w:rFonts w:ascii="Times New Roman" w:eastAsia="Times New Roman" w:hAnsi="Times New Roman" w:cs="Times New Roman"/>
      <w:i w:val="0"/>
      <w:iCs w:val="0"/>
      <w:sz w:val="28"/>
      <w:szCs w:val="28"/>
      <w:lang w:val="en-GB" w:bidi="ur-PK"/>
    </w:rPr>
  </w:style>
  <w:style w:type="character" w:customStyle="1" w:styleId="urduQChar">
    <w:name w:val="urdu Q Char"/>
    <w:link w:val="urduQ"/>
    <w:semiHidden/>
    <w:locked/>
    <w:rsid w:val="00A12B24"/>
    <w:rPr>
      <w:rFonts w:ascii="Jameel Noori Nastaleeq" w:hAnsi="Jameel Noori Nastaleeq" w:cs="Calibri"/>
      <w:color w:val="404040"/>
      <w:sz w:val="30"/>
      <w:szCs w:val="30"/>
      <w:shd w:val="clear" w:color="auto" w:fill="FFFFFF"/>
      <w:lang w:bidi="ur-PK"/>
    </w:rPr>
  </w:style>
  <w:style w:type="paragraph" w:customStyle="1" w:styleId="urduQ">
    <w:name w:val="urdu Q"/>
    <w:basedOn w:val="Quote"/>
    <w:link w:val="urduQChar"/>
    <w:autoRedefine/>
    <w:semiHidden/>
    <w:qFormat/>
    <w:rsid w:val="00A12B24"/>
    <w:pPr>
      <w:shd w:val="clear" w:color="auto" w:fill="FFFFFF"/>
      <w:bidi/>
      <w:spacing w:line="240" w:lineRule="auto"/>
      <w:jc w:val="left"/>
    </w:pPr>
    <w:rPr>
      <w:rFonts w:ascii="Jameel Noori Nastaleeq" w:hAnsi="Jameel Noori Nastaleeq" w:cs="Calibri"/>
      <w:i w:val="0"/>
      <w:iCs w:val="0"/>
      <w:sz w:val="30"/>
      <w:szCs w:val="30"/>
      <w:lang w:val="en-GB" w:bidi="ur-PK"/>
    </w:rPr>
  </w:style>
  <w:style w:type="character" w:customStyle="1" w:styleId="PersianquotChar">
    <w:name w:val="Persian quot Char"/>
    <w:link w:val="Persianquot"/>
    <w:semiHidden/>
    <w:locked/>
    <w:rsid w:val="00A12B24"/>
    <w:rPr>
      <w:rFonts w:ascii="Times New Roman" w:eastAsia="Times New Roman" w:hAnsi="Times New Roman" w:cs="Times New Roman"/>
      <w:iCs/>
      <w:color w:val="404040"/>
      <w:sz w:val="30"/>
      <w:szCs w:val="30"/>
      <w:lang w:bidi="ur-PK"/>
    </w:rPr>
  </w:style>
  <w:style w:type="paragraph" w:customStyle="1" w:styleId="Persianquot">
    <w:name w:val="Persian quot"/>
    <w:basedOn w:val="Quote"/>
    <w:link w:val="PersianquotChar"/>
    <w:semiHidden/>
    <w:qFormat/>
    <w:rsid w:val="00A12B24"/>
    <w:pPr>
      <w:bidi/>
      <w:spacing w:line="256" w:lineRule="auto"/>
      <w:jc w:val="left"/>
    </w:pPr>
    <w:rPr>
      <w:rFonts w:ascii="Times New Roman" w:eastAsia="Times New Roman" w:hAnsi="Times New Roman" w:cs="Times New Roman"/>
      <w:i w:val="0"/>
      <w:sz w:val="30"/>
      <w:szCs w:val="30"/>
      <w:lang w:val="en-GB" w:bidi="ur-PK"/>
    </w:rPr>
  </w:style>
  <w:style w:type="character" w:customStyle="1" w:styleId="font-muhammadi-quranic">
    <w:name w:val="font-muhammadi-quranic"/>
    <w:rsid w:val="00A12B24"/>
  </w:style>
  <w:style w:type="character" w:customStyle="1" w:styleId="small-caps">
    <w:name w:val="small-caps"/>
    <w:rsid w:val="00A12B24"/>
  </w:style>
  <w:style w:type="character" w:customStyle="1" w:styleId="passage-display-bcv">
    <w:name w:val="passage-display-bcv"/>
    <w:rsid w:val="00A12B24"/>
  </w:style>
  <w:style w:type="character" w:customStyle="1" w:styleId="verse0">
    <w:name w:val="verse"/>
    <w:rsid w:val="00A12B24"/>
  </w:style>
  <w:style w:type="character" w:customStyle="1" w:styleId="woj">
    <w:name w:val="woj"/>
    <w:rsid w:val="00A12B24"/>
  </w:style>
  <w:style w:type="character" w:customStyle="1" w:styleId="ttc">
    <w:name w:val="ttc"/>
    <w:rsid w:val="00A12B24"/>
  </w:style>
  <w:style w:type="paragraph" w:customStyle="1" w:styleId="msonormal0">
    <w:name w:val="msonormal"/>
    <w:basedOn w:val="Normal"/>
    <w:uiPriority w:val="99"/>
    <w:semiHidden/>
    <w:rsid w:val="00A12B24"/>
    <w:pPr>
      <w:spacing w:before="100" w:beforeAutospacing="1" w:after="100" w:afterAutospacing="1" w:line="240" w:lineRule="auto"/>
    </w:pPr>
    <w:rPr>
      <w:rFonts w:ascii="Times New Roman" w:eastAsia="Times New Roman" w:hAnsi="Times New Roman" w:cs="Times New Roman"/>
      <w:b/>
      <w:sz w:val="24"/>
      <w:szCs w:val="24"/>
      <w:u w:val="single"/>
      <w:lang w:val="en-US"/>
    </w:rPr>
  </w:style>
  <w:style w:type="paragraph" w:customStyle="1" w:styleId="left-1">
    <w:name w:val="left-1"/>
    <w:basedOn w:val="Normal"/>
    <w:uiPriority w:val="99"/>
    <w:semiHidden/>
    <w:rsid w:val="00A12B24"/>
    <w:pPr>
      <w:spacing w:before="100" w:beforeAutospacing="1" w:after="100" w:afterAutospacing="1" w:line="240" w:lineRule="auto"/>
    </w:pPr>
    <w:rPr>
      <w:rFonts w:ascii="Times New Roman" w:eastAsia="Times New Roman" w:hAnsi="Times New Roman" w:cs="Times New Roman"/>
      <w:b/>
      <w:sz w:val="24"/>
      <w:szCs w:val="24"/>
      <w:u w:val="single"/>
      <w:lang w:val="en-US"/>
    </w:rPr>
  </w:style>
  <w:style w:type="paragraph" w:customStyle="1" w:styleId="hang-3">
    <w:name w:val="hang-3"/>
    <w:basedOn w:val="Normal"/>
    <w:uiPriority w:val="99"/>
    <w:semiHidden/>
    <w:rsid w:val="00A12B24"/>
    <w:pPr>
      <w:spacing w:before="100" w:beforeAutospacing="1" w:after="100" w:afterAutospacing="1" w:line="240" w:lineRule="auto"/>
    </w:pPr>
    <w:rPr>
      <w:rFonts w:ascii="Times New Roman" w:eastAsia="Times New Roman" w:hAnsi="Times New Roman" w:cs="Times New Roman"/>
      <w:b/>
      <w:sz w:val="24"/>
      <w:szCs w:val="24"/>
      <w:u w:val="single"/>
      <w:lang w:val="en-US"/>
    </w:rPr>
  </w:style>
  <w:style w:type="paragraph" w:customStyle="1" w:styleId="affd">
    <w:name w:val="a"/>
    <w:basedOn w:val="Normal"/>
    <w:uiPriority w:val="99"/>
    <w:semiHidden/>
    <w:rsid w:val="00A12B24"/>
    <w:pPr>
      <w:spacing w:before="100" w:beforeAutospacing="1" w:after="100" w:afterAutospacing="1" w:line="240" w:lineRule="auto"/>
    </w:pPr>
    <w:rPr>
      <w:rFonts w:ascii="Times New Roman" w:eastAsia="Times New Roman" w:hAnsi="Times New Roman" w:cs="Times New Roman"/>
      <w:b/>
      <w:sz w:val="24"/>
      <w:szCs w:val="24"/>
      <w:u w:val="single"/>
      <w:lang w:val="en-US"/>
    </w:rPr>
  </w:style>
  <w:style w:type="paragraph" w:customStyle="1" w:styleId="chapter-2">
    <w:name w:val="chapter-2"/>
    <w:basedOn w:val="Normal"/>
    <w:uiPriority w:val="99"/>
    <w:semiHidden/>
    <w:rsid w:val="00A12B24"/>
    <w:pPr>
      <w:spacing w:before="100" w:beforeAutospacing="1" w:after="100" w:afterAutospacing="1" w:line="240" w:lineRule="auto"/>
    </w:pPr>
    <w:rPr>
      <w:rFonts w:ascii="Times New Roman" w:eastAsia="Times New Roman" w:hAnsi="Times New Roman" w:cs="Times New Roman"/>
      <w:b/>
      <w:sz w:val="24"/>
      <w:szCs w:val="24"/>
      <w:u w:val="single"/>
      <w:lang w:val="en-US"/>
    </w:rPr>
  </w:style>
  <w:style w:type="character" w:customStyle="1" w:styleId="tarjumatitle">
    <w:name w:val="tarjuma_title"/>
    <w:rsid w:val="00A12B24"/>
  </w:style>
  <w:style w:type="paragraph" w:customStyle="1" w:styleId="lead">
    <w:name w:val="lead"/>
    <w:basedOn w:val="Normal"/>
    <w:rsid w:val="00A12B2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urdunormal">
    <w:name w:val="urdu normal"/>
    <w:basedOn w:val="Normal"/>
    <w:next w:val="Normal"/>
    <w:link w:val="urdunormalChar"/>
    <w:autoRedefine/>
    <w:qFormat/>
    <w:rsid w:val="00A12B24"/>
    <w:pPr>
      <w:bidi/>
      <w:spacing w:after="0" w:line="240" w:lineRule="auto"/>
      <w:ind w:firstLine="432"/>
    </w:pPr>
    <w:rPr>
      <w:rFonts w:ascii="Jameel Noori Nastaleeq" w:eastAsia="Calibri" w:hAnsi="Jameel Noori Nastaleeq" w:cs="Jameel Noori Nastaleeq"/>
      <w:spacing w:val="-6"/>
      <w:sz w:val="32"/>
      <w:szCs w:val="32"/>
      <w:lang w:val="en-US" w:bidi="ur-PK"/>
    </w:rPr>
  </w:style>
  <w:style w:type="character" w:customStyle="1" w:styleId="urdunormalChar">
    <w:name w:val="urdu normal Char"/>
    <w:link w:val="urdunormal"/>
    <w:rsid w:val="00A12B24"/>
    <w:rPr>
      <w:rFonts w:ascii="Jameel Noori Nastaleeq" w:eastAsia="Calibri" w:hAnsi="Jameel Noori Nastaleeq" w:cs="Jameel Noori Nastaleeq"/>
      <w:spacing w:val="-6"/>
      <w:sz w:val="32"/>
      <w:szCs w:val="32"/>
      <w:lang w:val="en-US" w:bidi="ur-PK"/>
    </w:rPr>
  </w:style>
  <w:style w:type="paragraph" w:customStyle="1" w:styleId="Trjuma">
    <w:name w:val="Trjuma"/>
    <w:basedOn w:val="Normal"/>
    <w:link w:val="TrjumaChar"/>
    <w:qFormat/>
    <w:rsid w:val="00A12B24"/>
    <w:pPr>
      <w:bidi/>
      <w:spacing w:after="120" w:line="480" w:lineRule="exact"/>
      <w:ind w:left="720" w:right="720"/>
      <w:jc w:val="both"/>
    </w:pPr>
    <w:rPr>
      <w:rFonts w:ascii="Jameel Noori Nastaleeq" w:eastAsia="Calibri" w:hAnsi="Jameel Noori Nastaleeq" w:cs="Jameel Noori Nastaleeq"/>
      <w:sz w:val="32"/>
      <w:szCs w:val="32"/>
      <w:lang w:val="en-US"/>
    </w:rPr>
  </w:style>
  <w:style w:type="character" w:customStyle="1" w:styleId="TrjumaChar">
    <w:name w:val="Trjuma Char"/>
    <w:link w:val="Trjuma"/>
    <w:rsid w:val="00A12B24"/>
    <w:rPr>
      <w:rFonts w:ascii="Jameel Noori Nastaleeq" w:eastAsia="Calibri" w:hAnsi="Jameel Noori Nastaleeq" w:cs="Jameel Noori Nastaleeq"/>
      <w:sz w:val="32"/>
      <w:szCs w:val="32"/>
      <w:lang w:val="en-US"/>
    </w:rPr>
  </w:style>
  <w:style w:type="paragraph" w:customStyle="1" w:styleId="Arbic">
    <w:name w:val="Arbic"/>
    <w:basedOn w:val="Normal"/>
    <w:link w:val="ArbicChar"/>
    <w:qFormat/>
    <w:rsid w:val="00A12B24"/>
    <w:pPr>
      <w:bidi/>
      <w:spacing w:after="0" w:line="480" w:lineRule="exact"/>
      <w:ind w:left="720" w:right="720"/>
      <w:jc w:val="both"/>
    </w:pPr>
    <w:rPr>
      <w:rFonts w:ascii="Sakkal Majalla" w:eastAsia="Calibri" w:hAnsi="Sakkal Majalla" w:cs="Sakkal Majalla"/>
      <w:sz w:val="32"/>
      <w:szCs w:val="32"/>
      <w:lang w:val="en-US"/>
    </w:rPr>
  </w:style>
  <w:style w:type="character" w:customStyle="1" w:styleId="ArbicChar">
    <w:name w:val="Arbic Char"/>
    <w:link w:val="Arbic"/>
    <w:rsid w:val="00A12B24"/>
    <w:rPr>
      <w:rFonts w:ascii="Sakkal Majalla" w:eastAsia="Calibri" w:hAnsi="Sakkal Majalla" w:cs="Sakkal Majalla"/>
      <w:sz w:val="32"/>
      <w:szCs w:val="32"/>
      <w:lang w:val="en-US"/>
    </w:rPr>
  </w:style>
  <w:style w:type="paragraph" w:customStyle="1" w:styleId="Fitnote">
    <w:name w:val="Fitnote"/>
    <w:basedOn w:val="FootnoteText"/>
    <w:link w:val="FitnoteChar"/>
    <w:qFormat/>
    <w:rsid w:val="00A12B24"/>
    <w:pPr>
      <w:bidi/>
      <w:spacing w:line="440" w:lineRule="exact"/>
    </w:pPr>
    <w:rPr>
      <w:rFonts w:ascii="Sakkal Majalla" w:eastAsia="Sakkal Majalla" w:hAnsi="Sakkal Majalla" w:cs="Sakkal Majalla"/>
      <w:sz w:val="26"/>
      <w:szCs w:val="26"/>
      <w:lang w:val="en-US"/>
    </w:rPr>
  </w:style>
  <w:style w:type="character" w:customStyle="1" w:styleId="FitnoteChar">
    <w:name w:val="Fitnote Char"/>
    <w:link w:val="Fitnote"/>
    <w:rsid w:val="00A12B24"/>
    <w:rPr>
      <w:rFonts w:ascii="Sakkal Majalla" w:eastAsia="Sakkal Majalla" w:hAnsi="Sakkal Majalla" w:cs="Sakkal Majalla"/>
      <w:sz w:val="26"/>
      <w:szCs w:val="26"/>
      <w:lang w:val="en-US"/>
    </w:rPr>
  </w:style>
  <w:style w:type="paragraph" w:customStyle="1" w:styleId="0-AHead">
    <w:name w:val="0-AHead"/>
    <w:basedOn w:val="Heading1"/>
    <w:next w:val="Heading1"/>
    <w:qFormat/>
    <w:rsid w:val="00A12B24"/>
    <w:pPr>
      <w:bidi/>
      <w:spacing w:before="120" w:after="90" w:line="240" w:lineRule="auto"/>
      <w:ind w:left="-720"/>
      <w:jc w:val="both"/>
    </w:pPr>
    <w:rPr>
      <w:rFonts w:ascii="Jameel Noori Nastaleeq" w:hAnsi="Jameel Noori Nastaleeq" w:cs="Jameel Noori Nastaleeq"/>
      <w:b/>
      <w:bCs/>
      <w:color w:val="auto"/>
      <w:sz w:val="40"/>
      <w:szCs w:val="40"/>
    </w:rPr>
  </w:style>
  <w:style w:type="character" w:customStyle="1" w:styleId="arwriting">
    <w:name w:val="ar_writing"/>
    <w:rsid w:val="00A12B24"/>
  </w:style>
  <w:style w:type="character" w:customStyle="1" w:styleId="FootnoteTextChar1">
    <w:name w:val="Footnote Text Char1"/>
    <w:aliases w:val="Text Char1,heading 1 Char1"/>
    <w:semiHidden/>
    <w:rsid w:val="00A12B24"/>
    <w:rPr>
      <w:rFonts w:ascii="Calibri" w:eastAsia="Calibri" w:hAnsi="Calibri" w:cs="Arial"/>
    </w:rPr>
  </w:style>
  <w:style w:type="paragraph" w:customStyle="1" w:styleId="Tagsubheading1">
    <w:name w:val="Tag sub heading 1"/>
    <w:basedOn w:val="StyleTagTextLatinTimesNewRoman"/>
    <w:link w:val="Tagsubheading1Char"/>
    <w:qFormat/>
    <w:rsid w:val="00A12B24"/>
    <w:pPr>
      <w:bidi/>
      <w:ind w:firstLine="0"/>
    </w:pPr>
    <w:rPr>
      <w:rFonts w:cs="Jameel Noori Nastaleeq"/>
      <w:b/>
      <w:bCs/>
      <w:sz w:val="38"/>
      <w:szCs w:val="38"/>
    </w:rPr>
  </w:style>
  <w:style w:type="paragraph" w:customStyle="1" w:styleId="Tagictabas">
    <w:name w:val="Tag ictabas"/>
    <w:basedOn w:val="TagArabicIndent"/>
    <w:link w:val="TagictabasChar"/>
    <w:qFormat/>
    <w:rsid w:val="00A12B24"/>
    <w:pPr>
      <w:bidi/>
    </w:pPr>
    <w:rPr>
      <w:rFonts w:ascii="Jameel Noori Nastaleeq" w:hAnsi="Jameel Noori Nastaleeq" w:cs="Jameel Noori Nastaleeq"/>
    </w:rPr>
  </w:style>
  <w:style w:type="character" w:customStyle="1" w:styleId="Tagsubheading1Char">
    <w:name w:val="Tag sub heading 1 Char"/>
    <w:link w:val="Tagsubheading1"/>
    <w:rsid w:val="00A12B24"/>
    <w:rPr>
      <w:rFonts w:ascii="Alvi Nastaleeq" w:eastAsia="Times New Roman" w:hAnsi="Alvi Nastaleeq" w:cs="Jameel Noori Nastaleeq"/>
      <w:b/>
      <w:bCs/>
      <w:sz w:val="38"/>
      <w:szCs w:val="38"/>
      <w:lang w:val="en-US"/>
    </w:rPr>
  </w:style>
  <w:style w:type="character" w:customStyle="1" w:styleId="TagictabasChar">
    <w:name w:val="Tag ictabas Char"/>
    <w:link w:val="Tagictabas"/>
    <w:rsid w:val="00A12B24"/>
    <w:rPr>
      <w:rFonts w:ascii="Jameel Noori Nastaleeq" w:eastAsia="Times New Roman" w:hAnsi="Jameel Noori Nastaleeq" w:cs="Jameel Noori Nastaleeq"/>
      <w:sz w:val="30"/>
      <w:szCs w:val="30"/>
      <w:lang w:val="en-US" w:bidi="ur-PK"/>
    </w:rPr>
  </w:style>
  <w:style w:type="character" w:customStyle="1" w:styleId="TagHeadChar">
    <w:name w:val="Tag Head Char"/>
    <w:link w:val="TagHead"/>
    <w:rsid w:val="00A12B24"/>
    <w:rPr>
      <w:rFonts w:ascii="Jameel Noori Nastaleeq" w:eastAsia="Times New Roman" w:hAnsi="Jameel Noori Nastaleeq" w:cs="Jameel Noori Nastaleeq"/>
      <w:sz w:val="48"/>
      <w:szCs w:val="48"/>
      <w:lang w:val="en-US" w:bidi="ur-PK"/>
    </w:rPr>
  </w:style>
  <w:style w:type="paragraph" w:customStyle="1" w:styleId="StyleStyleTagSub-headingUnderline">
    <w:name w:val="Style Style Tag Sub-heading + + Underline"/>
    <w:basedOn w:val="StyleTagSub-heading"/>
    <w:link w:val="StyleStyleTagSub-headingUnderlineChar"/>
    <w:rsid w:val="00A12B24"/>
    <w:rPr>
      <w:rFonts w:ascii="xHasan Madni" w:eastAsia="MS Mincho" w:hAnsi="xHasan Madni"/>
      <w:sz w:val="34"/>
      <w:szCs w:val="34"/>
    </w:rPr>
  </w:style>
  <w:style w:type="character" w:customStyle="1" w:styleId="StyleStyleTagSub-headingUnderlineChar">
    <w:name w:val="Style Style Tag Sub-heading + + Underline Char"/>
    <w:link w:val="StyleStyleTagSub-headingUnderline"/>
    <w:rsid w:val="00A12B24"/>
    <w:rPr>
      <w:rFonts w:ascii="xHasan Madni" w:eastAsia="MS Mincho" w:hAnsi="xHasan Madni" w:cs="Jameel Noori Nastaleeq"/>
      <w:b/>
      <w:bCs/>
      <w:sz w:val="34"/>
      <w:szCs w:val="34"/>
      <w:lang w:val="en-US" w:bidi="ur-PK"/>
    </w:rPr>
  </w:style>
  <w:style w:type="numbering" w:customStyle="1" w:styleId="NoList7">
    <w:name w:val="No List7"/>
    <w:next w:val="NoList"/>
    <w:uiPriority w:val="99"/>
    <w:semiHidden/>
    <w:unhideWhenUsed/>
    <w:rsid w:val="009B2507"/>
  </w:style>
  <w:style w:type="table" w:customStyle="1" w:styleId="TableGrid6">
    <w:name w:val="Table Grid6"/>
    <w:basedOn w:val="TableNormal"/>
    <w:next w:val="TableGrid"/>
    <w:rsid w:val="009B2507"/>
    <w:pPr>
      <w:bidi/>
      <w:spacing w:after="0" w:line="240" w:lineRule="auto"/>
    </w:pPr>
    <w:rPr>
      <w:rFonts w:ascii="Times New Roman" w:eastAsia="Times New Roman" w:hAnsi="Times New Roman" w:cs="Times New Roman"/>
      <w:sz w:val="20"/>
      <w:szCs w:val="20"/>
      <w:lang w:val="en-US" w:bidi="ur-P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21">
    <w:name w:val="Calendar 21"/>
    <w:basedOn w:val="TableNormal"/>
    <w:uiPriority w:val="99"/>
    <w:qFormat/>
    <w:rsid w:val="009B2507"/>
    <w:pPr>
      <w:spacing w:after="0" w:line="240" w:lineRule="auto"/>
      <w:jc w:val="center"/>
    </w:pPr>
    <w:rPr>
      <w:rFonts w:ascii="Calibri" w:eastAsia="Times New Roman" w:hAnsi="Calibri" w:cs="Arial"/>
      <w:sz w:val="28"/>
      <w:szCs w:val="28"/>
      <w:lang w:val="en-US" w:bidi="ur-PK"/>
    </w:rPr>
    <w:tblPr>
      <w:tblInd w:w="0" w:type="dxa"/>
      <w:tblBorders>
        <w:insideV w:val="single" w:sz="4" w:space="0" w:color="9CC2E5"/>
      </w:tblBorders>
      <w:tblCellMar>
        <w:top w:w="0" w:type="dxa"/>
        <w:left w:w="108" w:type="dxa"/>
        <w:bottom w:w="0" w:type="dxa"/>
        <w:right w:w="108" w:type="dxa"/>
      </w:tblCellMar>
    </w:tblPr>
    <w:tblStylePr w:type="firstRow">
      <w:rPr>
        <w:rFonts w:ascii="Calibri Light" w:hAnsi="Calibri Light"/>
        <w:b w:val="0"/>
        <w:i w:val="0"/>
        <w:caps/>
        <w:smallCaps w:val="0"/>
        <w:color w:val="5B9BD5"/>
        <w:spacing w:val="20"/>
        <w:sz w:val="32"/>
      </w:rPr>
      <w:tblPr/>
      <w:tcPr>
        <w:tcBorders>
          <w:top w:val="nil"/>
          <w:left w:val="nil"/>
          <w:bottom w:val="nil"/>
          <w:right w:val="nil"/>
          <w:insideH w:val="nil"/>
          <w:insideV w:val="nil"/>
          <w:tl2br w:val="nil"/>
          <w:tr2bl w:val="nil"/>
        </w:tcBorders>
      </w:tcPr>
    </w:tblStylePr>
  </w:style>
  <w:style w:type="numbering" w:customStyle="1" w:styleId="NoList8">
    <w:name w:val="No List8"/>
    <w:next w:val="NoList"/>
    <w:uiPriority w:val="99"/>
    <w:semiHidden/>
    <w:unhideWhenUsed/>
    <w:rsid w:val="00E42AC1"/>
  </w:style>
  <w:style w:type="table" w:customStyle="1" w:styleId="TableGrid7">
    <w:name w:val="Table Grid7"/>
    <w:basedOn w:val="TableNormal"/>
    <w:next w:val="TableGrid"/>
    <w:rsid w:val="00E42AC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22">
    <w:name w:val="Calendar 22"/>
    <w:basedOn w:val="TableNormal"/>
    <w:uiPriority w:val="99"/>
    <w:qFormat/>
    <w:rsid w:val="00E42AC1"/>
    <w:pPr>
      <w:spacing w:after="0" w:line="240" w:lineRule="auto"/>
      <w:jc w:val="center"/>
    </w:pPr>
    <w:rPr>
      <w:rFonts w:ascii="Calibri" w:eastAsia="Times New Roman" w:hAnsi="Calibri" w:cs="Arial"/>
      <w:sz w:val="28"/>
      <w:szCs w:val="28"/>
    </w:rPr>
    <w:tblPr>
      <w:tblInd w:w="0" w:type="dxa"/>
      <w:tblBorders>
        <w:insideV w:val="single" w:sz="4" w:space="0" w:color="9CC2E5"/>
      </w:tblBorders>
      <w:tblCellMar>
        <w:top w:w="0" w:type="dxa"/>
        <w:left w:w="108" w:type="dxa"/>
        <w:bottom w:w="0" w:type="dxa"/>
        <w:right w:w="108" w:type="dxa"/>
      </w:tblCellMar>
    </w:tblPr>
    <w:tblStylePr w:type="firstRow">
      <w:rPr>
        <w:rFonts w:ascii="DengXian" w:hAnsi="DengXian"/>
        <w:b w:val="0"/>
        <w:i w:val="0"/>
        <w:caps/>
        <w:smallCaps w:val="0"/>
        <w:color w:val="5B9BD5"/>
        <w:spacing w:val="20"/>
        <w:sz w:val="32"/>
      </w:rPr>
      <w:tblPr/>
      <w:tcPr>
        <w:tcBorders>
          <w:top w:val="nil"/>
          <w:left w:val="nil"/>
          <w:bottom w:val="nil"/>
          <w:right w:val="nil"/>
          <w:insideH w:val="nil"/>
          <w:insideV w:val="nil"/>
          <w:tl2br w:val="nil"/>
          <w:tr2bl w:val="nil"/>
        </w:tcBorders>
      </w:tcPr>
    </w:tblStylePr>
  </w:style>
  <w:style w:type="character" w:customStyle="1" w:styleId="lblbaabnameurdu">
    <w:name w:val="lblbaabnameurdu"/>
    <w:rsid w:val="00E42AC1"/>
  </w:style>
  <w:style w:type="character" w:customStyle="1" w:styleId="urdufont">
    <w:name w:val="urdufont"/>
    <w:rsid w:val="00E42AC1"/>
  </w:style>
  <w:style w:type="paragraph" w:customStyle="1" w:styleId="indent">
    <w:name w:val="indent"/>
    <w:basedOn w:val="Normal"/>
    <w:rsid w:val="00E42AC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umbering">
    <w:name w:val="Numbering"/>
    <w:basedOn w:val="ListParagraph"/>
    <w:qFormat/>
    <w:rsid w:val="003140E6"/>
    <w:pPr>
      <w:numPr>
        <w:numId w:val="11"/>
      </w:numPr>
      <w:bidi/>
      <w:spacing w:after="120" w:line="240" w:lineRule="auto"/>
      <w:ind w:left="936" w:hanging="576"/>
      <w:jc w:val="both"/>
    </w:pPr>
    <w:rPr>
      <w:rFonts w:ascii="Traditional Arabic" w:eastAsia="MS Mincho" w:hAnsi="Traditional Arabic" w:cs="Traditional Arabic"/>
      <w:sz w:val="28"/>
      <w:szCs w:val="28"/>
      <w:lang w:val="en-US"/>
    </w:rPr>
  </w:style>
  <w:style w:type="paragraph" w:customStyle="1" w:styleId="NumberinginParagraph">
    <w:name w:val="Numbering in Paragraph"/>
    <w:basedOn w:val="Text"/>
    <w:qFormat/>
    <w:rsid w:val="003140E6"/>
    <w:pPr>
      <w:numPr>
        <w:numId w:val="12"/>
      </w:numPr>
      <w:spacing w:after="0" w:line="240" w:lineRule="auto"/>
      <w:ind w:left="1658" w:hanging="578"/>
    </w:pPr>
    <w:rPr>
      <w:rFonts w:ascii="Traditional Arabic" w:eastAsia="MS Mincho" w:hAnsi="Traditional Arabic" w:cs="Traditional Arabic"/>
      <w:spacing w:val="0"/>
      <w:szCs w:val="28"/>
      <w:lang w:bidi="ar-SA"/>
    </w:rPr>
  </w:style>
  <w:style w:type="table" w:customStyle="1" w:styleId="GridTable4-Accent31">
    <w:name w:val="Grid Table 4 - Accent 31"/>
    <w:basedOn w:val="TableNormal"/>
    <w:uiPriority w:val="49"/>
    <w:rsid w:val="00C620EF"/>
    <w:pPr>
      <w:spacing w:after="0" w:line="240" w:lineRule="auto"/>
    </w:pPr>
    <w:rPr>
      <w:lang w:val="en-US"/>
    </w:rPr>
    <w:tblPr>
      <w:tblStyleRowBandSize w:val="1"/>
      <w:tblStyleColBandSize w:val="1"/>
      <w:tblInd w:w="0" w:type="dxa"/>
      <w:tblBorders>
        <w:top w:val="single" w:sz="4" w:space="0" w:color="92C3E0" w:themeColor="accent3" w:themeTint="99"/>
        <w:left w:val="single" w:sz="4" w:space="0" w:color="92C3E0" w:themeColor="accent3" w:themeTint="99"/>
        <w:bottom w:val="single" w:sz="4" w:space="0" w:color="92C3E0" w:themeColor="accent3" w:themeTint="99"/>
        <w:right w:val="single" w:sz="4" w:space="0" w:color="92C3E0" w:themeColor="accent3" w:themeTint="99"/>
        <w:insideH w:val="single" w:sz="4" w:space="0" w:color="92C3E0" w:themeColor="accent3" w:themeTint="99"/>
        <w:insideV w:val="single" w:sz="4" w:space="0" w:color="92C3E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A9CCC" w:themeColor="accent3"/>
          <w:left w:val="single" w:sz="4" w:space="0" w:color="4A9CCC" w:themeColor="accent3"/>
          <w:bottom w:val="single" w:sz="4" w:space="0" w:color="4A9CCC" w:themeColor="accent3"/>
          <w:right w:val="single" w:sz="4" w:space="0" w:color="4A9CCC" w:themeColor="accent3"/>
          <w:insideH w:val="nil"/>
          <w:insideV w:val="nil"/>
        </w:tcBorders>
        <w:shd w:val="clear" w:color="auto" w:fill="4A9CCC" w:themeFill="accent3"/>
      </w:tcPr>
    </w:tblStylePr>
    <w:tblStylePr w:type="lastRow">
      <w:rPr>
        <w:b/>
        <w:bCs/>
      </w:rPr>
      <w:tblPr/>
      <w:tcPr>
        <w:tcBorders>
          <w:top w:val="double" w:sz="4" w:space="0" w:color="4A9CCC" w:themeColor="accent3"/>
        </w:tcBorders>
      </w:tcPr>
    </w:tblStylePr>
    <w:tblStylePr w:type="firstCol">
      <w:rPr>
        <w:b/>
        <w:bCs/>
      </w:rPr>
    </w:tblStylePr>
    <w:tblStylePr w:type="lastCol">
      <w:rPr>
        <w:b/>
        <w:bCs/>
      </w:rPr>
    </w:tblStylePr>
    <w:tblStylePr w:type="band1Vert">
      <w:tblPr/>
      <w:tcPr>
        <w:shd w:val="clear" w:color="auto" w:fill="DAEBF4" w:themeFill="accent3" w:themeFillTint="33"/>
      </w:tcPr>
    </w:tblStylePr>
    <w:tblStylePr w:type="band1Horz">
      <w:tblPr/>
      <w:tcPr>
        <w:shd w:val="clear" w:color="auto" w:fill="DAEBF4" w:themeFill="accent3" w:themeFillTint="33"/>
      </w:tcPr>
    </w:tblStylePr>
  </w:style>
  <w:style w:type="paragraph" w:customStyle="1" w:styleId="TableParagraph">
    <w:name w:val="Table Paragraph"/>
    <w:basedOn w:val="Normal"/>
    <w:uiPriority w:val="1"/>
    <w:qFormat/>
    <w:rsid w:val="00682F46"/>
    <w:pPr>
      <w:widowControl w:val="0"/>
      <w:autoSpaceDE w:val="0"/>
      <w:autoSpaceDN w:val="0"/>
      <w:spacing w:after="0" w:line="297" w:lineRule="exact"/>
      <w:ind w:left="107"/>
    </w:pPr>
    <w:rPr>
      <w:rFonts w:ascii="Palatino Linotype" w:eastAsia="Palatino Linotype" w:hAnsi="Palatino Linotype" w:cs="Palatino Linotype"/>
      <w:lang w:val="en-US"/>
    </w:rPr>
  </w:style>
  <w:style w:type="numbering" w:customStyle="1" w:styleId="NoList9">
    <w:name w:val="No List9"/>
    <w:next w:val="NoList"/>
    <w:uiPriority w:val="99"/>
    <w:semiHidden/>
    <w:unhideWhenUsed/>
    <w:rsid w:val="003F700E"/>
  </w:style>
  <w:style w:type="table" w:customStyle="1" w:styleId="TableGrid8">
    <w:name w:val="Table Grid8"/>
    <w:basedOn w:val="TableNormal"/>
    <w:next w:val="TableGrid"/>
    <w:uiPriority w:val="39"/>
    <w:rsid w:val="003F700E"/>
    <w:pPr>
      <w:spacing w:after="0" w:line="240" w:lineRule="auto"/>
    </w:pPr>
    <w:rPr>
      <w:kern w:val="2"/>
      <w:lang w:val="en-US"/>
      <w14:ligatures w14:val="standardContextu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black">
    <w:name w:val="text-black"/>
    <w:basedOn w:val="DefaultParagraphFont"/>
    <w:rsid w:val="003F700E"/>
  </w:style>
  <w:style w:type="numbering" w:customStyle="1" w:styleId="NoList10">
    <w:name w:val="No List10"/>
    <w:next w:val="NoList"/>
    <w:uiPriority w:val="99"/>
    <w:semiHidden/>
    <w:unhideWhenUsed/>
    <w:rsid w:val="00F42259"/>
  </w:style>
  <w:style w:type="paragraph" w:customStyle="1" w:styleId="ds-markdown-paragraph">
    <w:name w:val="ds-markdown-paragraph"/>
    <w:basedOn w:val="Normal"/>
    <w:rsid w:val="001D38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elative">
    <w:name w:val="relative"/>
    <w:basedOn w:val="DefaultParagraphFont"/>
    <w:rsid w:val="001D383D"/>
  </w:style>
  <w:style w:type="character" w:customStyle="1" w:styleId="ms-1">
    <w:name w:val="ms-1"/>
    <w:basedOn w:val="DefaultParagraphFont"/>
    <w:rsid w:val="001D383D"/>
  </w:style>
  <w:style w:type="character" w:customStyle="1" w:styleId="max-w-full">
    <w:name w:val="max-w-full"/>
    <w:basedOn w:val="DefaultParagraphFont"/>
    <w:rsid w:val="001D383D"/>
  </w:style>
  <w:style w:type="character" w:customStyle="1" w:styleId="-me-1">
    <w:name w:val="-me-1"/>
    <w:basedOn w:val="DefaultParagraphFont"/>
    <w:rsid w:val="001D383D"/>
  </w:style>
  <w:style w:type="table" w:customStyle="1" w:styleId="GridTable2-Accent41">
    <w:name w:val="Grid Table 2 - Accent 41"/>
    <w:basedOn w:val="TableNormal"/>
    <w:uiPriority w:val="47"/>
    <w:rsid w:val="00B352CB"/>
    <w:pPr>
      <w:spacing w:after="0" w:line="240" w:lineRule="auto"/>
    </w:pPr>
    <w:tblPr>
      <w:tblStyleRowBandSize w:val="1"/>
      <w:tblStyleColBandSize w:val="1"/>
      <w:tblInd w:w="0" w:type="dxa"/>
      <w:tblBorders>
        <w:top w:val="single" w:sz="2" w:space="0" w:color="C2A3DF" w:themeColor="accent4" w:themeTint="99"/>
        <w:bottom w:val="single" w:sz="2" w:space="0" w:color="C2A3DF" w:themeColor="accent4" w:themeTint="99"/>
        <w:insideH w:val="single" w:sz="2" w:space="0" w:color="C2A3DF" w:themeColor="accent4" w:themeTint="99"/>
        <w:insideV w:val="single" w:sz="2" w:space="0" w:color="C2A3DF" w:themeColor="accent4" w:themeTint="99"/>
      </w:tblBorders>
      <w:tblCellMar>
        <w:top w:w="0" w:type="dxa"/>
        <w:left w:w="108" w:type="dxa"/>
        <w:bottom w:w="0" w:type="dxa"/>
        <w:right w:w="108" w:type="dxa"/>
      </w:tblCellMar>
    </w:tblPr>
    <w:tblStylePr w:type="firstRow">
      <w:rPr>
        <w:b/>
        <w:bCs/>
      </w:rPr>
      <w:tblPr/>
      <w:tcPr>
        <w:tcBorders>
          <w:top w:val="nil"/>
          <w:bottom w:val="single" w:sz="12" w:space="0" w:color="C2A3DF" w:themeColor="accent4" w:themeTint="99"/>
          <w:insideH w:val="nil"/>
          <w:insideV w:val="nil"/>
        </w:tcBorders>
        <w:shd w:val="clear" w:color="auto" w:fill="FFFFFF" w:themeFill="background1"/>
      </w:tcPr>
    </w:tblStylePr>
    <w:tblStylePr w:type="lastRow">
      <w:rPr>
        <w:b/>
        <w:bCs/>
      </w:rPr>
      <w:tblPr/>
      <w:tcPr>
        <w:tcBorders>
          <w:top w:val="double" w:sz="2" w:space="0" w:color="C2A3D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0F4" w:themeFill="accent4" w:themeFillTint="33"/>
      </w:tcPr>
    </w:tblStylePr>
    <w:tblStylePr w:type="band1Horz">
      <w:tblPr/>
      <w:tcPr>
        <w:shd w:val="clear" w:color="auto" w:fill="EAE0F4" w:themeFill="accent4" w:themeFillTint="33"/>
      </w:tcPr>
    </w:tblStylePr>
  </w:style>
  <w:style w:type="table" w:customStyle="1" w:styleId="GridTable4-Accent51">
    <w:name w:val="Grid Table 4 - Accent 51"/>
    <w:basedOn w:val="TableNormal"/>
    <w:uiPriority w:val="49"/>
    <w:rsid w:val="00C13A7F"/>
    <w:pPr>
      <w:spacing w:after="0" w:line="240" w:lineRule="auto"/>
    </w:pPr>
    <w:tblPr>
      <w:tblStyleRowBandSize w:val="1"/>
      <w:tblStyleColBandSize w:val="1"/>
      <w:tblInd w:w="0" w:type="dxa"/>
      <w:tblBorders>
        <w:top w:val="single" w:sz="4" w:space="0" w:color="DC95A9" w:themeColor="accent5" w:themeTint="99"/>
        <w:left w:val="single" w:sz="4" w:space="0" w:color="DC95A9" w:themeColor="accent5" w:themeTint="99"/>
        <w:bottom w:val="single" w:sz="4" w:space="0" w:color="DC95A9" w:themeColor="accent5" w:themeTint="99"/>
        <w:right w:val="single" w:sz="4" w:space="0" w:color="DC95A9" w:themeColor="accent5" w:themeTint="99"/>
        <w:insideH w:val="single" w:sz="4" w:space="0" w:color="DC95A9" w:themeColor="accent5" w:themeTint="99"/>
        <w:insideV w:val="single" w:sz="4" w:space="0" w:color="DC95A9"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54F71" w:themeColor="accent5"/>
          <w:left w:val="single" w:sz="4" w:space="0" w:color="C54F71" w:themeColor="accent5"/>
          <w:bottom w:val="single" w:sz="4" w:space="0" w:color="C54F71" w:themeColor="accent5"/>
          <w:right w:val="single" w:sz="4" w:space="0" w:color="C54F71" w:themeColor="accent5"/>
          <w:insideH w:val="nil"/>
          <w:insideV w:val="nil"/>
        </w:tcBorders>
        <w:shd w:val="clear" w:color="auto" w:fill="C54F71" w:themeFill="accent5"/>
      </w:tcPr>
    </w:tblStylePr>
    <w:tblStylePr w:type="lastRow">
      <w:rPr>
        <w:b/>
        <w:bCs/>
      </w:rPr>
      <w:tblPr/>
      <w:tcPr>
        <w:tcBorders>
          <w:top w:val="double" w:sz="4" w:space="0" w:color="C54F71" w:themeColor="accent5"/>
        </w:tcBorders>
      </w:tcPr>
    </w:tblStylePr>
    <w:tblStylePr w:type="firstCol">
      <w:rPr>
        <w:b/>
        <w:bCs/>
      </w:rPr>
    </w:tblStylePr>
    <w:tblStylePr w:type="lastCol">
      <w:rPr>
        <w:b/>
        <w:bCs/>
      </w:rPr>
    </w:tblStylePr>
    <w:tblStylePr w:type="band1Vert">
      <w:tblPr/>
      <w:tcPr>
        <w:shd w:val="clear" w:color="auto" w:fill="F3DBE2" w:themeFill="accent5" w:themeFillTint="33"/>
      </w:tcPr>
    </w:tblStylePr>
    <w:tblStylePr w:type="band1Horz">
      <w:tblPr/>
      <w:tcPr>
        <w:shd w:val="clear" w:color="auto" w:fill="F3DBE2" w:themeFill="accent5" w:themeFillTint="33"/>
      </w:tcPr>
    </w:tblStylePr>
  </w:style>
  <w:style w:type="table" w:customStyle="1" w:styleId="GridTable2-Accent51">
    <w:name w:val="Grid Table 2 - Accent 51"/>
    <w:basedOn w:val="TableNormal"/>
    <w:uiPriority w:val="47"/>
    <w:rsid w:val="001E565A"/>
    <w:pPr>
      <w:spacing w:after="0" w:line="240" w:lineRule="auto"/>
    </w:pPr>
    <w:tblPr>
      <w:tblStyleRowBandSize w:val="1"/>
      <w:tblStyleColBandSize w:val="1"/>
      <w:tblInd w:w="0" w:type="dxa"/>
      <w:tblBorders>
        <w:top w:val="single" w:sz="2" w:space="0" w:color="DC95A9" w:themeColor="accent5" w:themeTint="99"/>
        <w:bottom w:val="single" w:sz="2" w:space="0" w:color="DC95A9" w:themeColor="accent5" w:themeTint="99"/>
        <w:insideH w:val="single" w:sz="2" w:space="0" w:color="DC95A9" w:themeColor="accent5" w:themeTint="99"/>
        <w:insideV w:val="single" w:sz="2" w:space="0" w:color="DC95A9" w:themeColor="accent5" w:themeTint="99"/>
      </w:tblBorders>
      <w:tblCellMar>
        <w:top w:w="0" w:type="dxa"/>
        <w:left w:w="108" w:type="dxa"/>
        <w:bottom w:w="0" w:type="dxa"/>
        <w:right w:w="108" w:type="dxa"/>
      </w:tblCellMar>
    </w:tblPr>
    <w:tblStylePr w:type="firstRow">
      <w:rPr>
        <w:b/>
        <w:bCs/>
      </w:rPr>
      <w:tblPr/>
      <w:tcPr>
        <w:tcBorders>
          <w:top w:val="nil"/>
          <w:bottom w:val="single" w:sz="12" w:space="0" w:color="DC95A9" w:themeColor="accent5" w:themeTint="99"/>
          <w:insideH w:val="nil"/>
          <w:insideV w:val="nil"/>
        </w:tcBorders>
        <w:shd w:val="clear" w:color="auto" w:fill="FFFFFF" w:themeFill="background1"/>
      </w:tcPr>
    </w:tblStylePr>
    <w:tblStylePr w:type="lastRow">
      <w:rPr>
        <w:b/>
        <w:bCs/>
      </w:rPr>
      <w:tblPr/>
      <w:tcPr>
        <w:tcBorders>
          <w:top w:val="double" w:sz="2" w:space="0" w:color="DC95A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BE2" w:themeFill="accent5" w:themeFillTint="33"/>
      </w:tcPr>
    </w:tblStylePr>
    <w:tblStylePr w:type="band1Horz">
      <w:tblPr/>
      <w:tcPr>
        <w:shd w:val="clear" w:color="auto" w:fill="F3DBE2" w:themeFill="accent5" w:themeFillTint="33"/>
      </w:tcPr>
    </w:tblStylePr>
  </w:style>
  <w:style w:type="numbering" w:customStyle="1" w:styleId="NoList13">
    <w:name w:val="No List13"/>
    <w:next w:val="NoList"/>
    <w:uiPriority w:val="99"/>
    <w:semiHidden/>
    <w:unhideWhenUsed/>
    <w:rsid w:val="0026631C"/>
  </w:style>
  <w:style w:type="numbering" w:customStyle="1" w:styleId="NoList14">
    <w:name w:val="No List14"/>
    <w:next w:val="NoList"/>
    <w:uiPriority w:val="99"/>
    <w:semiHidden/>
    <w:unhideWhenUsed/>
    <w:rsid w:val="00720968"/>
  </w:style>
  <w:style w:type="paragraph" w:styleId="List">
    <w:name w:val="List"/>
    <w:basedOn w:val="Normal"/>
    <w:uiPriority w:val="99"/>
    <w:unhideWhenUsed/>
    <w:rsid w:val="00720968"/>
    <w:pPr>
      <w:spacing w:after="200" w:line="276" w:lineRule="auto"/>
      <w:ind w:left="360" w:hanging="360"/>
      <w:contextualSpacing/>
    </w:pPr>
    <w:rPr>
      <w:rFonts w:eastAsia="MS Mincho"/>
      <w:lang w:val="en-US"/>
    </w:rPr>
  </w:style>
  <w:style w:type="paragraph" w:styleId="List2">
    <w:name w:val="List 2"/>
    <w:basedOn w:val="Normal"/>
    <w:uiPriority w:val="99"/>
    <w:unhideWhenUsed/>
    <w:rsid w:val="00720968"/>
    <w:pPr>
      <w:spacing w:after="200" w:line="276" w:lineRule="auto"/>
      <w:ind w:left="720" w:hanging="360"/>
      <w:contextualSpacing/>
    </w:pPr>
    <w:rPr>
      <w:rFonts w:eastAsia="MS Mincho"/>
      <w:lang w:val="en-US"/>
    </w:rPr>
  </w:style>
  <w:style w:type="paragraph" w:styleId="List3">
    <w:name w:val="List 3"/>
    <w:basedOn w:val="Normal"/>
    <w:uiPriority w:val="99"/>
    <w:unhideWhenUsed/>
    <w:rsid w:val="00720968"/>
    <w:pPr>
      <w:spacing w:after="200" w:line="276" w:lineRule="auto"/>
      <w:ind w:left="1080" w:hanging="360"/>
      <w:contextualSpacing/>
    </w:pPr>
    <w:rPr>
      <w:rFonts w:eastAsia="MS Mincho"/>
      <w:lang w:val="en-US"/>
    </w:rPr>
  </w:style>
  <w:style w:type="paragraph" w:styleId="ListNumber">
    <w:name w:val="List Number"/>
    <w:basedOn w:val="Normal"/>
    <w:uiPriority w:val="99"/>
    <w:unhideWhenUsed/>
    <w:rsid w:val="00720968"/>
    <w:pPr>
      <w:numPr>
        <w:numId w:val="13"/>
      </w:numPr>
      <w:tabs>
        <w:tab w:val="clear" w:pos="360"/>
      </w:tabs>
      <w:spacing w:after="200" w:line="276" w:lineRule="auto"/>
      <w:ind w:left="1080"/>
      <w:contextualSpacing/>
    </w:pPr>
    <w:rPr>
      <w:rFonts w:eastAsia="MS Mincho"/>
      <w:lang w:val="en-US"/>
    </w:rPr>
  </w:style>
  <w:style w:type="paragraph" w:styleId="ListNumber2">
    <w:name w:val="List Number 2"/>
    <w:basedOn w:val="Normal"/>
    <w:uiPriority w:val="99"/>
    <w:unhideWhenUsed/>
    <w:rsid w:val="00720968"/>
    <w:pPr>
      <w:numPr>
        <w:numId w:val="14"/>
      </w:numPr>
      <w:tabs>
        <w:tab w:val="clear" w:pos="720"/>
      </w:tabs>
      <w:spacing w:after="200" w:line="276" w:lineRule="auto"/>
      <w:contextualSpacing/>
    </w:pPr>
    <w:rPr>
      <w:rFonts w:eastAsia="MS Mincho"/>
      <w:lang w:val="en-US"/>
    </w:rPr>
  </w:style>
  <w:style w:type="paragraph" w:styleId="ListNumber3">
    <w:name w:val="List Number 3"/>
    <w:basedOn w:val="Normal"/>
    <w:uiPriority w:val="99"/>
    <w:unhideWhenUsed/>
    <w:rsid w:val="00720968"/>
    <w:pPr>
      <w:numPr>
        <w:numId w:val="15"/>
      </w:numPr>
      <w:tabs>
        <w:tab w:val="clear" w:pos="1080"/>
      </w:tabs>
      <w:spacing w:after="200" w:line="276" w:lineRule="auto"/>
      <w:ind w:left="576"/>
      <w:contextualSpacing/>
    </w:pPr>
    <w:rPr>
      <w:rFonts w:eastAsia="MS Mincho"/>
      <w:lang w:val="en-US"/>
    </w:rPr>
  </w:style>
  <w:style w:type="paragraph" w:styleId="ListContinue">
    <w:name w:val="List Continue"/>
    <w:basedOn w:val="Normal"/>
    <w:uiPriority w:val="99"/>
    <w:unhideWhenUsed/>
    <w:rsid w:val="00720968"/>
    <w:pPr>
      <w:spacing w:after="120" w:line="276" w:lineRule="auto"/>
      <w:ind w:left="360"/>
      <w:contextualSpacing/>
    </w:pPr>
    <w:rPr>
      <w:rFonts w:eastAsia="MS Mincho"/>
      <w:lang w:val="en-US"/>
    </w:rPr>
  </w:style>
  <w:style w:type="paragraph" w:styleId="ListContinue2">
    <w:name w:val="List Continue 2"/>
    <w:basedOn w:val="Normal"/>
    <w:uiPriority w:val="99"/>
    <w:unhideWhenUsed/>
    <w:rsid w:val="00720968"/>
    <w:pPr>
      <w:spacing w:after="120" w:line="276" w:lineRule="auto"/>
      <w:ind w:left="720"/>
      <w:contextualSpacing/>
    </w:pPr>
    <w:rPr>
      <w:rFonts w:eastAsia="MS Mincho"/>
      <w:lang w:val="en-US"/>
    </w:rPr>
  </w:style>
  <w:style w:type="paragraph" w:styleId="ListContinue3">
    <w:name w:val="List Continue 3"/>
    <w:basedOn w:val="Normal"/>
    <w:uiPriority w:val="99"/>
    <w:unhideWhenUsed/>
    <w:rsid w:val="00720968"/>
    <w:pPr>
      <w:spacing w:after="120" w:line="276" w:lineRule="auto"/>
      <w:ind w:left="1080"/>
      <w:contextualSpacing/>
    </w:pPr>
    <w:rPr>
      <w:rFonts w:eastAsia="MS Mincho"/>
      <w:lang w:val="en-US"/>
    </w:rPr>
  </w:style>
  <w:style w:type="table" w:customStyle="1" w:styleId="TableGrid9">
    <w:name w:val="Table Grid9"/>
    <w:basedOn w:val="TableNormal"/>
    <w:next w:val="TableGrid"/>
    <w:uiPriority w:val="59"/>
    <w:rsid w:val="00720968"/>
    <w:pPr>
      <w:spacing w:after="0" w:line="240" w:lineRule="auto"/>
    </w:pPr>
    <w:rPr>
      <w:rFonts w:eastAsia="MS Mincho"/>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next w:val="LightShading"/>
    <w:uiPriority w:val="60"/>
    <w:rsid w:val="00720968"/>
    <w:pPr>
      <w:spacing w:after="0" w:line="240" w:lineRule="auto"/>
    </w:pPr>
    <w:rPr>
      <w:rFonts w:eastAsia="MS Mincho"/>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720968"/>
    <w:pPr>
      <w:spacing w:after="0" w:line="240" w:lineRule="auto"/>
    </w:pPr>
    <w:rPr>
      <w:rFonts w:eastAsia="MS Mincho"/>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720968"/>
    <w:pPr>
      <w:spacing w:after="0" w:line="240" w:lineRule="auto"/>
    </w:pPr>
    <w:rPr>
      <w:rFonts w:eastAsia="MS Mincho"/>
      <w:color w:val="943634"/>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720968"/>
    <w:pPr>
      <w:spacing w:after="0" w:line="240" w:lineRule="auto"/>
    </w:pPr>
    <w:rPr>
      <w:rFonts w:eastAsia="MS Mincho"/>
      <w:color w:val="76923C"/>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720968"/>
    <w:pPr>
      <w:spacing w:after="0" w:line="240" w:lineRule="auto"/>
    </w:pPr>
    <w:rPr>
      <w:rFonts w:eastAsia="MS Mincho"/>
      <w:color w:val="5F497A"/>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720968"/>
    <w:pPr>
      <w:spacing w:after="0" w:line="240" w:lineRule="auto"/>
    </w:pPr>
    <w:rPr>
      <w:rFonts w:eastAsia="MS Mincho"/>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720968"/>
    <w:pPr>
      <w:spacing w:after="0" w:line="240" w:lineRule="auto"/>
    </w:pPr>
    <w:rPr>
      <w:rFonts w:eastAsia="MS Mincho"/>
      <w:color w:val="E36C0A"/>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1">
    <w:name w:val="Light List1"/>
    <w:basedOn w:val="TableNormal"/>
    <w:next w:val="LightList"/>
    <w:uiPriority w:val="61"/>
    <w:rsid w:val="00720968"/>
    <w:pPr>
      <w:spacing w:after="0" w:line="240" w:lineRule="auto"/>
    </w:pPr>
    <w:rPr>
      <w:rFonts w:eastAsia="MS Mincho"/>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720968"/>
    <w:pPr>
      <w:spacing w:after="0" w:line="240" w:lineRule="auto"/>
    </w:pPr>
    <w:rPr>
      <w:rFonts w:eastAsia="MS Mincho"/>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720968"/>
    <w:pPr>
      <w:spacing w:after="0" w:line="240" w:lineRule="auto"/>
    </w:pPr>
    <w:rPr>
      <w:rFonts w:eastAsia="MS Mincho"/>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720968"/>
    <w:pPr>
      <w:spacing w:after="0" w:line="240" w:lineRule="auto"/>
    </w:pPr>
    <w:rPr>
      <w:rFonts w:eastAsia="MS Mincho"/>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720968"/>
    <w:pPr>
      <w:spacing w:after="0" w:line="240" w:lineRule="auto"/>
    </w:pPr>
    <w:rPr>
      <w:rFonts w:eastAsia="MS Mincho"/>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720968"/>
    <w:pPr>
      <w:spacing w:after="0" w:line="240" w:lineRule="auto"/>
    </w:pPr>
    <w:rPr>
      <w:rFonts w:eastAsia="MS Mincho"/>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720968"/>
    <w:pPr>
      <w:spacing w:after="0" w:line="240" w:lineRule="auto"/>
    </w:pPr>
    <w:rPr>
      <w:rFonts w:eastAsia="MS Mincho"/>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1">
    <w:name w:val="Light Grid1"/>
    <w:basedOn w:val="TableNormal"/>
    <w:next w:val="LightGrid"/>
    <w:uiPriority w:val="62"/>
    <w:rsid w:val="00720968"/>
    <w:pPr>
      <w:spacing w:after="0" w:line="240" w:lineRule="auto"/>
    </w:pPr>
    <w:rPr>
      <w:rFonts w:eastAsia="MS Mincho"/>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720968"/>
    <w:pPr>
      <w:spacing w:after="0" w:line="240" w:lineRule="auto"/>
    </w:pPr>
    <w:rPr>
      <w:rFonts w:eastAsia="MS Mincho"/>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720968"/>
    <w:pPr>
      <w:spacing w:after="0" w:line="240" w:lineRule="auto"/>
    </w:pPr>
    <w:rPr>
      <w:rFonts w:eastAsia="MS Mincho"/>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720968"/>
    <w:pPr>
      <w:spacing w:after="0" w:line="240" w:lineRule="auto"/>
    </w:pPr>
    <w:rPr>
      <w:rFonts w:eastAsia="MS Mincho"/>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720968"/>
    <w:pPr>
      <w:spacing w:after="0" w:line="240" w:lineRule="auto"/>
    </w:pPr>
    <w:rPr>
      <w:rFonts w:eastAsia="MS Mincho"/>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720968"/>
    <w:pPr>
      <w:spacing w:after="0" w:line="240" w:lineRule="auto"/>
    </w:pPr>
    <w:rPr>
      <w:rFonts w:eastAsia="MS Mincho"/>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720968"/>
    <w:pPr>
      <w:spacing w:after="0" w:line="240" w:lineRule="auto"/>
    </w:pPr>
    <w:rPr>
      <w:rFonts w:eastAsia="MS Mincho"/>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1">
    <w:name w:val="Medium Shading 11"/>
    <w:basedOn w:val="TableNormal"/>
    <w:next w:val="MediumShading1"/>
    <w:uiPriority w:val="63"/>
    <w:rsid w:val="00720968"/>
    <w:pPr>
      <w:spacing w:after="0" w:line="240" w:lineRule="auto"/>
    </w:pPr>
    <w:rPr>
      <w:rFonts w:eastAsia="MS Mincho"/>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720968"/>
    <w:pPr>
      <w:spacing w:after="0" w:line="240" w:lineRule="auto"/>
    </w:pPr>
    <w:rPr>
      <w:rFonts w:eastAsia="MS Mincho"/>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720968"/>
    <w:pPr>
      <w:spacing w:after="0" w:line="240" w:lineRule="auto"/>
    </w:pPr>
    <w:rPr>
      <w:rFonts w:eastAsia="MS Mincho"/>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720968"/>
    <w:pPr>
      <w:spacing w:after="0" w:line="240" w:lineRule="auto"/>
    </w:pPr>
    <w:rPr>
      <w:rFonts w:eastAsia="MS Mincho"/>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720968"/>
    <w:pPr>
      <w:spacing w:after="0" w:line="240" w:lineRule="auto"/>
    </w:pPr>
    <w:rPr>
      <w:rFonts w:eastAsia="MS Mincho"/>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720968"/>
    <w:pPr>
      <w:spacing w:after="0" w:line="240" w:lineRule="auto"/>
    </w:pPr>
    <w:rPr>
      <w:rFonts w:eastAsia="MS Mincho"/>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720968"/>
    <w:pPr>
      <w:spacing w:after="0" w:line="240" w:lineRule="auto"/>
    </w:pPr>
    <w:rPr>
      <w:rFonts w:eastAsia="MS Mincho"/>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72096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72096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72096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72096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72096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72096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72096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next w:val="MediumList1"/>
    <w:uiPriority w:val="65"/>
    <w:rsid w:val="00720968"/>
    <w:pPr>
      <w:spacing w:after="0" w:line="240" w:lineRule="auto"/>
    </w:pPr>
    <w:rPr>
      <w:rFonts w:eastAsia="MS Mincho"/>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720968"/>
    <w:pPr>
      <w:spacing w:after="0" w:line="240" w:lineRule="auto"/>
    </w:pPr>
    <w:rPr>
      <w:rFonts w:eastAsia="MS Mincho"/>
      <w:color w:val="00000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720968"/>
    <w:pPr>
      <w:spacing w:after="0" w:line="240" w:lineRule="auto"/>
    </w:pPr>
    <w:rPr>
      <w:rFonts w:eastAsia="MS Mincho"/>
      <w:color w:val="000000"/>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720968"/>
    <w:pPr>
      <w:spacing w:after="0" w:line="240" w:lineRule="auto"/>
    </w:pPr>
    <w:rPr>
      <w:rFonts w:eastAsia="MS Mincho"/>
      <w:color w:val="000000"/>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720968"/>
    <w:pPr>
      <w:spacing w:after="0" w:line="240" w:lineRule="auto"/>
    </w:pPr>
    <w:rPr>
      <w:rFonts w:eastAsia="MS Mincho"/>
      <w:color w:val="000000"/>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720968"/>
    <w:pPr>
      <w:spacing w:after="0" w:line="240" w:lineRule="auto"/>
    </w:pPr>
    <w:rPr>
      <w:rFonts w:eastAsia="MS Mincho"/>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720968"/>
    <w:pPr>
      <w:spacing w:after="0" w:line="240" w:lineRule="auto"/>
    </w:pPr>
    <w:rPr>
      <w:rFonts w:eastAsia="MS Mincho"/>
      <w:color w:val="000000"/>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rsid w:val="0072096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72096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72096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72096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72096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72096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72096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Grid11">
    <w:name w:val="Medium Grid 11"/>
    <w:basedOn w:val="TableNormal"/>
    <w:next w:val="MediumGrid1"/>
    <w:uiPriority w:val="67"/>
    <w:rsid w:val="00720968"/>
    <w:pPr>
      <w:spacing w:after="0" w:line="240" w:lineRule="auto"/>
    </w:pPr>
    <w:rPr>
      <w:rFonts w:eastAsia="MS Mincho"/>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720968"/>
    <w:pPr>
      <w:spacing w:after="0" w:line="240" w:lineRule="auto"/>
    </w:pPr>
    <w:rPr>
      <w:rFonts w:eastAsia="MS Mincho"/>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rsid w:val="00720968"/>
    <w:pPr>
      <w:spacing w:after="0" w:line="240" w:lineRule="auto"/>
    </w:pPr>
    <w:rPr>
      <w:rFonts w:eastAsia="MS Mincho"/>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720968"/>
    <w:pPr>
      <w:spacing w:after="0" w:line="240" w:lineRule="auto"/>
    </w:pPr>
    <w:rPr>
      <w:rFonts w:eastAsia="MS Mincho"/>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720968"/>
    <w:pPr>
      <w:spacing w:after="0" w:line="240" w:lineRule="auto"/>
    </w:pPr>
    <w:rPr>
      <w:rFonts w:eastAsia="MS Mincho"/>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720968"/>
    <w:pPr>
      <w:spacing w:after="0" w:line="240" w:lineRule="auto"/>
    </w:pPr>
    <w:rPr>
      <w:rFonts w:eastAsia="MS Mincho"/>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720968"/>
    <w:pPr>
      <w:spacing w:after="0" w:line="240" w:lineRule="auto"/>
    </w:pPr>
    <w:rPr>
      <w:rFonts w:eastAsia="MS Mincho"/>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72096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72096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72096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72096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72096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72096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72096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rsid w:val="0072096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72096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72096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72096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72096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72096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72096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DarkList1">
    <w:name w:val="Dark List1"/>
    <w:basedOn w:val="TableNormal"/>
    <w:next w:val="DarkList"/>
    <w:uiPriority w:val="70"/>
    <w:rsid w:val="0072096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72096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rsid w:val="0072096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rsid w:val="0072096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72096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rsid w:val="0072096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rsid w:val="0072096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Shading1">
    <w:name w:val="Colorful Shading1"/>
    <w:basedOn w:val="TableNormal"/>
    <w:next w:val="ColorfulShading"/>
    <w:uiPriority w:val="71"/>
    <w:rsid w:val="00720968"/>
    <w:pPr>
      <w:spacing w:after="0" w:line="240" w:lineRule="auto"/>
    </w:pPr>
    <w:rPr>
      <w:rFonts w:eastAsia="MS Mincho"/>
      <w:color w:val="000000"/>
      <w:lang w:val="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720968"/>
    <w:pPr>
      <w:spacing w:after="0" w:line="240" w:lineRule="auto"/>
    </w:pPr>
    <w:rPr>
      <w:rFonts w:eastAsia="MS Mincho"/>
      <w:color w:val="000000"/>
      <w:lang w:val="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720968"/>
    <w:pPr>
      <w:spacing w:after="0" w:line="240" w:lineRule="auto"/>
    </w:pPr>
    <w:rPr>
      <w:rFonts w:eastAsia="MS Mincho"/>
      <w:color w:val="000000"/>
      <w:lang w:val="en-US"/>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720968"/>
    <w:pPr>
      <w:spacing w:after="0" w:line="240" w:lineRule="auto"/>
    </w:pPr>
    <w:rPr>
      <w:rFonts w:eastAsia="MS Mincho"/>
      <w:color w:val="000000"/>
      <w:lang w:val="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rsid w:val="00720968"/>
    <w:pPr>
      <w:spacing w:after="0" w:line="240" w:lineRule="auto"/>
    </w:pPr>
    <w:rPr>
      <w:rFonts w:eastAsia="MS Mincho"/>
      <w:color w:val="000000"/>
      <w:lang w:val="en-US"/>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720968"/>
    <w:pPr>
      <w:spacing w:after="0" w:line="240" w:lineRule="auto"/>
    </w:pPr>
    <w:rPr>
      <w:rFonts w:eastAsia="MS Mincho"/>
      <w:color w:val="000000"/>
      <w:lang w:val="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720968"/>
    <w:pPr>
      <w:spacing w:after="0" w:line="240" w:lineRule="auto"/>
    </w:pPr>
    <w:rPr>
      <w:rFonts w:eastAsia="MS Mincho"/>
      <w:color w:val="000000"/>
      <w:lang w:val="en-US"/>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1">
    <w:name w:val="Colorful List1"/>
    <w:basedOn w:val="TableNormal"/>
    <w:next w:val="ColorfulList"/>
    <w:uiPriority w:val="72"/>
    <w:rsid w:val="0072096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72096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rsid w:val="0072096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rsid w:val="0072096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rsid w:val="0072096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rsid w:val="0072096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rsid w:val="0072096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1">
    <w:name w:val="Colorful Grid1"/>
    <w:basedOn w:val="TableNormal"/>
    <w:next w:val="ColorfulGrid"/>
    <w:uiPriority w:val="73"/>
    <w:rsid w:val="0072096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72096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rsid w:val="0072096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rsid w:val="0072096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rsid w:val="0072096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rsid w:val="0072096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rsid w:val="0072096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UnresolvedMention">
    <w:name w:val="Unresolved Mention"/>
    <w:basedOn w:val="DefaultParagraphFont"/>
    <w:uiPriority w:val="99"/>
    <w:semiHidden/>
    <w:unhideWhenUsed/>
    <w:rsid w:val="00720968"/>
    <w:rPr>
      <w:color w:val="605E5C"/>
      <w:shd w:val="clear" w:color="auto" w:fill="E1DFDD"/>
    </w:rPr>
  </w:style>
  <w:style w:type="table" w:styleId="LightShading">
    <w:name w:val="Light Shading"/>
    <w:basedOn w:val="TableNormal"/>
    <w:uiPriority w:val="60"/>
    <w:semiHidden/>
    <w:unhideWhenUsed/>
    <w:rsid w:val="0072096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20968"/>
    <w:pPr>
      <w:spacing w:after="0" w:line="240" w:lineRule="auto"/>
    </w:pPr>
    <w:rPr>
      <w:color w:val="77972F" w:themeColor="accent1" w:themeShade="BF"/>
    </w:rPr>
    <w:tblPr>
      <w:tblStyleRowBandSize w:val="1"/>
      <w:tblStyleColBandSize w:val="1"/>
      <w:tblInd w:w="0" w:type="dxa"/>
      <w:tblBorders>
        <w:top w:val="single" w:sz="8" w:space="0" w:color="9EC544" w:themeColor="accent1"/>
        <w:bottom w:val="single" w:sz="8" w:space="0" w:color="9EC54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EC544" w:themeColor="accent1"/>
          <w:left w:val="nil"/>
          <w:bottom w:val="single" w:sz="8" w:space="0" w:color="9EC544" w:themeColor="accent1"/>
          <w:right w:val="nil"/>
          <w:insideH w:val="nil"/>
          <w:insideV w:val="nil"/>
        </w:tcBorders>
      </w:tcPr>
    </w:tblStylePr>
    <w:tblStylePr w:type="lastRow">
      <w:pPr>
        <w:spacing w:before="0" w:after="0" w:line="240" w:lineRule="auto"/>
      </w:pPr>
      <w:rPr>
        <w:b/>
        <w:bCs/>
      </w:rPr>
      <w:tblPr/>
      <w:tcPr>
        <w:tcBorders>
          <w:top w:val="single" w:sz="8" w:space="0" w:color="9EC544" w:themeColor="accent1"/>
          <w:left w:val="nil"/>
          <w:bottom w:val="single" w:sz="8" w:space="0" w:color="9EC5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0D0" w:themeFill="accent1" w:themeFillTint="3F"/>
      </w:tcPr>
    </w:tblStylePr>
    <w:tblStylePr w:type="band1Horz">
      <w:tblPr/>
      <w:tcPr>
        <w:tcBorders>
          <w:left w:val="nil"/>
          <w:right w:val="nil"/>
          <w:insideH w:val="nil"/>
          <w:insideV w:val="nil"/>
        </w:tcBorders>
        <w:shd w:val="clear" w:color="auto" w:fill="E6F0D0" w:themeFill="accent1" w:themeFillTint="3F"/>
      </w:tcPr>
    </w:tblStylePr>
  </w:style>
  <w:style w:type="table" w:styleId="LightShading-Accent2">
    <w:name w:val="Light Shading Accent 2"/>
    <w:basedOn w:val="TableNormal"/>
    <w:uiPriority w:val="60"/>
    <w:semiHidden/>
    <w:unhideWhenUsed/>
    <w:rsid w:val="00720968"/>
    <w:pPr>
      <w:spacing w:after="0" w:line="240" w:lineRule="auto"/>
    </w:pPr>
    <w:rPr>
      <w:color w:val="36937C" w:themeColor="accent2" w:themeShade="BF"/>
    </w:rPr>
    <w:tblPr>
      <w:tblStyleRowBandSize w:val="1"/>
      <w:tblStyleColBandSize w:val="1"/>
      <w:tblInd w:w="0" w:type="dxa"/>
      <w:tblBorders>
        <w:top w:val="single" w:sz="8" w:space="0" w:color="50BEA3" w:themeColor="accent2"/>
        <w:bottom w:val="single" w:sz="8" w:space="0" w:color="50BEA3"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0BEA3" w:themeColor="accent2"/>
          <w:left w:val="nil"/>
          <w:bottom w:val="single" w:sz="8" w:space="0" w:color="50BEA3" w:themeColor="accent2"/>
          <w:right w:val="nil"/>
          <w:insideH w:val="nil"/>
          <w:insideV w:val="nil"/>
        </w:tcBorders>
      </w:tcPr>
    </w:tblStylePr>
    <w:tblStylePr w:type="lastRow">
      <w:pPr>
        <w:spacing w:before="0" w:after="0" w:line="240" w:lineRule="auto"/>
      </w:pPr>
      <w:rPr>
        <w:b/>
        <w:bCs/>
      </w:rPr>
      <w:tblPr/>
      <w:tcPr>
        <w:tcBorders>
          <w:top w:val="single" w:sz="8" w:space="0" w:color="50BEA3" w:themeColor="accent2"/>
          <w:left w:val="nil"/>
          <w:bottom w:val="single" w:sz="8" w:space="0" w:color="50BEA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E8" w:themeFill="accent2" w:themeFillTint="3F"/>
      </w:tcPr>
    </w:tblStylePr>
    <w:tblStylePr w:type="band1Horz">
      <w:tblPr/>
      <w:tcPr>
        <w:tcBorders>
          <w:left w:val="nil"/>
          <w:right w:val="nil"/>
          <w:insideH w:val="nil"/>
          <w:insideV w:val="nil"/>
        </w:tcBorders>
        <w:shd w:val="clear" w:color="auto" w:fill="D3EFE8" w:themeFill="accent2" w:themeFillTint="3F"/>
      </w:tcPr>
    </w:tblStylePr>
  </w:style>
  <w:style w:type="table" w:styleId="LightShading-Accent3">
    <w:name w:val="Light Shading Accent 3"/>
    <w:basedOn w:val="TableNormal"/>
    <w:uiPriority w:val="60"/>
    <w:semiHidden/>
    <w:unhideWhenUsed/>
    <w:rsid w:val="00720968"/>
    <w:pPr>
      <w:spacing w:after="0" w:line="240" w:lineRule="auto"/>
    </w:pPr>
    <w:rPr>
      <w:color w:val="2D76A2" w:themeColor="accent3" w:themeShade="BF"/>
    </w:rPr>
    <w:tblPr>
      <w:tblStyleRowBandSize w:val="1"/>
      <w:tblStyleColBandSize w:val="1"/>
      <w:tblInd w:w="0" w:type="dxa"/>
      <w:tblBorders>
        <w:top w:val="single" w:sz="8" w:space="0" w:color="4A9CCC" w:themeColor="accent3"/>
        <w:bottom w:val="single" w:sz="8" w:space="0" w:color="4A9CCC"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A9CCC" w:themeColor="accent3"/>
          <w:left w:val="nil"/>
          <w:bottom w:val="single" w:sz="8" w:space="0" w:color="4A9CCC" w:themeColor="accent3"/>
          <w:right w:val="nil"/>
          <w:insideH w:val="nil"/>
          <w:insideV w:val="nil"/>
        </w:tcBorders>
      </w:tcPr>
    </w:tblStylePr>
    <w:tblStylePr w:type="lastRow">
      <w:pPr>
        <w:spacing w:before="0" w:after="0" w:line="240" w:lineRule="auto"/>
      </w:pPr>
      <w:rPr>
        <w:b/>
        <w:bCs/>
      </w:rPr>
      <w:tblPr/>
      <w:tcPr>
        <w:tcBorders>
          <w:top w:val="single" w:sz="8" w:space="0" w:color="4A9CCC" w:themeColor="accent3"/>
          <w:left w:val="nil"/>
          <w:bottom w:val="single" w:sz="8" w:space="0" w:color="4A9CC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6F2" w:themeFill="accent3" w:themeFillTint="3F"/>
      </w:tcPr>
    </w:tblStylePr>
    <w:tblStylePr w:type="band1Horz">
      <w:tblPr/>
      <w:tcPr>
        <w:tcBorders>
          <w:left w:val="nil"/>
          <w:right w:val="nil"/>
          <w:insideH w:val="nil"/>
          <w:insideV w:val="nil"/>
        </w:tcBorders>
        <w:shd w:val="clear" w:color="auto" w:fill="D2E6F2" w:themeFill="accent3" w:themeFillTint="3F"/>
      </w:tcPr>
    </w:tblStylePr>
  </w:style>
  <w:style w:type="table" w:styleId="LightShading-Accent4">
    <w:name w:val="Light Shading Accent 4"/>
    <w:basedOn w:val="TableNormal"/>
    <w:uiPriority w:val="60"/>
    <w:semiHidden/>
    <w:unhideWhenUsed/>
    <w:rsid w:val="00720968"/>
    <w:pPr>
      <w:spacing w:after="0" w:line="240" w:lineRule="auto"/>
    </w:pPr>
    <w:rPr>
      <w:color w:val="733AA9" w:themeColor="accent4" w:themeShade="BF"/>
    </w:rPr>
    <w:tblPr>
      <w:tblStyleRowBandSize w:val="1"/>
      <w:tblStyleColBandSize w:val="1"/>
      <w:tblInd w:w="0" w:type="dxa"/>
      <w:tblBorders>
        <w:top w:val="single" w:sz="8" w:space="0" w:color="9A66CA" w:themeColor="accent4"/>
        <w:bottom w:val="single" w:sz="8" w:space="0" w:color="9A66CA"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A66CA" w:themeColor="accent4"/>
          <w:left w:val="nil"/>
          <w:bottom w:val="single" w:sz="8" w:space="0" w:color="9A66CA" w:themeColor="accent4"/>
          <w:right w:val="nil"/>
          <w:insideH w:val="nil"/>
          <w:insideV w:val="nil"/>
        </w:tcBorders>
      </w:tcPr>
    </w:tblStylePr>
    <w:tblStylePr w:type="lastRow">
      <w:pPr>
        <w:spacing w:before="0" w:after="0" w:line="240" w:lineRule="auto"/>
      </w:pPr>
      <w:rPr>
        <w:b/>
        <w:bCs/>
      </w:rPr>
      <w:tblPr/>
      <w:tcPr>
        <w:tcBorders>
          <w:top w:val="single" w:sz="8" w:space="0" w:color="9A66CA" w:themeColor="accent4"/>
          <w:left w:val="nil"/>
          <w:bottom w:val="single" w:sz="8" w:space="0" w:color="9A66C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9F2" w:themeFill="accent4" w:themeFillTint="3F"/>
      </w:tcPr>
    </w:tblStylePr>
    <w:tblStylePr w:type="band1Horz">
      <w:tblPr/>
      <w:tcPr>
        <w:tcBorders>
          <w:left w:val="nil"/>
          <w:right w:val="nil"/>
          <w:insideH w:val="nil"/>
          <w:insideV w:val="nil"/>
        </w:tcBorders>
        <w:shd w:val="clear" w:color="auto" w:fill="E5D9F2" w:themeFill="accent4" w:themeFillTint="3F"/>
      </w:tcPr>
    </w:tblStylePr>
  </w:style>
  <w:style w:type="table" w:styleId="LightShading-Accent5">
    <w:name w:val="Light Shading Accent 5"/>
    <w:basedOn w:val="TableNormal"/>
    <w:uiPriority w:val="60"/>
    <w:semiHidden/>
    <w:unhideWhenUsed/>
    <w:rsid w:val="00720968"/>
    <w:pPr>
      <w:spacing w:after="0" w:line="240" w:lineRule="auto"/>
    </w:pPr>
    <w:rPr>
      <w:color w:val="9B3351" w:themeColor="accent5" w:themeShade="BF"/>
    </w:rPr>
    <w:tblPr>
      <w:tblStyleRowBandSize w:val="1"/>
      <w:tblStyleColBandSize w:val="1"/>
      <w:tblInd w:w="0" w:type="dxa"/>
      <w:tblBorders>
        <w:top w:val="single" w:sz="8" w:space="0" w:color="C54F71" w:themeColor="accent5"/>
        <w:bottom w:val="single" w:sz="8" w:space="0" w:color="C54F71"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54F71" w:themeColor="accent5"/>
          <w:left w:val="nil"/>
          <w:bottom w:val="single" w:sz="8" w:space="0" w:color="C54F71" w:themeColor="accent5"/>
          <w:right w:val="nil"/>
          <w:insideH w:val="nil"/>
          <w:insideV w:val="nil"/>
        </w:tcBorders>
      </w:tcPr>
    </w:tblStylePr>
    <w:tblStylePr w:type="lastRow">
      <w:pPr>
        <w:spacing w:before="0" w:after="0" w:line="240" w:lineRule="auto"/>
      </w:pPr>
      <w:rPr>
        <w:b/>
        <w:bCs/>
      </w:rPr>
      <w:tblPr/>
      <w:tcPr>
        <w:tcBorders>
          <w:top w:val="single" w:sz="8" w:space="0" w:color="C54F71" w:themeColor="accent5"/>
          <w:left w:val="nil"/>
          <w:bottom w:val="single" w:sz="8" w:space="0" w:color="C54F7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3DB" w:themeFill="accent5" w:themeFillTint="3F"/>
      </w:tcPr>
    </w:tblStylePr>
    <w:tblStylePr w:type="band1Horz">
      <w:tblPr/>
      <w:tcPr>
        <w:tcBorders>
          <w:left w:val="nil"/>
          <w:right w:val="nil"/>
          <w:insideH w:val="nil"/>
          <w:insideV w:val="nil"/>
        </w:tcBorders>
        <w:shd w:val="clear" w:color="auto" w:fill="F0D3DB" w:themeFill="accent5" w:themeFillTint="3F"/>
      </w:tcPr>
    </w:tblStylePr>
  </w:style>
  <w:style w:type="table" w:styleId="LightShading-Accent6">
    <w:name w:val="Light Shading Accent 6"/>
    <w:basedOn w:val="TableNormal"/>
    <w:uiPriority w:val="60"/>
    <w:semiHidden/>
    <w:unhideWhenUsed/>
    <w:rsid w:val="00720968"/>
    <w:pPr>
      <w:spacing w:after="0" w:line="240" w:lineRule="auto"/>
    </w:pPr>
    <w:rPr>
      <w:color w:val="B4771E" w:themeColor="accent6" w:themeShade="BF"/>
    </w:rPr>
    <w:tblPr>
      <w:tblStyleRowBandSize w:val="1"/>
      <w:tblStyleColBandSize w:val="1"/>
      <w:tblInd w:w="0" w:type="dxa"/>
      <w:tblBorders>
        <w:top w:val="single" w:sz="8" w:space="0" w:color="DE9C3C" w:themeColor="accent6"/>
        <w:bottom w:val="single" w:sz="8" w:space="0" w:color="DE9C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E9C3C" w:themeColor="accent6"/>
          <w:left w:val="nil"/>
          <w:bottom w:val="single" w:sz="8" w:space="0" w:color="DE9C3C" w:themeColor="accent6"/>
          <w:right w:val="nil"/>
          <w:insideH w:val="nil"/>
          <w:insideV w:val="nil"/>
        </w:tcBorders>
      </w:tcPr>
    </w:tblStylePr>
    <w:tblStylePr w:type="lastRow">
      <w:pPr>
        <w:spacing w:before="0" w:after="0" w:line="240" w:lineRule="auto"/>
      </w:pPr>
      <w:rPr>
        <w:b/>
        <w:bCs/>
      </w:rPr>
      <w:tblPr/>
      <w:tcPr>
        <w:tcBorders>
          <w:top w:val="single" w:sz="8" w:space="0" w:color="DE9C3C" w:themeColor="accent6"/>
          <w:left w:val="nil"/>
          <w:bottom w:val="single" w:sz="8" w:space="0" w:color="DE9C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6CE" w:themeFill="accent6" w:themeFillTint="3F"/>
      </w:tcPr>
    </w:tblStylePr>
    <w:tblStylePr w:type="band1Horz">
      <w:tblPr/>
      <w:tcPr>
        <w:tcBorders>
          <w:left w:val="nil"/>
          <w:right w:val="nil"/>
          <w:insideH w:val="nil"/>
          <w:insideV w:val="nil"/>
        </w:tcBorders>
        <w:shd w:val="clear" w:color="auto" w:fill="F7E6CE" w:themeFill="accent6" w:themeFillTint="3F"/>
      </w:tcPr>
    </w:tblStylePr>
  </w:style>
  <w:style w:type="table" w:styleId="LightList">
    <w:name w:val="Light List"/>
    <w:basedOn w:val="TableNormal"/>
    <w:uiPriority w:val="61"/>
    <w:semiHidden/>
    <w:unhideWhenUsed/>
    <w:rsid w:val="0072096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20968"/>
    <w:pPr>
      <w:spacing w:after="0" w:line="240" w:lineRule="auto"/>
    </w:pPr>
    <w:tblPr>
      <w:tblStyleRowBandSize w:val="1"/>
      <w:tblStyleColBandSize w:val="1"/>
      <w:tblInd w:w="0" w:type="dxa"/>
      <w:tblBorders>
        <w:top w:val="single" w:sz="8" w:space="0" w:color="9EC544" w:themeColor="accent1"/>
        <w:left w:val="single" w:sz="8" w:space="0" w:color="9EC544" w:themeColor="accent1"/>
        <w:bottom w:val="single" w:sz="8" w:space="0" w:color="9EC544" w:themeColor="accent1"/>
        <w:right w:val="single" w:sz="8" w:space="0" w:color="9EC54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EC544" w:themeFill="accent1"/>
      </w:tcPr>
    </w:tblStylePr>
    <w:tblStylePr w:type="lastRow">
      <w:pPr>
        <w:spacing w:before="0" w:after="0" w:line="240" w:lineRule="auto"/>
      </w:pPr>
      <w:rPr>
        <w:b/>
        <w:bCs/>
      </w:rPr>
      <w:tblPr/>
      <w:tcPr>
        <w:tcBorders>
          <w:top w:val="double" w:sz="6" w:space="0" w:color="9EC544" w:themeColor="accent1"/>
          <w:left w:val="single" w:sz="8" w:space="0" w:color="9EC544" w:themeColor="accent1"/>
          <w:bottom w:val="single" w:sz="8" w:space="0" w:color="9EC544" w:themeColor="accent1"/>
          <w:right w:val="single" w:sz="8" w:space="0" w:color="9EC544" w:themeColor="accent1"/>
        </w:tcBorders>
      </w:tcPr>
    </w:tblStylePr>
    <w:tblStylePr w:type="firstCol">
      <w:rPr>
        <w:b/>
        <w:bCs/>
      </w:rPr>
    </w:tblStylePr>
    <w:tblStylePr w:type="lastCol">
      <w:rPr>
        <w:b/>
        <w:bCs/>
      </w:rPr>
    </w:tblStylePr>
    <w:tblStylePr w:type="band1Vert">
      <w:tblPr/>
      <w:tcPr>
        <w:tcBorders>
          <w:top w:val="single" w:sz="8" w:space="0" w:color="9EC544" w:themeColor="accent1"/>
          <w:left w:val="single" w:sz="8" w:space="0" w:color="9EC544" w:themeColor="accent1"/>
          <w:bottom w:val="single" w:sz="8" w:space="0" w:color="9EC544" w:themeColor="accent1"/>
          <w:right w:val="single" w:sz="8" w:space="0" w:color="9EC544" w:themeColor="accent1"/>
        </w:tcBorders>
      </w:tcPr>
    </w:tblStylePr>
    <w:tblStylePr w:type="band1Horz">
      <w:tblPr/>
      <w:tcPr>
        <w:tcBorders>
          <w:top w:val="single" w:sz="8" w:space="0" w:color="9EC544" w:themeColor="accent1"/>
          <w:left w:val="single" w:sz="8" w:space="0" w:color="9EC544" w:themeColor="accent1"/>
          <w:bottom w:val="single" w:sz="8" w:space="0" w:color="9EC544" w:themeColor="accent1"/>
          <w:right w:val="single" w:sz="8" w:space="0" w:color="9EC544" w:themeColor="accent1"/>
        </w:tcBorders>
      </w:tcPr>
    </w:tblStylePr>
  </w:style>
  <w:style w:type="table" w:styleId="LightList-Accent2">
    <w:name w:val="Light List Accent 2"/>
    <w:basedOn w:val="TableNormal"/>
    <w:uiPriority w:val="61"/>
    <w:semiHidden/>
    <w:unhideWhenUsed/>
    <w:rsid w:val="00720968"/>
    <w:pPr>
      <w:spacing w:after="0" w:line="240" w:lineRule="auto"/>
    </w:pPr>
    <w:tblPr>
      <w:tblStyleRowBandSize w:val="1"/>
      <w:tblStyleColBandSize w:val="1"/>
      <w:tblInd w:w="0" w:type="dxa"/>
      <w:tblBorders>
        <w:top w:val="single" w:sz="8" w:space="0" w:color="50BEA3" w:themeColor="accent2"/>
        <w:left w:val="single" w:sz="8" w:space="0" w:color="50BEA3" w:themeColor="accent2"/>
        <w:bottom w:val="single" w:sz="8" w:space="0" w:color="50BEA3" w:themeColor="accent2"/>
        <w:right w:val="single" w:sz="8" w:space="0" w:color="50BEA3"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0BEA3" w:themeFill="accent2"/>
      </w:tcPr>
    </w:tblStylePr>
    <w:tblStylePr w:type="lastRow">
      <w:pPr>
        <w:spacing w:before="0" w:after="0" w:line="240" w:lineRule="auto"/>
      </w:pPr>
      <w:rPr>
        <w:b/>
        <w:bCs/>
      </w:rPr>
      <w:tblPr/>
      <w:tcPr>
        <w:tcBorders>
          <w:top w:val="double" w:sz="6" w:space="0" w:color="50BEA3" w:themeColor="accent2"/>
          <w:left w:val="single" w:sz="8" w:space="0" w:color="50BEA3" w:themeColor="accent2"/>
          <w:bottom w:val="single" w:sz="8" w:space="0" w:color="50BEA3" w:themeColor="accent2"/>
          <w:right w:val="single" w:sz="8" w:space="0" w:color="50BEA3" w:themeColor="accent2"/>
        </w:tcBorders>
      </w:tcPr>
    </w:tblStylePr>
    <w:tblStylePr w:type="firstCol">
      <w:rPr>
        <w:b/>
        <w:bCs/>
      </w:rPr>
    </w:tblStylePr>
    <w:tblStylePr w:type="lastCol">
      <w:rPr>
        <w:b/>
        <w:bCs/>
      </w:rPr>
    </w:tblStylePr>
    <w:tblStylePr w:type="band1Vert">
      <w:tblPr/>
      <w:tcPr>
        <w:tcBorders>
          <w:top w:val="single" w:sz="8" w:space="0" w:color="50BEA3" w:themeColor="accent2"/>
          <w:left w:val="single" w:sz="8" w:space="0" w:color="50BEA3" w:themeColor="accent2"/>
          <w:bottom w:val="single" w:sz="8" w:space="0" w:color="50BEA3" w:themeColor="accent2"/>
          <w:right w:val="single" w:sz="8" w:space="0" w:color="50BEA3" w:themeColor="accent2"/>
        </w:tcBorders>
      </w:tcPr>
    </w:tblStylePr>
    <w:tblStylePr w:type="band1Horz">
      <w:tblPr/>
      <w:tcPr>
        <w:tcBorders>
          <w:top w:val="single" w:sz="8" w:space="0" w:color="50BEA3" w:themeColor="accent2"/>
          <w:left w:val="single" w:sz="8" w:space="0" w:color="50BEA3" w:themeColor="accent2"/>
          <w:bottom w:val="single" w:sz="8" w:space="0" w:color="50BEA3" w:themeColor="accent2"/>
          <w:right w:val="single" w:sz="8" w:space="0" w:color="50BEA3" w:themeColor="accent2"/>
        </w:tcBorders>
      </w:tcPr>
    </w:tblStylePr>
  </w:style>
  <w:style w:type="table" w:styleId="LightList-Accent3">
    <w:name w:val="Light List Accent 3"/>
    <w:basedOn w:val="TableNormal"/>
    <w:uiPriority w:val="61"/>
    <w:semiHidden/>
    <w:unhideWhenUsed/>
    <w:rsid w:val="00720968"/>
    <w:pPr>
      <w:spacing w:after="0" w:line="240" w:lineRule="auto"/>
    </w:pPr>
    <w:tblPr>
      <w:tblStyleRowBandSize w:val="1"/>
      <w:tblStyleColBandSize w:val="1"/>
      <w:tblInd w:w="0" w:type="dxa"/>
      <w:tblBorders>
        <w:top w:val="single" w:sz="8" w:space="0" w:color="4A9CCC" w:themeColor="accent3"/>
        <w:left w:val="single" w:sz="8" w:space="0" w:color="4A9CCC" w:themeColor="accent3"/>
        <w:bottom w:val="single" w:sz="8" w:space="0" w:color="4A9CCC" w:themeColor="accent3"/>
        <w:right w:val="single" w:sz="8" w:space="0" w:color="4A9CCC"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A9CCC" w:themeFill="accent3"/>
      </w:tcPr>
    </w:tblStylePr>
    <w:tblStylePr w:type="lastRow">
      <w:pPr>
        <w:spacing w:before="0" w:after="0" w:line="240" w:lineRule="auto"/>
      </w:pPr>
      <w:rPr>
        <w:b/>
        <w:bCs/>
      </w:rPr>
      <w:tblPr/>
      <w:tcPr>
        <w:tcBorders>
          <w:top w:val="double" w:sz="6" w:space="0" w:color="4A9CCC" w:themeColor="accent3"/>
          <w:left w:val="single" w:sz="8" w:space="0" w:color="4A9CCC" w:themeColor="accent3"/>
          <w:bottom w:val="single" w:sz="8" w:space="0" w:color="4A9CCC" w:themeColor="accent3"/>
          <w:right w:val="single" w:sz="8" w:space="0" w:color="4A9CCC" w:themeColor="accent3"/>
        </w:tcBorders>
      </w:tcPr>
    </w:tblStylePr>
    <w:tblStylePr w:type="firstCol">
      <w:rPr>
        <w:b/>
        <w:bCs/>
      </w:rPr>
    </w:tblStylePr>
    <w:tblStylePr w:type="lastCol">
      <w:rPr>
        <w:b/>
        <w:bCs/>
      </w:rPr>
    </w:tblStylePr>
    <w:tblStylePr w:type="band1Vert">
      <w:tblPr/>
      <w:tcPr>
        <w:tcBorders>
          <w:top w:val="single" w:sz="8" w:space="0" w:color="4A9CCC" w:themeColor="accent3"/>
          <w:left w:val="single" w:sz="8" w:space="0" w:color="4A9CCC" w:themeColor="accent3"/>
          <w:bottom w:val="single" w:sz="8" w:space="0" w:color="4A9CCC" w:themeColor="accent3"/>
          <w:right w:val="single" w:sz="8" w:space="0" w:color="4A9CCC" w:themeColor="accent3"/>
        </w:tcBorders>
      </w:tcPr>
    </w:tblStylePr>
    <w:tblStylePr w:type="band1Horz">
      <w:tblPr/>
      <w:tcPr>
        <w:tcBorders>
          <w:top w:val="single" w:sz="8" w:space="0" w:color="4A9CCC" w:themeColor="accent3"/>
          <w:left w:val="single" w:sz="8" w:space="0" w:color="4A9CCC" w:themeColor="accent3"/>
          <w:bottom w:val="single" w:sz="8" w:space="0" w:color="4A9CCC" w:themeColor="accent3"/>
          <w:right w:val="single" w:sz="8" w:space="0" w:color="4A9CCC" w:themeColor="accent3"/>
        </w:tcBorders>
      </w:tcPr>
    </w:tblStylePr>
  </w:style>
  <w:style w:type="table" w:styleId="LightList-Accent4">
    <w:name w:val="Light List Accent 4"/>
    <w:basedOn w:val="TableNormal"/>
    <w:uiPriority w:val="61"/>
    <w:semiHidden/>
    <w:unhideWhenUsed/>
    <w:rsid w:val="00720968"/>
    <w:pPr>
      <w:spacing w:after="0" w:line="240" w:lineRule="auto"/>
    </w:pPr>
    <w:tblPr>
      <w:tblStyleRowBandSize w:val="1"/>
      <w:tblStyleColBandSize w:val="1"/>
      <w:tblInd w:w="0" w:type="dxa"/>
      <w:tblBorders>
        <w:top w:val="single" w:sz="8" w:space="0" w:color="9A66CA" w:themeColor="accent4"/>
        <w:left w:val="single" w:sz="8" w:space="0" w:color="9A66CA" w:themeColor="accent4"/>
        <w:bottom w:val="single" w:sz="8" w:space="0" w:color="9A66CA" w:themeColor="accent4"/>
        <w:right w:val="single" w:sz="8" w:space="0" w:color="9A66CA"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A66CA" w:themeFill="accent4"/>
      </w:tcPr>
    </w:tblStylePr>
    <w:tblStylePr w:type="lastRow">
      <w:pPr>
        <w:spacing w:before="0" w:after="0" w:line="240" w:lineRule="auto"/>
      </w:pPr>
      <w:rPr>
        <w:b/>
        <w:bCs/>
      </w:rPr>
      <w:tblPr/>
      <w:tcPr>
        <w:tcBorders>
          <w:top w:val="double" w:sz="6" w:space="0" w:color="9A66CA" w:themeColor="accent4"/>
          <w:left w:val="single" w:sz="8" w:space="0" w:color="9A66CA" w:themeColor="accent4"/>
          <w:bottom w:val="single" w:sz="8" w:space="0" w:color="9A66CA" w:themeColor="accent4"/>
          <w:right w:val="single" w:sz="8" w:space="0" w:color="9A66CA" w:themeColor="accent4"/>
        </w:tcBorders>
      </w:tcPr>
    </w:tblStylePr>
    <w:tblStylePr w:type="firstCol">
      <w:rPr>
        <w:b/>
        <w:bCs/>
      </w:rPr>
    </w:tblStylePr>
    <w:tblStylePr w:type="lastCol">
      <w:rPr>
        <w:b/>
        <w:bCs/>
      </w:rPr>
    </w:tblStylePr>
    <w:tblStylePr w:type="band1Vert">
      <w:tblPr/>
      <w:tcPr>
        <w:tcBorders>
          <w:top w:val="single" w:sz="8" w:space="0" w:color="9A66CA" w:themeColor="accent4"/>
          <w:left w:val="single" w:sz="8" w:space="0" w:color="9A66CA" w:themeColor="accent4"/>
          <w:bottom w:val="single" w:sz="8" w:space="0" w:color="9A66CA" w:themeColor="accent4"/>
          <w:right w:val="single" w:sz="8" w:space="0" w:color="9A66CA" w:themeColor="accent4"/>
        </w:tcBorders>
      </w:tcPr>
    </w:tblStylePr>
    <w:tblStylePr w:type="band1Horz">
      <w:tblPr/>
      <w:tcPr>
        <w:tcBorders>
          <w:top w:val="single" w:sz="8" w:space="0" w:color="9A66CA" w:themeColor="accent4"/>
          <w:left w:val="single" w:sz="8" w:space="0" w:color="9A66CA" w:themeColor="accent4"/>
          <w:bottom w:val="single" w:sz="8" w:space="0" w:color="9A66CA" w:themeColor="accent4"/>
          <w:right w:val="single" w:sz="8" w:space="0" w:color="9A66CA" w:themeColor="accent4"/>
        </w:tcBorders>
      </w:tcPr>
    </w:tblStylePr>
  </w:style>
  <w:style w:type="table" w:styleId="LightList-Accent5">
    <w:name w:val="Light List Accent 5"/>
    <w:basedOn w:val="TableNormal"/>
    <w:uiPriority w:val="61"/>
    <w:semiHidden/>
    <w:unhideWhenUsed/>
    <w:rsid w:val="00720968"/>
    <w:pPr>
      <w:spacing w:after="0" w:line="240" w:lineRule="auto"/>
    </w:pPr>
    <w:tblPr>
      <w:tblStyleRowBandSize w:val="1"/>
      <w:tblStyleColBandSize w:val="1"/>
      <w:tblInd w:w="0" w:type="dxa"/>
      <w:tblBorders>
        <w:top w:val="single" w:sz="8" w:space="0" w:color="C54F71" w:themeColor="accent5"/>
        <w:left w:val="single" w:sz="8" w:space="0" w:color="C54F71" w:themeColor="accent5"/>
        <w:bottom w:val="single" w:sz="8" w:space="0" w:color="C54F71" w:themeColor="accent5"/>
        <w:right w:val="single" w:sz="8" w:space="0" w:color="C54F71"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54F71" w:themeFill="accent5"/>
      </w:tcPr>
    </w:tblStylePr>
    <w:tblStylePr w:type="lastRow">
      <w:pPr>
        <w:spacing w:before="0" w:after="0" w:line="240" w:lineRule="auto"/>
      </w:pPr>
      <w:rPr>
        <w:b/>
        <w:bCs/>
      </w:rPr>
      <w:tblPr/>
      <w:tcPr>
        <w:tcBorders>
          <w:top w:val="double" w:sz="6" w:space="0" w:color="C54F71" w:themeColor="accent5"/>
          <w:left w:val="single" w:sz="8" w:space="0" w:color="C54F71" w:themeColor="accent5"/>
          <w:bottom w:val="single" w:sz="8" w:space="0" w:color="C54F71" w:themeColor="accent5"/>
          <w:right w:val="single" w:sz="8" w:space="0" w:color="C54F71" w:themeColor="accent5"/>
        </w:tcBorders>
      </w:tcPr>
    </w:tblStylePr>
    <w:tblStylePr w:type="firstCol">
      <w:rPr>
        <w:b/>
        <w:bCs/>
      </w:rPr>
    </w:tblStylePr>
    <w:tblStylePr w:type="lastCol">
      <w:rPr>
        <w:b/>
        <w:bCs/>
      </w:rPr>
    </w:tblStylePr>
    <w:tblStylePr w:type="band1Vert">
      <w:tblPr/>
      <w:tcPr>
        <w:tcBorders>
          <w:top w:val="single" w:sz="8" w:space="0" w:color="C54F71" w:themeColor="accent5"/>
          <w:left w:val="single" w:sz="8" w:space="0" w:color="C54F71" w:themeColor="accent5"/>
          <w:bottom w:val="single" w:sz="8" w:space="0" w:color="C54F71" w:themeColor="accent5"/>
          <w:right w:val="single" w:sz="8" w:space="0" w:color="C54F71" w:themeColor="accent5"/>
        </w:tcBorders>
      </w:tcPr>
    </w:tblStylePr>
    <w:tblStylePr w:type="band1Horz">
      <w:tblPr/>
      <w:tcPr>
        <w:tcBorders>
          <w:top w:val="single" w:sz="8" w:space="0" w:color="C54F71" w:themeColor="accent5"/>
          <w:left w:val="single" w:sz="8" w:space="0" w:color="C54F71" w:themeColor="accent5"/>
          <w:bottom w:val="single" w:sz="8" w:space="0" w:color="C54F71" w:themeColor="accent5"/>
          <w:right w:val="single" w:sz="8" w:space="0" w:color="C54F71" w:themeColor="accent5"/>
        </w:tcBorders>
      </w:tcPr>
    </w:tblStylePr>
  </w:style>
  <w:style w:type="table" w:styleId="LightList-Accent6">
    <w:name w:val="Light List Accent 6"/>
    <w:basedOn w:val="TableNormal"/>
    <w:uiPriority w:val="61"/>
    <w:semiHidden/>
    <w:unhideWhenUsed/>
    <w:rsid w:val="00720968"/>
    <w:pPr>
      <w:spacing w:after="0" w:line="240" w:lineRule="auto"/>
    </w:pPr>
    <w:tblPr>
      <w:tblStyleRowBandSize w:val="1"/>
      <w:tblStyleColBandSize w:val="1"/>
      <w:tblInd w:w="0" w:type="dxa"/>
      <w:tblBorders>
        <w:top w:val="single" w:sz="8" w:space="0" w:color="DE9C3C" w:themeColor="accent6"/>
        <w:left w:val="single" w:sz="8" w:space="0" w:color="DE9C3C" w:themeColor="accent6"/>
        <w:bottom w:val="single" w:sz="8" w:space="0" w:color="DE9C3C" w:themeColor="accent6"/>
        <w:right w:val="single" w:sz="8" w:space="0" w:color="DE9C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E9C3C" w:themeFill="accent6"/>
      </w:tcPr>
    </w:tblStylePr>
    <w:tblStylePr w:type="lastRow">
      <w:pPr>
        <w:spacing w:before="0" w:after="0" w:line="240" w:lineRule="auto"/>
      </w:pPr>
      <w:rPr>
        <w:b/>
        <w:bCs/>
      </w:rPr>
      <w:tblPr/>
      <w:tcPr>
        <w:tcBorders>
          <w:top w:val="double" w:sz="6" w:space="0" w:color="DE9C3C" w:themeColor="accent6"/>
          <w:left w:val="single" w:sz="8" w:space="0" w:color="DE9C3C" w:themeColor="accent6"/>
          <w:bottom w:val="single" w:sz="8" w:space="0" w:color="DE9C3C" w:themeColor="accent6"/>
          <w:right w:val="single" w:sz="8" w:space="0" w:color="DE9C3C" w:themeColor="accent6"/>
        </w:tcBorders>
      </w:tcPr>
    </w:tblStylePr>
    <w:tblStylePr w:type="firstCol">
      <w:rPr>
        <w:b/>
        <w:bCs/>
      </w:rPr>
    </w:tblStylePr>
    <w:tblStylePr w:type="lastCol">
      <w:rPr>
        <w:b/>
        <w:bCs/>
      </w:rPr>
    </w:tblStylePr>
    <w:tblStylePr w:type="band1Vert">
      <w:tblPr/>
      <w:tcPr>
        <w:tcBorders>
          <w:top w:val="single" w:sz="8" w:space="0" w:color="DE9C3C" w:themeColor="accent6"/>
          <w:left w:val="single" w:sz="8" w:space="0" w:color="DE9C3C" w:themeColor="accent6"/>
          <w:bottom w:val="single" w:sz="8" w:space="0" w:color="DE9C3C" w:themeColor="accent6"/>
          <w:right w:val="single" w:sz="8" w:space="0" w:color="DE9C3C" w:themeColor="accent6"/>
        </w:tcBorders>
      </w:tcPr>
    </w:tblStylePr>
    <w:tblStylePr w:type="band1Horz">
      <w:tblPr/>
      <w:tcPr>
        <w:tcBorders>
          <w:top w:val="single" w:sz="8" w:space="0" w:color="DE9C3C" w:themeColor="accent6"/>
          <w:left w:val="single" w:sz="8" w:space="0" w:color="DE9C3C" w:themeColor="accent6"/>
          <w:bottom w:val="single" w:sz="8" w:space="0" w:color="DE9C3C" w:themeColor="accent6"/>
          <w:right w:val="single" w:sz="8" w:space="0" w:color="DE9C3C" w:themeColor="accent6"/>
        </w:tcBorders>
      </w:tcPr>
    </w:tblStylePr>
  </w:style>
  <w:style w:type="table" w:styleId="LightGrid">
    <w:name w:val="Light Grid"/>
    <w:basedOn w:val="TableNormal"/>
    <w:uiPriority w:val="62"/>
    <w:semiHidden/>
    <w:unhideWhenUsed/>
    <w:rsid w:val="0072096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20968"/>
    <w:pPr>
      <w:spacing w:after="0" w:line="240" w:lineRule="auto"/>
    </w:pPr>
    <w:tblPr>
      <w:tblStyleRowBandSize w:val="1"/>
      <w:tblStyleColBandSize w:val="1"/>
      <w:tblInd w:w="0" w:type="dxa"/>
      <w:tblBorders>
        <w:top w:val="single" w:sz="8" w:space="0" w:color="9EC544" w:themeColor="accent1"/>
        <w:left w:val="single" w:sz="8" w:space="0" w:color="9EC544" w:themeColor="accent1"/>
        <w:bottom w:val="single" w:sz="8" w:space="0" w:color="9EC544" w:themeColor="accent1"/>
        <w:right w:val="single" w:sz="8" w:space="0" w:color="9EC544" w:themeColor="accent1"/>
        <w:insideH w:val="single" w:sz="8" w:space="0" w:color="9EC544" w:themeColor="accent1"/>
        <w:insideV w:val="single" w:sz="8" w:space="0" w:color="9EC54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EC544" w:themeColor="accent1"/>
          <w:left w:val="single" w:sz="8" w:space="0" w:color="9EC544" w:themeColor="accent1"/>
          <w:bottom w:val="single" w:sz="18" w:space="0" w:color="9EC544" w:themeColor="accent1"/>
          <w:right w:val="single" w:sz="8" w:space="0" w:color="9EC544" w:themeColor="accent1"/>
          <w:insideH w:val="nil"/>
          <w:insideV w:val="single" w:sz="8" w:space="0" w:color="9EC5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C544" w:themeColor="accent1"/>
          <w:left w:val="single" w:sz="8" w:space="0" w:color="9EC544" w:themeColor="accent1"/>
          <w:bottom w:val="single" w:sz="8" w:space="0" w:color="9EC544" w:themeColor="accent1"/>
          <w:right w:val="single" w:sz="8" w:space="0" w:color="9EC544" w:themeColor="accent1"/>
          <w:insideH w:val="nil"/>
          <w:insideV w:val="single" w:sz="8" w:space="0" w:color="9EC5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C544" w:themeColor="accent1"/>
          <w:left w:val="single" w:sz="8" w:space="0" w:color="9EC544" w:themeColor="accent1"/>
          <w:bottom w:val="single" w:sz="8" w:space="0" w:color="9EC544" w:themeColor="accent1"/>
          <w:right w:val="single" w:sz="8" w:space="0" w:color="9EC544" w:themeColor="accent1"/>
        </w:tcBorders>
      </w:tcPr>
    </w:tblStylePr>
    <w:tblStylePr w:type="band1Vert">
      <w:tblPr/>
      <w:tcPr>
        <w:tcBorders>
          <w:top w:val="single" w:sz="8" w:space="0" w:color="9EC544" w:themeColor="accent1"/>
          <w:left w:val="single" w:sz="8" w:space="0" w:color="9EC544" w:themeColor="accent1"/>
          <w:bottom w:val="single" w:sz="8" w:space="0" w:color="9EC544" w:themeColor="accent1"/>
          <w:right w:val="single" w:sz="8" w:space="0" w:color="9EC544" w:themeColor="accent1"/>
        </w:tcBorders>
        <w:shd w:val="clear" w:color="auto" w:fill="E6F0D0" w:themeFill="accent1" w:themeFillTint="3F"/>
      </w:tcPr>
    </w:tblStylePr>
    <w:tblStylePr w:type="band1Horz">
      <w:tblPr/>
      <w:tcPr>
        <w:tcBorders>
          <w:top w:val="single" w:sz="8" w:space="0" w:color="9EC544" w:themeColor="accent1"/>
          <w:left w:val="single" w:sz="8" w:space="0" w:color="9EC544" w:themeColor="accent1"/>
          <w:bottom w:val="single" w:sz="8" w:space="0" w:color="9EC544" w:themeColor="accent1"/>
          <w:right w:val="single" w:sz="8" w:space="0" w:color="9EC544" w:themeColor="accent1"/>
          <w:insideV w:val="single" w:sz="8" w:space="0" w:color="9EC544" w:themeColor="accent1"/>
        </w:tcBorders>
        <w:shd w:val="clear" w:color="auto" w:fill="E6F0D0" w:themeFill="accent1" w:themeFillTint="3F"/>
      </w:tcPr>
    </w:tblStylePr>
    <w:tblStylePr w:type="band2Horz">
      <w:tblPr/>
      <w:tcPr>
        <w:tcBorders>
          <w:top w:val="single" w:sz="8" w:space="0" w:color="9EC544" w:themeColor="accent1"/>
          <w:left w:val="single" w:sz="8" w:space="0" w:color="9EC544" w:themeColor="accent1"/>
          <w:bottom w:val="single" w:sz="8" w:space="0" w:color="9EC544" w:themeColor="accent1"/>
          <w:right w:val="single" w:sz="8" w:space="0" w:color="9EC544" w:themeColor="accent1"/>
          <w:insideV w:val="single" w:sz="8" w:space="0" w:color="9EC544" w:themeColor="accent1"/>
        </w:tcBorders>
      </w:tcPr>
    </w:tblStylePr>
  </w:style>
  <w:style w:type="table" w:styleId="LightGrid-Accent2">
    <w:name w:val="Light Grid Accent 2"/>
    <w:basedOn w:val="TableNormal"/>
    <w:uiPriority w:val="62"/>
    <w:semiHidden/>
    <w:unhideWhenUsed/>
    <w:rsid w:val="00720968"/>
    <w:pPr>
      <w:spacing w:after="0" w:line="240" w:lineRule="auto"/>
    </w:pPr>
    <w:tblPr>
      <w:tblStyleRowBandSize w:val="1"/>
      <w:tblStyleColBandSize w:val="1"/>
      <w:tblInd w:w="0" w:type="dxa"/>
      <w:tblBorders>
        <w:top w:val="single" w:sz="8" w:space="0" w:color="50BEA3" w:themeColor="accent2"/>
        <w:left w:val="single" w:sz="8" w:space="0" w:color="50BEA3" w:themeColor="accent2"/>
        <w:bottom w:val="single" w:sz="8" w:space="0" w:color="50BEA3" w:themeColor="accent2"/>
        <w:right w:val="single" w:sz="8" w:space="0" w:color="50BEA3" w:themeColor="accent2"/>
        <w:insideH w:val="single" w:sz="8" w:space="0" w:color="50BEA3" w:themeColor="accent2"/>
        <w:insideV w:val="single" w:sz="8" w:space="0" w:color="50BEA3"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0BEA3" w:themeColor="accent2"/>
          <w:left w:val="single" w:sz="8" w:space="0" w:color="50BEA3" w:themeColor="accent2"/>
          <w:bottom w:val="single" w:sz="18" w:space="0" w:color="50BEA3" w:themeColor="accent2"/>
          <w:right w:val="single" w:sz="8" w:space="0" w:color="50BEA3" w:themeColor="accent2"/>
          <w:insideH w:val="nil"/>
          <w:insideV w:val="single" w:sz="8" w:space="0" w:color="50BEA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BEA3" w:themeColor="accent2"/>
          <w:left w:val="single" w:sz="8" w:space="0" w:color="50BEA3" w:themeColor="accent2"/>
          <w:bottom w:val="single" w:sz="8" w:space="0" w:color="50BEA3" w:themeColor="accent2"/>
          <w:right w:val="single" w:sz="8" w:space="0" w:color="50BEA3" w:themeColor="accent2"/>
          <w:insideH w:val="nil"/>
          <w:insideV w:val="single" w:sz="8" w:space="0" w:color="50BEA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BEA3" w:themeColor="accent2"/>
          <w:left w:val="single" w:sz="8" w:space="0" w:color="50BEA3" w:themeColor="accent2"/>
          <w:bottom w:val="single" w:sz="8" w:space="0" w:color="50BEA3" w:themeColor="accent2"/>
          <w:right w:val="single" w:sz="8" w:space="0" w:color="50BEA3" w:themeColor="accent2"/>
        </w:tcBorders>
      </w:tcPr>
    </w:tblStylePr>
    <w:tblStylePr w:type="band1Vert">
      <w:tblPr/>
      <w:tcPr>
        <w:tcBorders>
          <w:top w:val="single" w:sz="8" w:space="0" w:color="50BEA3" w:themeColor="accent2"/>
          <w:left w:val="single" w:sz="8" w:space="0" w:color="50BEA3" w:themeColor="accent2"/>
          <w:bottom w:val="single" w:sz="8" w:space="0" w:color="50BEA3" w:themeColor="accent2"/>
          <w:right w:val="single" w:sz="8" w:space="0" w:color="50BEA3" w:themeColor="accent2"/>
        </w:tcBorders>
        <w:shd w:val="clear" w:color="auto" w:fill="D3EFE8" w:themeFill="accent2" w:themeFillTint="3F"/>
      </w:tcPr>
    </w:tblStylePr>
    <w:tblStylePr w:type="band1Horz">
      <w:tblPr/>
      <w:tcPr>
        <w:tcBorders>
          <w:top w:val="single" w:sz="8" w:space="0" w:color="50BEA3" w:themeColor="accent2"/>
          <w:left w:val="single" w:sz="8" w:space="0" w:color="50BEA3" w:themeColor="accent2"/>
          <w:bottom w:val="single" w:sz="8" w:space="0" w:color="50BEA3" w:themeColor="accent2"/>
          <w:right w:val="single" w:sz="8" w:space="0" w:color="50BEA3" w:themeColor="accent2"/>
          <w:insideV w:val="single" w:sz="8" w:space="0" w:color="50BEA3" w:themeColor="accent2"/>
        </w:tcBorders>
        <w:shd w:val="clear" w:color="auto" w:fill="D3EFE8" w:themeFill="accent2" w:themeFillTint="3F"/>
      </w:tcPr>
    </w:tblStylePr>
    <w:tblStylePr w:type="band2Horz">
      <w:tblPr/>
      <w:tcPr>
        <w:tcBorders>
          <w:top w:val="single" w:sz="8" w:space="0" w:color="50BEA3" w:themeColor="accent2"/>
          <w:left w:val="single" w:sz="8" w:space="0" w:color="50BEA3" w:themeColor="accent2"/>
          <w:bottom w:val="single" w:sz="8" w:space="0" w:color="50BEA3" w:themeColor="accent2"/>
          <w:right w:val="single" w:sz="8" w:space="0" w:color="50BEA3" w:themeColor="accent2"/>
          <w:insideV w:val="single" w:sz="8" w:space="0" w:color="50BEA3" w:themeColor="accent2"/>
        </w:tcBorders>
      </w:tcPr>
    </w:tblStylePr>
  </w:style>
  <w:style w:type="table" w:styleId="LightGrid-Accent3">
    <w:name w:val="Light Grid Accent 3"/>
    <w:basedOn w:val="TableNormal"/>
    <w:uiPriority w:val="62"/>
    <w:semiHidden/>
    <w:unhideWhenUsed/>
    <w:rsid w:val="00720968"/>
    <w:pPr>
      <w:spacing w:after="0" w:line="240" w:lineRule="auto"/>
    </w:pPr>
    <w:tblPr>
      <w:tblStyleRowBandSize w:val="1"/>
      <w:tblStyleColBandSize w:val="1"/>
      <w:tblInd w:w="0" w:type="dxa"/>
      <w:tblBorders>
        <w:top w:val="single" w:sz="8" w:space="0" w:color="4A9CCC" w:themeColor="accent3"/>
        <w:left w:val="single" w:sz="8" w:space="0" w:color="4A9CCC" w:themeColor="accent3"/>
        <w:bottom w:val="single" w:sz="8" w:space="0" w:color="4A9CCC" w:themeColor="accent3"/>
        <w:right w:val="single" w:sz="8" w:space="0" w:color="4A9CCC" w:themeColor="accent3"/>
        <w:insideH w:val="single" w:sz="8" w:space="0" w:color="4A9CCC" w:themeColor="accent3"/>
        <w:insideV w:val="single" w:sz="8" w:space="0" w:color="4A9CCC"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A9CCC" w:themeColor="accent3"/>
          <w:left w:val="single" w:sz="8" w:space="0" w:color="4A9CCC" w:themeColor="accent3"/>
          <w:bottom w:val="single" w:sz="18" w:space="0" w:color="4A9CCC" w:themeColor="accent3"/>
          <w:right w:val="single" w:sz="8" w:space="0" w:color="4A9CCC" w:themeColor="accent3"/>
          <w:insideH w:val="nil"/>
          <w:insideV w:val="single" w:sz="8" w:space="0" w:color="4A9CC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9CCC" w:themeColor="accent3"/>
          <w:left w:val="single" w:sz="8" w:space="0" w:color="4A9CCC" w:themeColor="accent3"/>
          <w:bottom w:val="single" w:sz="8" w:space="0" w:color="4A9CCC" w:themeColor="accent3"/>
          <w:right w:val="single" w:sz="8" w:space="0" w:color="4A9CCC" w:themeColor="accent3"/>
          <w:insideH w:val="nil"/>
          <w:insideV w:val="single" w:sz="8" w:space="0" w:color="4A9CC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9CCC" w:themeColor="accent3"/>
          <w:left w:val="single" w:sz="8" w:space="0" w:color="4A9CCC" w:themeColor="accent3"/>
          <w:bottom w:val="single" w:sz="8" w:space="0" w:color="4A9CCC" w:themeColor="accent3"/>
          <w:right w:val="single" w:sz="8" w:space="0" w:color="4A9CCC" w:themeColor="accent3"/>
        </w:tcBorders>
      </w:tcPr>
    </w:tblStylePr>
    <w:tblStylePr w:type="band1Vert">
      <w:tblPr/>
      <w:tcPr>
        <w:tcBorders>
          <w:top w:val="single" w:sz="8" w:space="0" w:color="4A9CCC" w:themeColor="accent3"/>
          <w:left w:val="single" w:sz="8" w:space="0" w:color="4A9CCC" w:themeColor="accent3"/>
          <w:bottom w:val="single" w:sz="8" w:space="0" w:color="4A9CCC" w:themeColor="accent3"/>
          <w:right w:val="single" w:sz="8" w:space="0" w:color="4A9CCC" w:themeColor="accent3"/>
        </w:tcBorders>
        <w:shd w:val="clear" w:color="auto" w:fill="D2E6F2" w:themeFill="accent3" w:themeFillTint="3F"/>
      </w:tcPr>
    </w:tblStylePr>
    <w:tblStylePr w:type="band1Horz">
      <w:tblPr/>
      <w:tcPr>
        <w:tcBorders>
          <w:top w:val="single" w:sz="8" w:space="0" w:color="4A9CCC" w:themeColor="accent3"/>
          <w:left w:val="single" w:sz="8" w:space="0" w:color="4A9CCC" w:themeColor="accent3"/>
          <w:bottom w:val="single" w:sz="8" w:space="0" w:color="4A9CCC" w:themeColor="accent3"/>
          <w:right w:val="single" w:sz="8" w:space="0" w:color="4A9CCC" w:themeColor="accent3"/>
          <w:insideV w:val="single" w:sz="8" w:space="0" w:color="4A9CCC" w:themeColor="accent3"/>
        </w:tcBorders>
        <w:shd w:val="clear" w:color="auto" w:fill="D2E6F2" w:themeFill="accent3" w:themeFillTint="3F"/>
      </w:tcPr>
    </w:tblStylePr>
    <w:tblStylePr w:type="band2Horz">
      <w:tblPr/>
      <w:tcPr>
        <w:tcBorders>
          <w:top w:val="single" w:sz="8" w:space="0" w:color="4A9CCC" w:themeColor="accent3"/>
          <w:left w:val="single" w:sz="8" w:space="0" w:color="4A9CCC" w:themeColor="accent3"/>
          <w:bottom w:val="single" w:sz="8" w:space="0" w:color="4A9CCC" w:themeColor="accent3"/>
          <w:right w:val="single" w:sz="8" w:space="0" w:color="4A9CCC" w:themeColor="accent3"/>
          <w:insideV w:val="single" w:sz="8" w:space="0" w:color="4A9CCC" w:themeColor="accent3"/>
        </w:tcBorders>
      </w:tcPr>
    </w:tblStylePr>
  </w:style>
  <w:style w:type="table" w:styleId="LightGrid-Accent4">
    <w:name w:val="Light Grid Accent 4"/>
    <w:basedOn w:val="TableNormal"/>
    <w:uiPriority w:val="62"/>
    <w:semiHidden/>
    <w:unhideWhenUsed/>
    <w:rsid w:val="00720968"/>
    <w:pPr>
      <w:spacing w:after="0" w:line="240" w:lineRule="auto"/>
    </w:pPr>
    <w:tblPr>
      <w:tblStyleRowBandSize w:val="1"/>
      <w:tblStyleColBandSize w:val="1"/>
      <w:tblInd w:w="0" w:type="dxa"/>
      <w:tblBorders>
        <w:top w:val="single" w:sz="8" w:space="0" w:color="9A66CA" w:themeColor="accent4"/>
        <w:left w:val="single" w:sz="8" w:space="0" w:color="9A66CA" w:themeColor="accent4"/>
        <w:bottom w:val="single" w:sz="8" w:space="0" w:color="9A66CA" w:themeColor="accent4"/>
        <w:right w:val="single" w:sz="8" w:space="0" w:color="9A66CA" w:themeColor="accent4"/>
        <w:insideH w:val="single" w:sz="8" w:space="0" w:color="9A66CA" w:themeColor="accent4"/>
        <w:insideV w:val="single" w:sz="8" w:space="0" w:color="9A66CA"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A66CA" w:themeColor="accent4"/>
          <w:left w:val="single" w:sz="8" w:space="0" w:color="9A66CA" w:themeColor="accent4"/>
          <w:bottom w:val="single" w:sz="18" w:space="0" w:color="9A66CA" w:themeColor="accent4"/>
          <w:right w:val="single" w:sz="8" w:space="0" w:color="9A66CA" w:themeColor="accent4"/>
          <w:insideH w:val="nil"/>
          <w:insideV w:val="single" w:sz="8" w:space="0" w:color="9A66C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66CA" w:themeColor="accent4"/>
          <w:left w:val="single" w:sz="8" w:space="0" w:color="9A66CA" w:themeColor="accent4"/>
          <w:bottom w:val="single" w:sz="8" w:space="0" w:color="9A66CA" w:themeColor="accent4"/>
          <w:right w:val="single" w:sz="8" w:space="0" w:color="9A66CA" w:themeColor="accent4"/>
          <w:insideH w:val="nil"/>
          <w:insideV w:val="single" w:sz="8" w:space="0" w:color="9A66C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66CA" w:themeColor="accent4"/>
          <w:left w:val="single" w:sz="8" w:space="0" w:color="9A66CA" w:themeColor="accent4"/>
          <w:bottom w:val="single" w:sz="8" w:space="0" w:color="9A66CA" w:themeColor="accent4"/>
          <w:right w:val="single" w:sz="8" w:space="0" w:color="9A66CA" w:themeColor="accent4"/>
        </w:tcBorders>
      </w:tcPr>
    </w:tblStylePr>
    <w:tblStylePr w:type="band1Vert">
      <w:tblPr/>
      <w:tcPr>
        <w:tcBorders>
          <w:top w:val="single" w:sz="8" w:space="0" w:color="9A66CA" w:themeColor="accent4"/>
          <w:left w:val="single" w:sz="8" w:space="0" w:color="9A66CA" w:themeColor="accent4"/>
          <w:bottom w:val="single" w:sz="8" w:space="0" w:color="9A66CA" w:themeColor="accent4"/>
          <w:right w:val="single" w:sz="8" w:space="0" w:color="9A66CA" w:themeColor="accent4"/>
        </w:tcBorders>
        <w:shd w:val="clear" w:color="auto" w:fill="E5D9F2" w:themeFill="accent4" w:themeFillTint="3F"/>
      </w:tcPr>
    </w:tblStylePr>
    <w:tblStylePr w:type="band1Horz">
      <w:tblPr/>
      <w:tcPr>
        <w:tcBorders>
          <w:top w:val="single" w:sz="8" w:space="0" w:color="9A66CA" w:themeColor="accent4"/>
          <w:left w:val="single" w:sz="8" w:space="0" w:color="9A66CA" w:themeColor="accent4"/>
          <w:bottom w:val="single" w:sz="8" w:space="0" w:color="9A66CA" w:themeColor="accent4"/>
          <w:right w:val="single" w:sz="8" w:space="0" w:color="9A66CA" w:themeColor="accent4"/>
          <w:insideV w:val="single" w:sz="8" w:space="0" w:color="9A66CA" w:themeColor="accent4"/>
        </w:tcBorders>
        <w:shd w:val="clear" w:color="auto" w:fill="E5D9F2" w:themeFill="accent4" w:themeFillTint="3F"/>
      </w:tcPr>
    </w:tblStylePr>
    <w:tblStylePr w:type="band2Horz">
      <w:tblPr/>
      <w:tcPr>
        <w:tcBorders>
          <w:top w:val="single" w:sz="8" w:space="0" w:color="9A66CA" w:themeColor="accent4"/>
          <w:left w:val="single" w:sz="8" w:space="0" w:color="9A66CA" w:themeColor="accent4"/>
          <w:bottom w:val="single" w:sz="8" w:space="0" w:color="9A66CA" w:themeColor="accent4"/>
          <w:right w:val="single" w:sz="8" w:space="0" w:color="9A66CA" w:themeColor="accent4"/>
          <w:insideV w:val="single" w:sz="8" w:space="0" w:color="9A66CA" w:themeColor="accent4"/>
        </w:tcBorders>
      </w:tcPr>
    </w:tblStylePr>
  </w:style>
  <w:style w:type="table" w:styleId="LightGrid-Accent5">
    <w:name w:val="Light Grid Accent 5"/>
    <w:basedOn w:val="TableNormal"/>
    <w:uiPriority w:val="62"/>
    <w:semiHidden/>
    <w:unhideWhenUsed/>
    <w:rsid w:val="00720968"/>
    <w:pPr>
      <w:spacing w:after="0" w:line="240" w:lineRule="auto"/>
    </w:pPr>
    <w:tblPr>
      <w:tblStyleRowBandSize w:val="1"/>
      <w:tblStyleColBandSize w:val="1"/>
      <w:tblInd w:w="0" w:type="dxa"/>
      <w:tblBorders>
        <w:top w:val="single" w:sz="8" w:space="0" w:color="C54F71" w:themeColor="accent5"/>
        <w:left w:val="single" w:sz="8" w:space="0" w:color="C54F71" w:themeColor="accent5"/>
        <w:bottom w:val="single" w:sz="8" w:space="0" w:color="C54F71" w:themeColor="accent5"/>
        <w:right w:val="single" w:sz="8" w:space="0" w:color="C54F71" w:themeColor="accent5"/>
        <w:insideH w:val="single" w:sz="8" w:space="0" w:color="C54F71" w:themeColor="accent5"/>
        <w:insideV w:val="single" w:sz="8" w:space="0" w:color="C54F71"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54F71" w:themeColor="accent5"/>
          <w:left w:val="single" w:sz="8" w:space="0" w:color="C54F71" w:themeColor="accent5"/>
          <w:bottom w:val="single" w:sz="18" w:space="0" w:color="C54F71" w:themeColor="accent5"/>
          <w:right w:val="single" w:sz="8" w:space="0" w:color="C54F71" w:themeColor="accent5"/>
          <w:insideH w:val="nil"/>
          <w:insideV w:val="single" w:sz="8" w:space="0" w:color="C54F7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4F71" w:themeColor="accent5"/>
          <w:left w:val="single" w:sz="8" w:space="0" w:color="C54F71" w:themeColor="accent5"/>
          <w:bottom w:val="single" w:sz="8" w:space="0" w:color="C54F71" w:themeColor="accent5"/>
          <w:right w:val="single" w:sz="8" w:space="0" w:color="C54F71" w:themeColor="accent5"/>
          <w:insideH w:val="nil"/>
          <w:insideV w:val="single" w:sz="8" w:space="0" w:color="C54F7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4F71" w:themeColor="accent5"/>
          <w:left w:val="single" w:sz="8" w:space="0" w:color="C54F71" w:themeColor="accent5"/>
          <w:bottom w:val="single" w:sz="8" w:space="0" w:color="C54F71" w:themeColor="accent5"/>
          <w:right w:val="single" w:sz="8" w:space="0" w:color="C54F71" w:themeColor="accent5"/>
        </w:tcBorders>
      </w:tcPr>
    </w:tblStylePr>
    <w:tblStylePr w:type="band1Vert">
      <w:tblPr/>
      <w:tcPr>
        <w:tcBorders>
          <w:top w:val="single" w:sz="8" w:space="0" w:color="C54F71" w:themeColor="accent5"/>
          <w:left w:val="single" w:sz="8" w:space="0" w:color="C54F71" w:themeColor="accent5"/>
          <w:bottom w:val="single" w:sz="8" w:space="0" w:color="C54F71" w:themeColor="accent5"/>
          <w:right w:val="single" w:sz="8" w:space="0" w:color="C54F71" w:themeColor="accent5"/>
        </w:tcBorders>
        <w:shd w:val="clear" w:color="auto" w:fill="F0D3DB" w:themeFill="accent5" w:themeFillTint="3F"/>
      </w:tcPr>
    </w:tblStylePr>
    <w:tblStylePr w:type="band1Horz">
      <w:tblPr/>
      <w:tcPr>
        <w:tcBorders>
          <w:top w:val="single" w:sz="8" w:space="0" w:color="C54F71" w:themeColor="accent5"/>
          <w:left w:val="single" w:sz="8" w:space="0" w:color="C54F71" w:themeColor="accent5"/>
          <w:bottom w:val="single" w:sz="8" w:space="0" w:color="C54F71" w:themeColor="accent5"/>
          <w:right w:val="single" w:sz="8" w:space="0" w:color="C54F71" w:themeColor="accent5"/>
          <w:insideV w:val="single" w:sz="8" w:space="0" w:color="C54F71" w:themeColor="accent5"/>
        </w:tcBorders>
        <w:shd w:val="clear" w:color="auto" w:fill="F0D3DB" w:themeFill="accent5" w:themeFillTint="3F"/>
      </w:tcPr>
    </w:tblStylePr>
    <w:tblStylePr w:type="band2Horz">
      <w:tblPr/>
      <w:tcPr>
        <w:tcBorders>
          <w:top w:val="single" w:sz="8" w:space="0" w:color="C54F71" w:themeColor="accent5"/>
          <w:left w:val="single" w:sz="8" w:space="0" w:color="C54F71" w:themeColor="accent5"/>
          <w:bottom w:val="single" w:sz="8" w:space="0" w:color="C54F71" w:themeColor="accent5"/>
          <w:right w:val="single" w:sz="8" w:space="0" w:color="C54F71" w:themeColor="accent5"/>
          <w:insideV w:val="single" w:sz="8" w:space="0" w:color="C54F71" w:themeColor="accent5"/>
        </w:tcBorders>
      </w:tcPr>
    </w:tblStylePr>
  </w:style>
  <w:style w:type="table" w:styleId="LightGrid-Accent6">
    <w:name w:val="Light Grid Accent 6"/>
    <w:basedOn w:val="TableNormal"/>
    <w:uiPriority w:val="62"/>
    <w:semiHidden/>
    <w:unhideWhenUsed/>
    <w:rsid w:val="00720968"/>
    <w:pPr>
      <w:spacing w:after="0" w:line="240" w:lineRule="auto"/>
    </w:pPr>
    <w:tblPr>
      <w:tblStyleRowBandSize w:val="1"/>
      <w:tblStyleColBandSize w:val="1"/>
      <w:tblInd w:w="0" w:type="dxa"/>
      <w:tblBorders>
        <w:top w:val="single" w:sz="8" w:space="0" w:color="DE9C3C" w:themeColor="accent6"/>
        <w:left w:val="single" w:sz="8" w:space="0" w:color="DE9C3C" w:themeColor="accent6"/>
        <w:bottom w:val="single" w:sz="8" w:space="0" w:color="DE9C3C" w:themeColor="accent6"/>
        <w:right w:val="single" w:sz="8" w:space="0" w:color="DE9C3C" w:themeColor="accent6"/>
        <w:insideH w:val="single" w:sz="8" w:space="0" w:color="DE9C3C" w:themeColor="accent6"/>
        <w:insideV w:val="single" w:sz="8" w:space="0" w:color="DE9C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E9C3C" w:themeColor="accent6"/>
          <w:left w:val="single" w:sz="8" w:space="0" w:color="DE9C3C" w:themeColor="accent6"/>
          <w:bottom w:val="single" w:sz="18" w:space="0" w:color="DE9C3C" w:themeColor="accent6"/>
          <w:right w:val="single" w:sz="8" w:space="0" w:color="DE9C3C" w:themeColor="accent6"/>
          <w:insideH w:val="nil"/>
          <w:insideV w:val="single" w:sz="8" w:space="0" w:color="DE9C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9C3C" w:themeColor="accent6"/>
          <w:left w:val="single" w:sz="8" w:space="0" w:color="DE9C3C" w:themeColor="accent6"/>
          <w:bottom w:val="single" w:sz="8" w:space="0" w:color="DE9C3C" w:themeColor="accent6"/>
          <w:right w:val="single" w:sz="8" w:space="0" w:color="DE9C3C" w:themeColor="accent6"/>
          <w:insideH w:val="nil"/>
          <w:insideV w:val="single" w:sz="8" w:space="0" w:color="DE9C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9C3C" w:themeColor="accent6"/>
          <w:left w:val="single" w:sz="8" w:space="0" w:color="DE9C3C" w:themeColor="accent6"/>
          <w:bottom w:val="single" w:sz="8" w:space="0" w:color="DE9C3C" w:themeColor="accent6"/>
          <w:right w:val="single" w:sz="8" w:space="0" w:color="DE9C3C" w:themeColor="accent6"/>
        </w:tcBorders>
      </w:tcPr>
    </w:tblStylePr>
    <w:tblStylePr w:type="band1Vert">
      <w:tblPr/>
      <w:tcPr>
        <w:tcBorders>
          <w:top w:val="single" w:sz="8" w:space="0" w:color="DE9C3C" w:themeColor="accent6"/>
          <w:left w:val="single" w:sz="8" w:space="0" w:color="DE9C3C" w:themeColor="accent6"/>
          <w:bottom w:val="single" w:sz="8" w:space="0" w:color="DE9C3C" w:themeColor="accent6"/>
          <w:right w:val="single" w:sz="8" w:space="0" w:color="DE9C3C" w:themeColor="accent6"/>
        </w:tcBorders>
        <w:shd w:val="clear" w:color="auto" w:fill="F7E6CE" w:themeFill="accent6" w:themeFillTint="3F"/>
      </w:tcPr>
    </w:tblStylePr>
    <w:tblStylePr w:type="band1Horz">
      <w:tblPr/>
      <w:tcPr>
        <w:tcBorders>
          <w:top w:val="single" w:sz="8" w:space="0" w:color="DE9C3C" w:themeColor="accent6"/>
          <w:left w:val="single" w:sz="8" w:space="0" w:color="DE9C3C" w:themeColor="accent6"/>
          <w:bottom w:val="single" w:sz="8" w:space="0" w:color="DE9C3C" w:themeColor="accent6"/>
          <w:right w:val="single" w:sz="8" w:space="0" w:color="DE9C3C" w:themeColor="accent6"/>
          <w:insideV w:val="single" w:sz="8" w:space="0" w:color="DE9C3C" w:themeColor="accent6"/>
        </w:tcBorders>
        <w:shd w:val="clear" w:color="auto" w:fill="F7E6CE" w:themeFill="accent6" w:themeFillTint="3F"/>
      </w:tcPr>
    </w:tblStylePr>
    <w:tblStylePr w:type="band2Horz">
      <w:tblPr/>
      <w:tcPr>
        <w:tcBorders>
          <w:top w:val="single" w:sz="8" w:space="0" w:color="DE9C3C" w:themeColor="accent6"/>
          <w:left w:val="single" w:sz="8" w:space="0" w:color="DE9C3C" w:themeColor="accent6"/>
          <w:bottom w:val="single" w:sz="8" w:space="0" w:color="DE9C3C" w:themeColor="accent6"/>
          <w:right w:val="single" w:sz="8" w:space="0" w:color="DE9C3C" w:themeColor="accent6"/>
          <w:insideV w:val="single" w:sz="8" w:space="0" w:color="DE9C3C" w:themeColor="accent6"/>
        </w:tcBorders>
      </w:tcPr>
    </w:tblStylePr>
  </w:style>
  <w:style w:type="table" w:styleId="MediumShading1">
    <w:name w:val="Medium Shading 1"/>
    <w:basedOn w:val="TableNormal"/>
    <w:uiPriority w:val="63"/>
    <w:semiHidden/>
    <w:unhideWhenUsed/>
    <w:rsid w:val="0072096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20968"/>
    <w:pPr>
      <w:spacing w:after="0" w:line="240" w:lineRule="auto"/>
    </w:pPr>
    <w:tblPr>
      <w:tblStyleRowBandSize w:val="1"/>
      <w:tblStyleColBandSize w:val="1"/>
      <w:tblInd w:w="0" w:type="dxa"/>
      <w:tblBorders>
        <w:top w:val="single" w:sz="8" w:space="0" w:color="B5D372" w:themeColor="accent1" w:themeTint="BF"/>
        <w:left w:val="single" w:sz="8" w:space="0" w:color="B5D372" w:themeColor="accent1" w:themeTint="BF"/>
        <w:bottom w:val="single" w:sz="8" w:space="0" w:color="B5D372" w:themeColor="accent1" w:themeTint="BF"/>
        <w:right w:val="single" w:sz="8" w:space="0" w:color="B5D372" w:themeColor="accent1" w:themeTint="BF"/>
        <w:insideH w:val="single" w:sz="8" w:space="0" w:color="B5D37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5D372" w:themeColor="accent1" w:themeTint="BF"/>
          <w:left w:val="single" w:sz="8" w:space="0" w:color="B5D372" w:themeColor="accent1" w:themeTint="BF"/>
          <w:bottom w:val="single" w:sz="8" w:space="0" w:color="B5D372" w:themeColor="accent1" w:themeTint="BF"/>
          <w:right w:val="single" w:sz="8" w:space="0" w:color="B5D372" w:themeColor="accent1" w:themeTint="BF"/>
          <w:insideH w:val="nil"/>
          <w:insideV w:val="nil"/>
        </w:tcBorders>
        <w:shd w:val="clear" w:color="auto" w:fill="9EC544" w:themeFill="accent1"/>
      </w:tcPr>
    </w:tblStylePr>
    <w:tblStylePr w:type="lastRow">
      <w:pPr>
        <w:spacing w:before="0" w:after="0" w:line="240" w:lineRule="auto"/>
      </w:pPr>
      <w:rPr>
        <w:b/>
        <w:bCs/>
      </w:rPr>
      <w:tblPr/>
      <w:tcPr>
        <w:tcBorders>
          <w:top w:val="double" w:sz="6" w:space="0" w:color="B5D372" w:themeColor="accent1" w:themeTint="BF"/>
          <w:left w:val="single" w:sz="8" w:space="0" w:color="B5D372" w:themeColor="accent1" w:themeTint="BF"/>
          <w:bottom w:val="single" w:sz="8" w:space="0" w:color="B5D372" w:themeColor="accent1" w:themeTint="BF"/>
          <w:right w:val="single" w:sz="8" w:space="0" w:color="B5D37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6F0D0" w:themeFill="accent1" w:themeFillTint="3F"/>
      </w:tcPr>
    </w:tblStylePr>
    <w:tblStylePr w:type="band1Horz">
      <w:tblPr/>
      <w:tcPr>
        <w:tcBorders>
          <w:insideH w:val="nil"/>
          <w:insideV w:val="nil"/>
        </w:tcBorders>
        <w:shd w:val="clear" w:color="auto" w:fill="E6F0D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20968"/>
    <w:pPr>
      <w:spacing w:after="0" w:line="240" w:lineRule="auto"/>
    </w:pPr>
    <w:tblPr>
      <w:tblStyleRowBandSize w:val="1"/>
      <w:tblStyleColBandSize w:val="1"/>
      <w:tblInd w:w="0" w:type="dxa"/>
      <w:tblBorders>
        <w:top w:val="single" w:sz="8" w:space="0" w:color="7BCEB9" w:themeColor="accent2" w:themeTint="BF"/>
        <w:left w:val="single" w:sz="8" w:space="0" w:color="7BCEB9" w:themeColor="accent2" w:themeTint="BF"/>
        <w:bottom w:val="single" w:sz="8" w:space="0" w:color="7BCEB9" w:themeColor="accent2" w:themeTint="BF"/>
        <w:right w:val="single" w:sz="8" w:space="0" w:color="7BCEB9" w:themeColor="accent2" w:themeTint="BF"/>
        <w:insideH w:val="single" w:sz="8" w:space="0" w:color="7BCEB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CEB9" w:themeColor="accent2" w:themeTint="BF"/>
          <w:left w:val="single" w:sz="8" w:space="0" w:color="7BCEB9" w:themeColor="accent2" w:themeTint="BF"/>
          <w:bottom w:val="single" w:sz="8" w:space="0" w:color="7BCEB9" w:themeColor="accent2" w:themeTint="BF"/>
          <w:right w:val="single" w:sz="8" w:space="0" w:color="7BCEB9" w:themeColor="accent2" w:themeTint="BF"/>
          <w:insideH w:val="nil"/>
          <w:insideV w:val="nil"/>
        </w:tcBorders>
        <w:shd w:val="clear" w:color="auto" w:fill="50BEA3" w:themeFill="accent2"/>
      </w:tcPr>
    </w:tblStylePr>
    <w:tblStylePr w:type="lastRow">
      <w:pPr>
        <w:spacing w:before="0" w:after="0" w:line="240" w:lineRule="auto"/>
      </w:pPr>
      <w:rPr>
        <w:b/>
        <w:bCs/>
      </w:rPr>
      <w:tblPr/>
      <w:tcPr>
        <w:tcBorders>
          <w:top w:val="double" w:sz="6" w:space="0" w:color="7BCEB9" w:themeColor="accent2" w:themeTint="BF"/>
          <w:left w:val="single" w:sz="8" w:space="0" w:color="7BCEB9" w:themeColor="accent2" w:themeTint="BF"/>
          <w:bottom w:val="single" w:sz="8" w:space="0" w:color="7BCEB9" w:themeColor="accent2" w:themeTint="BF"/>
          <w:right w:val="single" w:sz="8" w:space="0" w:color="7BCEB9"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EFE8" w:themeFill="accent2" w:themeFillTint="3F"/>
      </w:tcPr>
    </w:tblStylePr>
    <w:tblStylePr w:type="band1Horz">
      <w:tblPr/>
      <w:tcPr>
        <w:tcBorders>
          <w:insideH w:val="nil"/>
          <w:insideV w:val="nil"/>
        </w:tcBorders>
        <w:shd w:val="clear" w:color="auto" w:fill="D3EF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20968"/>
    <w:pPr>
      <w:spacing w:after="0" w:line="240" w:lineRule="auto"/>
    </w:pPr>
    <w:tblPr>
      <w:tblStyleRowBandSize w:val="1"/>
      <w:tblStyleColBandSize w:val="1"/>
      <w:tblInd w:w="0" w:type="dxa"/>
      <w:tblBorders>
        <w:top w:val="single" w:sz="8" w:space="0" w:color="77B4D8" w:themeColor="accent3" w:themeTint="BF"/>
        <w:left w:val="single" w:sz="8" w:space="0" w:color="77B4D8" w:themeColor="accent3" w:themeTint="BF"/>
        <w:bottom w:val="single" w:sz="8" w:space="0" w:color="77B4D8" w:themeColor="accent3" w:themeTint="BF"/>
        <w:right w:val="single" w:sz="8" w:space="0" w:color="77B4D8" w:themeColor="accent3" w:themeTint="BF"/>
        <w:insideH w:val="single" w:sz="8" w:space="0" w:color="77B4D8"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7B4D8" w:themeColor="accent3" w:themeTint="BF"/>
          <w:left w:val="single" w:sz="8" w:space="0" w:color="77B4D8" w:themeColor="accent3" w:themeTint="BF"/>
          <w:bottom w:val="single" w:sz="8" w:space="0" w:color="77B4D8" w:themeColor="accent3" w:themeTint="BF"/>
          <w:right w:val="single" w:sz="8" w:space="0" w:color="77B4D8" w:themeColor="accent3" w:themeTint="BF"/>
          <w:insideH w:val="nil"/>
          <w:insideV w:val="nil"/>
        </w:tcBorders>
        <w:shd w:val="clear" w:color="auto" w:fill="4A9CCC" w:themeFill="accent3"/>
      </w:tcPr>
    </w:tblStylePr>
    <w:tblStylePr w:type="lastRow">
      <w:pPr>
        <w:spacing w:before="0" w:after="0" w:line="240" w:lineRule="auto"/>
      </w:pPr>
      <w:rPr>
        <w:b/>
        <w:bCs/>
      </w:rPr>
      <w:tblPr/>
      <w:tcPr>
        <w:tcBorders>
          <w:top w:val="double" w:sz="6" w:space="0" w:color="77B4D8" w:themeColor="accent3" w:themeTint="BF"/>
          <w:left w:val="single" w:sz="8" w:space="0" w:color="77B4D8" w:themeColor="accent3" w:themeTint="BF"/>
          <w:bottom w:val="single" w:sz="8" w:space="0" w:color="77B4D8" w:themeColor="accent3" w:themeTint="BF"/>
          <w:right w:val="single" w:sz="8" w:space="0" w:color="77B4D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2E6F2" w:themeFill="accent3" w:themeFillTint="3F"/>
      </w:tcPr>
    </w:tblStylePr>
    <w:tblStylePr w:type="band1Horz">
      <w:tblPr/>
      <w:tcPr>
        <w:tcBorders>
          <w:insideH w:val="nil"/>
          <w:insideV w:val="nil"/>
        </w:tcBorders>
        <w:shd w:val="clear" w:color="auto" w:fill="D2E6F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20968"/>
    <w:pPr>
      <w:spacing w:after="0" w:line="240" w:lineRule="auto"/>
    </w:pPr>
    <w:tblPr>
      <w:tblStyleRowBandSize w:val="1"/>
      <w:tblStyleColBandSize w:val="1"/>
      <w:tblInd w:w="0" w:type="dxa"/>
      <w:tblBorders>
        <w:top w:val="single" w:sz="8" w:space="0" w:color="B38CD7" w:themeColor="accent4" w:themeTint="BF"/>
        <w:left w:val="single" w:sz="8" w:space="0" w:color="B38CD7" w:themeColor="accent4" w:themeTint="BF"/>
        <w:bottom w:val="single" w:sz="8" w:space="0" w:color="B38CD7" w:themeColor="accent4" w:themeTint="BF"/>
        <w:right w:val="single" w:sz="8" w:space="0" w:color="B38CD7" w:themeColor="accent4" w:themeTint="BF"/>
        <w:insideH w:val="single" w:sz="8" w:space="0" w:color="B38CD7"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8CD7" w:themeColor="accent4" w:themeTint="BF"/>
          <w:left w:val="single" w:sz="8" w:space="0" w:color="B38CD7" w:themeColor="accent4" w:themeTint="BF"/>
          <w:bottom w:val="single" w:sz="8" w:space="0" w:color="B38CD7" w:themeColor="accent4" w:themeTint="BF"/>
          <w:right w:val="single" w:sz="8" w:space="0" w:color="B38CD7" w:themeColor="accent4" w:themeTint="BF"/>
          <w:insideH w:val="nil"/>
          <w:insideV w:val="nil"/>
        </w:tcBorders>
        <w:shd w:val="clear" w:color="auto" w:fill="9A66CA" w:themeFill="accent4"/>
      </w:tcPr>
    </w:tblStylePr>
    <w:tblStylePr w:type="lastRow">
      <w:pPr>
        <w:spacing w:before="0" w:after="0" w:line="240" w:lineRule="auto"/>
      </w:pPr>
      <w:rPr>
        <w:b/>
        <w:bCs/>
      </w:rPr>
      <w:tblPr/>
      <w:tcPr>
        <w:tcBorders>
          <w:top w:val="double" w:sz="6" w:space="0" w:color="B38CD7" w:themeColor="accent4" w:themeTint="BF"/>
          <w:left w:val="single" w:sz="8" w:space="0" w:color="B38CD7" w:themeColor="accent4" w:themeTint="BF"/>
          <w:bottom w:val="single" w:sz="8" w:space="0" w:color="B38CD7" w:themeColor="accent4" w:themeTint="BF"/>
          <w:right w:val="single" w:sz="8" w:space="0" w:color="B38CD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D9F2" w:themeFill="accent4" w:themeFillTint="3F"/>
      </w:tcPr>
    </w:tblStylePr>
    <w:tblStylePr w:type="band1Horz">
      <w:tblPr/>
      <w:tcPr>
        <w:tcBorders>
          <w:insideH w:val="nil"/>
          <w:insideV w:val="nil"/>
        </w:tcBorders>
        <w:shd w:val="clear" w:color="auto" w:fill="E5D9F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20968"/>
    <w:pPr>
      <w:spacing w:after="0" w:line="240" w:lineRule="auto"/>
    </w:pPr>
    <w:tblPr>
      <w:tblStyleRowBandSize w:val="1"/>
      <w:tblStyleColBandSize w:val="1"/>
      <w:tblInd w:w="0" w:type="dxa"/>
      <w:tblBorders>
        <w:top w:val="single" w:sz="8" w:space="0" w:color="D37B94" w:themeColor="accent5" w:themeTint="BF"/>
        <w:left w:val="single" w:sz="8" w:space="0" w:color="D37B94" w:themeColor="accent5" w:themeTint="BF"/>
        <w:bottom w:val="single" w:sz="8" w:space="0" w:color="D37B94" w:themeColor="accent5" w:themeTint="BF"/>
        <w:right w:val="single" w:sz="8" w:space="0" w:color="D37B94" w:themeColor="accent5" w:themeTint="BF"/>
        <w:insideH w:val="single" w:sz="8" w:space="0" w:color="D37B9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37B94" w:themeColor="accent5" w:themeTint="BF"/>
          <w:left w:val="single" w:sz="8" w:space="0" w:color="D37B94" w:themeColor="accent5" w:themeTint="BF"/>
          <w:bottom w:val="single" w:sz="8" w:space="0" w:color="D37B94" w:themeColor="accent5" w:themeTint="BF"/>
          <w:right w:val="single" w:sz="8" w:space="0" w:color="D37B94" w:themeColor="accent5" w:themeTint="BF"/>
          <w:insideH w:val="nil"/>
          <w:insideV w:val="nil"/>
        </w:tcBorders>
        <w:shd w:val="clear" w:color="auto" w:fill="C54F71" w:themeFill="accent5"/>
      </w:tcPr>
    </w:tblStylePr>
    <w:tblStylePr w:type="lastRow">
      <w:pPr>
        <w:spacing w:before="0" w:after="0" w:line="240" w:lineRule="auto"/>
      </w:pPr>
      <w:rPr>
        <w:b/>
        <w:bCs/>
      </w:rPr>
      <w:tblPr/>
      <w:tcPr>
        <w:tcBorders>
          <w:top w:val="double" w:sz="6" w:space="0" w:color="D37B94" w:themeColor="accent5" w:themeTint="BF"/>
          <w:left w:val="single" w:sz="8" w:space="0" w:color="D37B94" w:themeColor="accent5" w:themeTint="BF"/>
          <w:bottom w:val="single" w:sz="8" w:space="0" w:color="D37B94" w:themeColor="accent5" w:themeTint="BF"/>
          <w:right w:val="single" w:sz="8" w:space="0" w:color="D37B9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0D3DB" w:themeFill="accent5" w:themeFillTint="3F"/>
      </w:tcPr>
    </w:tblStylePr>
    <w:tblStylePr w:type="band1Horz">
      <w:tblPr/>
      <w:tcPr>
        <w:tcBorders>
          <w:insideH w:val="nil"/>
          <w:insideV w:val="nil"/>
        </w:tcBorders>
        <w:shd w:val="clear" w:color="auto" w:fill="F0D3D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20968"/>
    <w:pPr>
      <w:spacing w:after="0" w:line="240" w:lineRule="auto"/>
    </w:pPr>
    <w:tblPr>
      <w:tblStyleRowBandSize w:val="1"/>
      <w:tblStyleColBandSize w:val="1"/>
      <w:tblInd w:w="0" w:type="dxa"/>
      <w:tblBorders>
        <w:top w:val="single" w:sz="8" w:space="0" w:color="E6B46C" w:themeColor="accent6" w:themeTint="BF"/>
        <w:left w:val="single" w:sz="8" w:space="0" w:color="E6B46C" w:themeColor="accent6" w:themeTint="BF"/>
        <w:bottom w:val="single" w:sz="8" w:space="0" w:color="E6B46C" w:themeColor="accent6" w:themeTint="BF"/>
        <w:right w:val="single" w:sz="8" w:space="0" w:color="E6B46C" w:themeColor="accent6" w:themeTint="BF"/>
        <w:insideH w:val="single" w:sz="8" w:space="0" w:color="E6B46C"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6B46C" w:themeColor="accent6" w:themeTint="BF"/>
          <w:left w:val="single" w:sz="8" w:space="0" w:color="E6B46C" w:themeColor="accent6" w:themeTint="BF"/>
          <w:bottom w:val="single" w:sz="8" w:space="0" w:color="E6B46C" w:themeColor="accent6" w:themeTint="BF"/>
          <w:right w:val="single" w:sz="8" w:space="0" w:color="E6B46C" w:themeColor="accent6" w:themeTint="BF"/>
          <w:insideH w:val="nil"/>
          <w:insideV w:val="nil"/>
        </w:tcBorders>
        <w:shd w:val="clear" w:color="auto" w:fill="DE9C3C" w:themeFill="accent6"/>
      </w:tcPr>
    </w:tblStylePr>
    <w:tblStylePr w:type="lastRow">
      <w:pPr>
        <w:spacing w:before="0" w:after="0" w:line="240" w:lineRule="auto"/>
      </w:pPr>
      <w:rPr>
        <w:b/>
        <w:bCs/>
      </w:rPr>
      <w:tblPr/>
      <w:tcPr>
        <w:tcBorders>
          <w:top w:val="double" w:sz="6" w:space="0" w:color="E6B46C" w:themeColor="accent6" w:themeTint="BF"/>
          <w:left w:val="single" w:sz="8" w:space="0" w:color="E6B46C" w:themeColor="accent6" w:themeTint="BF"/>
          <w:bottom w:val="single" w:sz="8" w:space="0" w:color="E6B46C" w:themeColor="accent6" w:themeTint="BF"/>
          <w:right w:val="single" w:sz="8" w:space="0" w:color="E6B4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6CE" w:themeFill="accent6" w:themeFillTint="3F"/>
      </w:tcPr>
    </w:tblStylePr>
    <w:tblStylePr w:type="band1Horz">
      <w:tblPr/>
      <w:tcPr>
        <w:tcBorders>
          <w:insideH w:val="nil"/>
          <w:insideV w:val="nil"/>
        </w:tcBorders>
        <w:shd w:val="clear" w:color="auto" w:fill="F7E6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2096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72096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C5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EC544" w:themeFill="accent1"/>
      </w:tcPr>
    </w:tblStylePr>
    <w:tblStylePr w:type="lastCol">
      <w:rPr>
        <w:b/>
        <w:bCs/>
        <w:color w:val="FFFFFF" w:themeColor="background1"/>
      </w:rPr>
      <w:tblPr/>
      <w:tcPr>
        <w:tcBorders>
          <w:left w:val="nil"/>
          <w:right w:val="nil"/>
          <w:insideH w:val="nil"/>
          <w:insideV w:val="nil"/>
        </w:tcBorders>
        <w:shd w:val="clear" w:color="auto" w:fill="9EC5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72096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BEA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BEA3" w:themeFill="accent2"/>
      </w:tcPr>
    </w:tblStylePr>
    <w:tblStylePr w:type="lastCol">
      <w:rPr>
        <w:b/>
        <w:bCs/>
        <w:color w:val="FFFFFF" w:themeColor="background1"/>
      </w:rPr>
      <w:tblPr/>
      <w:tcPr>
        <w:tcBorders>
          <w:left w:val="nil"/>
          <w:right w:val="nil"/>
          <w:insideH w:val="nil"/>
          <w:insideV w:val="nil"/>
        </w:tcBorders>
        <w:shd w:val="clear" w:color="auto" w:fill="50BEA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72096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9CC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9CCC" w:themeFill="accent3"/>
      </w:tcPr>
    </w:tblStylePr>
    <w:tblStylePr w:type="lastCol">
      <w:rPr>
        <w:b/>
        <w:bCs/>
        <w:color w:val="FFFFFF" w:themeColor="background1"/>
      </w:rPr>
      <w:tblPr/>
      <w:tcPr>
        <w:tcBorders>
          <w:left w:val="nil"/>
          <w:right w:val="nil"/>
          <w:insideH w:val="nil"/>
          <w:insideV w:val="nil"/>
        </w:tcBorders>
        <w:shd w:val="clear" w:color="auto" w:fill="4A9CC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72096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66C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A66CA" w:themeFill="accent4"/>
      </w:tcPr>
    </w:tblStylePr>
    <w:tblStylePr w:type="lastCol">
      <w:rPr>
        <w:b/>
        <w:bCs/>
        <w:color w:val="FFFFFF" w:themeColor="background1"/>
      </w:rPr>
      <w:tblPr/>
      <w:tcPr>
        <w:tcBorders>
          <w:left w:val="nil"/>
          <w:right w:val="nil"/>
          <w:insideH w:val="nil"/>
          <w:insideV w:val="nil"/>
        </w:tcBorders>
        <w:shd w:val="clear" w:color="auto" w:fill="9A66C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72096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4F7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4F71" w:themeFill="accent5"/>
      </w:tcPr>
    </w:tblStylePr>
    <w:tblStylePr w:type="lastCol">
      <w:rPr>
        <w:b/>
        <w:bCs/>
        <w:color w:val="FFFFFF" w:themeColor="background1"/>
      </w:rPr>
      <w:tblPr/>
      <w:tcPr>
        <w:tcBorders>
          <w:left w:val="nil"/>
          <w:right w:val="nil"/>
          <w:insideH w:val="nil"/>
          <w:insideV w:val="nil"/>
        </w:tcBorders>
        <w:shd w:val="clear" w:color="auto" w:fill="C54F7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72096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9C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E9C3C" w:themeFill="accent6"/>
      </w:tcPr>
    </w:tblStylePr>
    <w:tblStylePr w:type="lastCol">
      <w:rPr>
        <w:b/>
        <w:bCs/>
        <w:color w:val="FFFFFF" w:themeColor="background1"/>
      </w:rPr>
      <w:tblPr/>
      <w:tcPr>
        <w:tcBorders>
          <w:left w:val="nil"/>
          <w:right w:val="nil"/>
          <w:insideH w:val="nil"/>
          <w:insideV w:val="nil"/>
        </w:tcBorders>
        <w:shd w:val="clear" w:color="auto" w:fill="DE9C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72096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A5B7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20968"/>
    <w:pPr>
      <w:spacing w:after="0" w:line="240" w:lineRule="auto"/>
    </w:pPr>
    <w:rPr>
      <w:color w:val="000000" w:themeColor="text1"/>
    </w:rPr>
    <w:tblPr>
      <w:tblStyleRowBandSize w:val="1"/>
      <w:tblStyleColBandSize w:val="1"/>
      <w:tblInd w:w="0" w:type="dxa"/>
      <w:tblBorders>
        <w:top w:val="single" w:sz="8" w:space="0" w:color="9EC544" w:themeColor="accent1"/>
        <w:bottom w:val="single" w:sz="8" w:space="0" w:color="9EC54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EC544" w:themeColor="accent1"/>
        </w:tcBorders>
      </w:tcPr>
    </w:tblStylePr>
    <w:tblStylePr w:type="lastRow">
      <w:rPr>
        <w:b/>
        <w:bCs/>
        <w:color w:val="2A5B7F" w:themeColor="text2"/>
      </w:rPr>
      <w:tblPr/>
      <w:tcPr>
        <w:tcBorders>
          <w:top w:val="single" w:sz="8" w:space="0" w:color="9EC544" w:themeColor="accent1"/>
          <w:bottom w:val="single" w:sz="8" w:space="0" w:color="9EC544" w:themeColor="accent1"/>
        </w:tcBorders>
      </w:tcPr>
    </w:tblStylePr>
    <w:tblStylePr w:type="firstCol">
      <w:rPr>
        <w:b/>
        <w:bCs/>
      </w:rPr>
    </w:tblStylePr>
    <w:tblStylePr w:type="lastCol">
      <w:rPr>
        <w:b/>
        <w:bCs/>
      </w:rPr>
      <w:tblPr/>
      <w:tcPr>
        <w:tcBorders>
          <w:top w:val="single" w:sz="8" w:space="0" w:color="9EC544" w:themeColor="accent1"/>
          <w:bottom w:val="single" w:sz="8" w:space="0" w:color="9EC544" w:themeColor="accent1"/>
        </w:tcBorders>
      </w:tcPr>
    </w:tblStylePr>
    <w:tblStylePr w:type="band1Vert">
      <w:tblPr/>
      <w:tcPr>
        <w:shd w:val="clear" w:color="auto" w:fill="E6F0D0" w:themeFill="accent1" w:themeFillTint="3F"/>
      </w:tcPr>
    </w:tblStylePr>
    <w:tblStylePr w:type="band1Horz">
      <w:tblPr/>
      <w:tcPr>
        <w:shd w:val="clear" w:color="auto" w:fill="E6F0D0" w:themeFill="accent1" w:themeFillTint="3F"/>
      </w:tcPr>
    </w:tblStylePr>
  </w:style>
  <w:style w:type="table" w:styleId="MediumList1-Accent2">
    <w:name w:val="Medium List 1 Accent 2"/>
    <w:basedOn w:val="TableNormal"/>
    <w:uiPriority w:val="65"/>
    <w:semiHidden/>
    <w:unhideWhenUsed/>
    <w:rsid w:val="00720968"/>
    <w:pPr>
      <w:spacing w:after="0" w:line="240" w:lineRule="auto"/>
    </w:pPr>
    <w:rPr>
      <w:color w:val="000000" w:themeColor="text1"/>
    </w:rPr>
    <w:tblPr>
      <w:tblStyleRowBandSize w:val="1"/>
      <w:tblStyleColBandSize w:val="1"/>
      <w:tblInd w:w="0" w:type="dxa"/>
      <w:tblBorders>
        <w:top w:val="single" w:sz="8" w:space="0" w:color="50BEA3" w:themeColor="accent2"/>
        <w:bottom w:val="single" w:sz="8" w:space="0" w:color="50BEA3"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0BEA3" w:themeColor="accent2"/>
        </w:tcBorders>
      </w:tcPr>
    </w:tblStylePr>
    <w:tblStylePr w:type="lastRow">
      <w:rPr>
        <w:b/>
        <w:bCs/>
        <w:color w:val="2A5B7F" w:themeColor="text2"/>
      </w:rPr>
      <w:tblPr/>
      <w:tcPr>
        <w:tcBorders>
          <w:top w:val="single" w:sz="8" w:space="0" w:color="50BEA3" w:themeColor="accent2"/>
          <w:bottom w:val="single" w:sz="8" w:space="0" w:color="50BEA3" w:themeColor="accent2"/>
        </w:tcBorders>
      </w:tcPr>
    </w:tblStylePr>
    <w:tblStylePr w:type="firstCol">
      <w:rPr>
        <w:b/>
        <w:bCs/>
      </w:rPr>
    </w:tblStylePr>
    <w:tblStylePr w:type="lastCol">
      <w:rPr>
        <w:b/>
        <w:bCs/>
      </w:rPr>
      <w:tblPr/>
      <w:tcPr>
        <w:tcBorders>
          <w:top w:val="single" w:sz="8" w:space="0" w:color="50BEA3" w:themeColor="accent2"/>
          <w:bottom w:val="single" w:sz="8" w:space="0" w:color="50BEA3" w:themeColor="accent2"/>
        </w:tcBorders>
      </w:tcPr>
    </w:tblStylePr>
    <w:tblStylePr w:type="band1Vert">
      <w:tblPr/>
      <w:tcPr>
        <w:shd w:val="clear" w:color="auto" w:fill="D3EFE8" w:themeFill="accent2" w:themeFillTint="3F"/>
      </w:tcPr>
    </w:tblStylePr>
    <w:tblStylePr w:type="band1Horz">
      <w:tblPr/>
      <w:tcPr>
        <w:shd w:val="clear" w:color="auto" w:fill="D3EFE8" w:themeFill="accent2" w:themeFillTint="3F"/>
      </w:tcPr>
    </w:tblStylePr>
  </w:style>
  <w:style w:type="table" w:styleId="MediumList1-Accent3">
    <w:name w:val="Medium List 1 Accent 3"/>
    <w:basedOn w:val="TableNormal"/>
    <w:uiPriority w:val="65"/>
    <w:semiHidden/>
    <w:unhideWhenUsed/>
    <w:rsid w:val="00720968"/>
    <w:pPr>
      <w:spacing w:after="0" w:line="240" w:lineRule="auto"/>
    </w:pPr>
    <w:rPr>
      <w:color w:val="000000" w:themeColor="text1"/>
    </w:rPr>
    <w:tblPr>
      <w:tblStyleRowBandSize w:val="1"/>
      <w:tblStyleColBandSize w:val="1"/>
      <w:tblInd w:w="0" w:type="dxa"/>
      <w:tblBorders>
        <w:top w:val="single" w:sz="8" w:space="0" w:color="4A9CCC" w:themeColor="accent3"/>
        <w:bottom w:val="single" w:sz="8" w:space="0" w:color="4A9CCC"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A9CCC" w:themeColor="accent3"/>
        </w:tcBorders>
      </w:tcPr>
    </w:tblStylePr>
    <w:tblStylePr w:type="lastRow">
      <w:rPr>
        <w:b/>
        <w:bCs/>
        <w:color w:val="2A5B7F" w:themeColor="text2"/>
      </w:rPr>
      <w:tblPr/>
      <w:tcPr>
        <w:tcBorders>
          <w:top w:val="single" w:sz="8" w:space="0" w:color="4A9CCC" w:themeColor="accent3"/>
          <w:bottom w:val="single" w:sz="8" w:space="0" w:color="4A9CCC" w:themeColor="accent3"/>
        </w:tcBorders>
      </w:tcPr>
    </w:tblStylePr>
    <w:tblStylePr w:type="firstCol">
      <w:rPr>
        <w:b/>
        <w:bCs/>
      </w:rPr>
    </w:tblStylePr>
    <w:tblStylePr w:type="lastCol">
      <w:rPr>
        <w:b/>
        <w:bCs/>
      </w:rPr>
      <w:tblPr/>
      <w:tcPr>
        <w:tcBorders>
          <w:top w:val="single" w:sz="8" w:space="0" w:color="4A9CCC" w:themeColor="accent3"/>
          <w:bottom w:val="single" w:sz="8" w:space="0" w:color="4A9CCC" w:themeColor="accent3"/>
        </w:tcBorders>
      </w:tcPr>
    </w:tblStylePr>
    <w:tblStylePr w:type="band1Vert">
      <w:tblPr/>
      <w:tcPr>
        <w:shd w:val="clear" w:color="auto" w:fill="D2E6F2" w:themeFill="accent3" w:themeFillTint="3F"/>
      </w:tcPr>
    </w:tblStylePr>
    <w:tblStylePr w:type="band1Horz">
      <w:tblPr/>
      <w:tcPr>
        <w:shd w:val="clear" w:color="auto" w:fill="D2E6F2" w:themeFill="accent3" w:themeFillTint="3F"/>
      </w:tcPr>
    </w:tblStylePr>
  </w:style>
  <w:style w:type="table" w:styleId="MediumList1-Accent4">
    <w:name w:val="Medium List 1 Accent 4"/>
    <w:basedOn w:val="TableNormal"/>
    <w:uiPriority w:val="65"/>
    <w:semiHidden/>
    <w:unhideWhenUsed/>
    <w:rsid w:val="00720968"/>
    <w:pPr>
      <w:spacing w:after="0" w:line="240" w:lineRule="auto"/>
    </w:pPr>
    <w:rPr>
      <w:color w:val="000000" w:themeColor="text1"/>
    </w:rPr>
    <w:tblPr>
      <w:tblStyleRowBandSize w:val="1"/>
      <w:tblStyleColBandSize w:val="1"/>
      <w:tblInd w:w="0" w:type="dxa"/>
      <w:tblBorders>
        <w:top w:val="single" w:sz="8" w:space="0" w:color="9A66CA" w:themeColor="accent4"/>
        <w:bottom w:val="single" w:sz="8" w:space="0" w:color="9A66CA"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A66CA" w:themeColor="accent4"/>
        </w:tcBorders>
      </w:tcPr>
    </w:tblStylePr>
    <w:tblStylePr w:type="lastRow">
      <w:rPr>
        <w:b/>
        <w:bCs/>
        <w:color w:val="2A5B7F" w:themeColor="text2"/>
      </w:rPr>
      <w:tblPr/>
      <w:tcPr>
        <w:tcBorders>
          <w:top w:val="single" w:sz="8" w:space="0" w:color="9A66CA" w:themeColor="accent4"/>
          <w:bottom w:val="single" w:sz="8" w:space="0" w:color="9A66CA" w:themeColor="accent4"/>
        </w:tcBorders>
      </w:tcPr>
    </w:tblStylePr>
    <w:tblStylePr w:type="firstCol">
      <w:rPr>
        <w:b/>
        <w:bCs/>
      </w:rPr>
    </w:tblStylePr>
    <w:tblStylePr w:type="lastCol">
      <w:rPr>
        <w:b/>
        <w:bCs/>
      </w:rPr>
      <w:tblPr/>
      <w:tcPr>
        <w:tcBorders>
          <w:top w:val="single" w:sz="8" w:space="0" w:color="9A66CA" w:themeColor="accent4"/>
          <w:bottom w:val="single" w:sz="8" w:space="0" w:color="9A66CA" w:themeColor="accent4"/>
        </w:tcBorders>
      </w:tcPr>
    </w:tblStylePr>
    <w:tblStylePr w:type="band1Vert">
      <w:tblPr/>
      <w:tcPr>
        <w:shd w:val="clear" w:color="auto" w:fill="E5D9F2" w:themeFill="accent4" w:themeFillTint="3F"/>
      </w:tcPr>
    </w:tblStylePr>
    <w:tblStylePr w:type="band1Horz">
      <w:tblPr/>
      <w:tcPr>
        <w:shd w:val="clear" w:color="auto" w:fill="E5D9F2" w:themeFill="accent4" w:themeFillTint="3F"/>
      </w:tcPr>
    </w:tblStylePr>
  </w:style>
  <w:style w:type="table" w:styleId="MediumList1-Accent5">
    <w:name w:val="Medium List 1 Accent 5"/>
    <w:basedOn w:val="TableNormal"/>
    <w:uiPriority w:val="65"/>
    <w:semiHidden/>
    <w:unhideWhenUsed/>
    <w:rsid w:val="00720968"/>
    <w:pPr>
      <w:spacing w:after="0" w:line="240" w:lineRule="auto"/>
    </w:pPr>
    <w:rPr>
      <w:color w:val="000000" w:themeColor="text1"/>
    </w:rPr>
    <w:tblPr>
      <w:tblStyleRowBandSize w:val="1"/>
      <w:tblStyleColBandSize w:val="1"/>
      <w:tblInd w:w="0" w:type="dxa"/>
      <w:tblBorders>
        <w:top w:val="single" w:sz="8" w:space="0" w:color="C54F71" w:themeColor="accent5"/>
        <w:bottom w:val="single" w:sz="8" w:space="0" w:color="C54F71"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54F71" w:themeColor="accent5"/>
        </w:tcBorders>
      </w:tcPr>
    </w:tblStylePr>
    <w:tblStylePr w:type="lastRow">
      <w:rPr>
        <w:b/>
        <w:bCs/>
        <w:color w:val="2A5B7F" w:themeColor="text2"/>
      </w:rPr>
      <w:tblPr/>
      <w:tcPr>
        <w:tcBorders>
          <w:top w:val="single" w:sz="8" w:space="0" w:color="C54F71" w:themeColor="accent5"/>
          <w:bottom w:val="single" w:sz="8" w:space="0" w:color="C54F71" w:themeColor="accent5"/>
        </w:tcBorders>
      </w:tcPr>
    </w:tblStylePr>
    <w:tblStylePr w:type="firstCol">
      <w:rPr>
        <w:b/>
        <w:bCs/>
      </w:rPr>
    </w:tblStylePr>
    <w:tblStylePr w:type="lastCol">
      <w:rPr>
        <w:b/>
        <w:bCs/>
      </w:rPr>
      <w:tblPr/>
      <w:tcPr>
        <w:tcBorders>
          <w:top w:val="single" w:sz="8" w:space="0" w:color="C54F71" w:themeColor="accent5"/>
          <w:bottom w:val="single" w:sz="8" w:space="0" w:color="C54F71" w:themeColor="accent5"/>
        </w:tcBorders>
      </w:tcPr>
    </w:tblStylePr>
    <w:tblStylePr w:type="band1Vert">
      <w:tblPr/>
      <w:tcPr>
        <w:shd w:val="clear" w:color="auto" w:fill="F0D3DB" w:themeFill="accent5" w:themeFillTint="3F"/>
      </w:tcPr>
    </w:tblStylePr>
    <w:tblStylePr w:type="band1Horz">
      <w:tblPr/>
      <w:tcPr>
        <w:shd w:val="clear" w:color="auto" w:fill="F0D3DB" w:themeFill="accent5" w:themeFillTint="3F"/>
      </w:tcPr>
    </w:tblStylePr>
  </w:style>
  <w:style w:type="table" w:styleId="MediumList1-Accent6">
    <w:name w:val="Medium List 1 Accent 6"/>
    <w:basedOn w:val="TableNormal"/>
    <w:uiPriority w:val="65"/>
    <w:semiHidden/>
    <w:unhideWhenUsed/>
    <w:rsid w:val="00720968"/>
    <w:pPr>
      <w:spacing w:after="0" w:line="240" w:lineRule="auto"/>
    </w:pPr>
    <w:rPr>
      <w:color w:val="000000" w:themeColor="text1"/>
    </w:rPr>
    <w:tblPr>
      <w:tblStyleRowBandSize w:val="1"/>
      <w:tblStyleColBandSize w:val="1"/>
      <w:tblInd w:w="0" w:type="dxa"/>
      <w:tblBorders>
        <w:top w:val="single" w:sz="8" w:space="0" w:color="DE9C3C" w:themeColor="accent6"/>
        <w:bottom w:val="single" w:sz="8" w:space="0" w:color="DE9C3C"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E9C3C" w:themeColor="accent6"/>
        </w:tcBorders>
      </w:tcPr>
    </w:tblStylePr>
    <w:tblStylePr w:type="lastRow">
      <w:rPr>
        <w:b/>
        <w:bCs/>
        <w:color w:val="2A5B7F" w:themeColor="text2"/>
      </w:rPr>
      <w:tblPr/>
      <w:tcPr>
        <w:tcBorders>
          <w:top w:val="single" w:sz="8" w:space="0" w:color="DE9C3C" w:themeColor="accent6"/>
          <w:bottom w:val="single" w:sz="8" w:space="0" w:color="DE9C3C" w:themeColor="accent6"/>
        </w:tcBorders>
      </w:tcPr>
    </w:tblStylePr>
    <w:tblStylePr w:type="firstCol">
      <w:rPr>
        <w:b/>
        <w:bCs/>
      </w:rPr>
    </w:tblStylePr>
    <w:tblStylePr w:type="lastCol">
      <w:rPr>
        <w:b/>
        <w:bCs/>
      </w:rPr>
      <w:tblPr/>
      <w:tcPr>
        <w:tcBorders>
          <w:top w:val="single" w:sz="8" w:space="0" w:color="DE9C3C" w:themeColor="accent6"/>
          <w:bottom w:val="single" w:sz="8" w:space="0" w:color="DE9C3C" w:themeColor="accent6"/>
        </w:tcBorders>
      </w:tcPr>
    </w:tblStylePr>
    <w:tblStylePr w:type="band1Vert">
      <w:tblPr/>
      <w:tcPr>
        <w:shd w:val="clear" w:color="auto" w:fill="F7E6CE" w:themeFill="accent6" w:themeFillTint="3F"/>
      </w:tcPr>
    </w:tblStylePr>
    <w:tblStylePr w:type="band1Horz">
      <w:tblPr/>
      <w:tcPr>
        <w:shd w:val="clear" w:color="auto" w:fill="F7E6CE" w:themeFill="accent6" w:themeFillTint="3F"/>
      </w:tcPr>
    </w:tblStylePr>
  </w:style>
  <w:style w:type="table" w:styleId="MediumList2">
    <w:name w:val="Medium List 2"/>
    <w:basedOn w:val="TableNormal"/>
    <w:uiPriority w:val="66"/>
    <w:semiHidden/>
    <w:unhideWhenUsed/>
    <w:rsid w:val="007209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209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C544" w:themeColor="accent1"/>
        <w:left w:val="single" w:sz="8" w:space="0" w:color="9EC544" w:themeColor="accent1"/>
        <w:bottom w:val="single" w:sz="8" w:space="0" w:color="9EC544" w:themeColor="accent1"/>
        <w:right w:val="single" w:sz="8" w:space="0" w:color="9EC54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9EC544" w:themeColor="accent1"/>
          <w:right w:val="nil"/>
          <w:insideH w:val="nil"/>
          <w:insideV w:val="nil"/>
        </w:tcBorders>
        <w:shd w:val="clear" w:color="auto" w:fill="FFFFFF" w:themeFill="background1"/>
      </w:tcPr>
    </w:tblStylePr>
    <w:tblStylePr w:type="lastRow">
      <w:tblPr/>
      <w:tcPr>
        <w:tcBorders>
          <w:top w:val="single" w:sz="8" w:space="0" w:color="9EC5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C544" w:themeColor="accent1"/>
          <w:insideH w:val="nil"/>
          <w:insideV w:val="nil"/>
        </w:tcBorders>
        <w:shd w:val="clear" w:color="auto" w:fill="FFFFFF" w:themeFill="background1"/>
      </w:tcPr>
    </w:tblStylePr>
    <w:tblStylePr w:type="lastCol">
      <w:tblPr/>
      <w:tcPr>
        <w:tcBorders>
          <w:top w:val="nil"/>
          <w:left w:val="single" w:sz="8" w:space="0" w:color="9EC5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0D0" w:themeFill="accent1" w:themeFillTint="3F"/>
      </w:tcPr>
    </w:tblStylePr>
    <w:tblStylePr w:type="band1Horz">
      <w:tblPr/>
      <w:tcPr>
        <w:tcBorders>
          <w:top w:val="nil"/>
          <w:bottom w:val="nil"/>
          <w:insideH w:val="nil"/>
          <w:insideV w:val="nil"/>
        </w:tcBorders>
        <w:shd w:val="clear" w:color="auto" w:fill="E6F0D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209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0BEA3" w:themeColor="accent2"/>
        <w:left w:val="single" w:sz="8" w:space="0" w:color="50BEA3" w:themeColor="accent2"/>
        <w:bottom w:val="single" w:sz="8" w:space="0" w:color="50BEA3" w:themeColor="accent2"/>
        <w:right w:val="single" w:sz="8" w:space="0" w:color="50BEA3"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50BEA3" w:themeColor="accent2"/>
          <w:right w:val="nil"/>
          <w:insideH w:val="nil"/>
          <w:insideV w:val="nil"/>
        </w:tcBorders>
        <w:shd w:val="clear" w:color="auto" w:fill="FFFFFF" w:themeFill="background1"/>
      </w:tcPr>
    </w:tblStylePr>
    <w:tblStylePr w:type="lastRow">
      <w:tblPr/>
      <w:tcPr>
        <w:tcBorders>
          <w:top w:val="single" w:sz="8" w:space="0" w:color="50BEA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BEA3" w:themeColor="accent2"/>
          <w:insideH w:val="nil"/>
          <w:insideV w:val="nil"/>
        </w:tcBorders>
        <w:shd w:val="clear" w:color="auto" w:fill="FFFFFF" w:themeFill="background1"/>
      </w:tcPr>
    </w:tblStylePr>
    <w:tblStylePr w:type="lastCol">
      <w:tblPr/>
      <w:tcPr>
        <w:tcBorders>
          <w:top w:val="nil"/>
          <w:left w:val="single" w:sz="8" w:space="0" w:color="50BEA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E8" w:themeFill="accent2" w:themeFillTint="3F"/>
      </w:tcPr>
    </w:tblStylePr>
    <w:tblStylePr w:type="band1Horz">
      <w:tblPr/>
      <w:tcPr>
        <w:tcBorders>
          <w:top w:val="nil"/>
          <w:bottom w:val="nil"/>
          <w:insideH w:val="nil"/>
          <w:insideV w:val="nil"/>
        </w:tcBorders>
        <w:shd w:val="clear" w:color="auto" w:fill="D3EFE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209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A9CCC" w:themeColor="accent3"/>
        <w:left w:val="single" w:sz="8" w:space="0" w:color="4A9CCC" w:themeColor="accent3"/>
        <w:bottom w:val="single" w:sz="8" w:space="0" w:color="4A9CCC" w:themeColor="accent3"/>
        <w:right w:val="single" w:sz="8" w:space="0" w:color="4A9CCC"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4A9CCC" w:themeColor="accent3"/>
          <w:right w:val="nil"/>
          <w:insideH w:val="nil"/>
          <w:insideV w:val="nil"/>
        </w:tcBorders>
        <w:shd w:val="clear" w:color="auto" w:fill="FFFFFF" w:themeFill="background1"/>
      </w:tcPr>
    </w:tblStylePr>
    <w:tblStylePr w:type="lastRow">
      <w:tblPr/>
      <w:tcPr>
        <w:tcBorders>
          <w:top w:val="single" w:sz="8" w:space="0" w:color="4A9CC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9CCC" w:themeColor="accent3"/>
          <w:insideH w:val="nil"/>
          <w:insideV w:val="nil"/>
        </w:tcBorders>
        <w:shd w:val="clear" w:color="auto" w:fill="FFFFFF" w:themeFill="background1"/>
      </w:tcPr>
    </w:tblStylePr>
    <w:tblStylePr w:type="lastCol">
      <w:tblPr/>
      <w:tcPr>
        <w:tcBorders>
          <w:top w:val="nil"/>
          <w:left w:val="single" w:sz="8" w:space="0" w:color="4A9CC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6F2" w:themeFill="accent3" w:themeFillTint="3F"/>
      </w:tcPr>
    </w:tblStylePr>
    <w:tblStylePr w:type="band1Horz">
      <w:tblPr/>
      <w:tcPr>
        <w:tcBorders>
          <w:top w:val="nil"/>
          <w:bottom w:val="nil"/>
          <w:insideH w:val="nil"/>
          <w:insideV w:val="nil"/>
        </w:tcBorders>
        <w:shd w:val="clear" w:color="auto" w:fill="D2E6F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209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A66CA" w:themeColor="accent4"/>
        <w:left w:val="single" w:sz="8" w:space="0" w:color="9A66CA" w:themeColor="accent4"/>
        <w:bottom w:val="single" w:sz="8" w:space="0" w:color="9A66CA" w:themeColor="accent4"/>
        <w:right w:val="single" w:sz="8" w:space="0" w:color="9A66CA"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A66CA" w:themeColor="accent4"/>
          <w:right w:val="nil"/>
          <w:insideH w:val="nil"/>
          <w:insideV w:val="nil"/>
        </w:tcBorders>
        <w:shd w:val="clear" w:color="auto" w:fill="FFFFFF" w:themeFill="background1"/>
      </w:tcPr>
    </w:tblStylePr>
    <w:tblStylePr w:type="lastRow">
      <w:tblPr/>
      <w:tcPr>
        <w:tcBorders>
          <w:top w:val="single" w:sz="8" w:space="0" w:color="9A66C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66CA" w:themeColor="accent4"/>
          <w:insideH w:val="nil"/>
          <w:insideV w:val="nil"/>
        </w:tcBorders>
        <w:shd w:val="clear" w:color="auto" w:fill="FFFFFF" w:themeFill="background1"/>
      </w:tcPr>
    </w:tblStylePr>
    <w:tblStylePr w:type="lastCol">
      <w:tblPr/>
      <w:tcPr>
        <w:tcBorders>
          <w:top w:val="nil"/>
          <w:left w:val="single" w:sz="8" w:space="0" w:color="9A66C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9F2" w:themeFill="accent4" w:themeFillTint="3F"/>
      </w:tcPr>
    </w:tblStylePr>
    <w:tblStylePr w:type="band1Horz">
      <w:tblPr/>
      <w:tcPr>
        <w:tcBorders>
          <w:top w:val="nil"/>
          <w:bottom w:val="nil"/>
          <w:insideH w:val="nil"/>
          <w:insideV w:val="nil"/>
        </w:tcBorders>
        <w:shd w:val="clear" w:color="auto" w:fill="E5D9F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209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54F71" w:themeColor="accent5"/>
        <w:left w:val="single" w:sz="8" w:space="0" w:color="C54F71" w:themeColor="accent5"/>
        <w:bottom w:val="single" w:sz="8" w:space="0" w:color="C54F71" w:themeColor="accent5"/>
        <w:right w:val="single" w:sz="8" w:space="0" w:color="C54F71"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C54F71" w:themeColor="accent5"/>
          <w:right w:val="nil"/>
          <w:insideH w:val="nil"/>
          <w:insideV w:val="nil"/>
        </w:tcBorders>
        <w:shd w:val="clear" w:color="auto" w:fill="FFFFFF" w:themeFill="background1"/>
      </w:tcPr>
    </w:tblStylePr>
    <w:tblStylePr w:type="lastRow">
      <w:tblPr/>
      <w:tcPr>
        <w:tcBorders>
          <w:top w:val="single" w:sz="8" w:space="0" w:color="C54F7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4F71" w:themeColor="accent5"/>
          <w:insideH w:val="nil"/>
          <w:insideV w:val="nil"/>
        </w:tcBorders>
        <w:shd w:val="clear" w:color="auto" w:fill="FFFFFF" w:themeFill="background1"/>
      </w:tcPr>
    </w:tblStylePr>
    <w:tblStylePr w:type="lastCol">
      <w:tblPr/>
      <w:tcPr>
        <w:tcBorders>
          <w:top w:val="nil"/>
          <w:left w:val="single" w:sz="8" w:space="0" w:color="C54F7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D3DB" w:themeFill="accent5" w:themeFillTint="3F"/>
      </w:tcPr>
    </w:tblStylePr>
    <w:tblStylePr w:type="band1Horz">
      <w:tblPr/>
      <w:tcPr>
        <w:tcBorders>
          <w:top w:val="nil"/>
          <w:bottom w:val="nil"/>
          <w:insideH w:val="nil"/>
          <w:insideV w:val="nil"/>
        </w:tcBorders>
        <w:shd w:val="clear" w:color="auto" w:fill="F0D3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209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E9C3C" w:themeColor="accent6"/>
        <w:left w:val="single" w:sz="8" w:space="0" w:color="DE9C3C" w:themeColor="accent6"/>
        <w:bottom w:val="single" w:sz="8" w:space="0" w:color="DE9C3C" w:themeColor="accent6"/>
        <w:right w:val="single" w:sz="8" w:space="0" w:color="DE9C3C"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DE9C3C" w:themeColor="accent6"/>
          <w:right w:val="nil"/>
          <w:insideH w:val="nil"/>
          <w:insideV w:val="nil"/>
        </w:tcBorders>
        <w:shd w:val="clear" w:color="auto" w:fill="FFFFFF" w:themeFill="background1"/>
      </w:tcPr>
    </w:tblStylePr>
    <w:tblStylePr w:type="lastRow">
      <w:tblPr/>
      <w:tcPr>
        <w:tcBorders>
          <w:top w:val="single" w:sz="8" w:space="0" w:color="DE9C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9C3C" w:themeColor="accent6"/>
          <w:insideH w:val="nil"/>
          <w:insideV w:val="nil"/>
        </w:tcBorders>
        <w:shd w:val="clear" w:color="auto" w:fill="FFFFFF" w:themeFill="background1"/>
      </w:tcPr>
    </w:tblStylePr>
    <w:tblStylePr w:type="lastCol">
      <w:tblPr/>
      <w:tcPr>
        <w:tcBorders>
          <w:top w:val="nil"/>
          <w:left w:val="single" w:sz="8" w:space="0" w:color="DE9C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6CE" w:themeFill="accent6" w:themeFillTint="3F"/>
      </w:tcPr>
    </w:tblStylePr>
    <w:tblStylePr w:type="band1Horz">
      <w:tblPr/>
      <w:tcPr>
        <w:tcBorders>
          <w:top w:val="nil"/>
          <w:bottom w:val="nil"/>
          <w:insideH w:val="nil"/>
          <w:insideV w:val="nil"/>
        </w:tcBorders>
        <w:shd w:val="clear" w:color="auto" w:fill="F7E6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72096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20968"/>
    <w:pPr>
      <w:spacing w:after="0" w:line="240" w:lineRule="auto"/>
    </w:pPr>
    <w:tblPr>
      <w:tblStyleRowBandSize w:val="1"/>
      <w:tblStyleColBandSize w:val="1"/>
      <w:tblInd w:w="0" w:type="dxa"/>
      <w:tblBorders>
        <w:top w:val="single" w:sz="8" w:space="0" w:color="B5D372" w:themeColor="accent1" w:themeTint="BF"/>
        <w:left w:val="single" w:sz="8" w:space="0" w:color="B5D372" w:themeColor="accent1" w:themeTint="BF"/>
        <w:bottom w:val="single" w:sz="8" w:space="0" w:color="B5D372" w:themeColor="accent1" w:themeTint="BF"/>
        <w:right w:val="single" w:sz="8" w:space="0" w:color="B5D372" w:themeColor="accent1" w:themeTint="BF"/>
        <w:insideH w:val="single" w:sz="8" w:space="0" w:color="B5D372" w:themeColor="accent1" w:themeTint="BF"/>
        <w:insideV w:val="single" w:sz="8" w:space="0" w:color="B5D372" w:themeColor="accent1" w:themeTint="BF"/>
      </w:tblBorders>
      <w:tblCellMar>
        <w:top w:w="0" w:type="dxa"/>
        <w:left w:w="108" w:type="dxa"/>
        <w:bottom w:w="0" w:type="dxa"/>
        <w:right w:w="108" w:type="dxa"/>
      </w:tblCellMar>
    </w:tblPr>
    <w:tcPr>
      <w:shd w:val="clear" w:color="auto" w:fill="E6F0D0" w:themeFill="accent1" w:themeFillTint="3F"/>
    </w:tcPr>
    <w:tblStylePr w:type="firstRow">
      <w:rPr>
        <w:b/>
        <w:bCs/>
      </w:rPr>
    </w:tblStylePr>
    <w:tblStylePr w:type="lastRow">
      <w:rPr>
        <w:b/>
        <w:bCs/>
      </w:rPr>
      <w:tblPr/>
      <w:tcPr>
        <w:tcBorders>
          <w:top w:val="single" w:sz="18" w:space="0" w:color="B5D372" w:themeColor="accent1" w:themeTint="BF"/>
        </w:tcBorders>
      </w:tcPr>
    </w:tblStylePr>
    <w:tblStylePr w:type="firstCol">
      <w:rPr>
        <w:b/>
        <w:bCs/>
      </w:rPr>
    </w:tblStylePr>
    <w:tblStylePr w:type="lastCol">
      <w:rPr>
        <w:b/>
        <w:bCs/>
      </w:rPr>
    </w:tblStylePr>
    <w:tblStylePr w:type="band1Vert">
      <w:tblPr/>
      <w:tcPr>
        <w:shd w:val="clear" w:color="auto" w:fill="CEE2A1" w:themeFill="accent1" w:themeFillTint="7F"/>
      </w:tcPr>
    </w:tblStylePr>
    <w:tblStylePr w:type="band1Horz">
      <w:tblPr/>
      <w:tcPr>
        <w:shd w:val="clear" w:color="auto" w:fill="CEE2A1" w:themeFill="accent1" w:themeFillTint="7F"/>
      </w:tcPr>
    </w:tblStylePr>
  </w:style>
  <w:style w:type="table" w:styleId="MediumGrid1-Accent2">
    <w:name w:val="Medium Grid 1 Accent 2"/>
    <w:basedOn w:val="TableNormal"/>
    <w:uiPriority w:val="67"/>
    <w:semiHidden/>
    <w:unhideWhenUsed/>
    <w:rsid w:val="00720968"/>
    <w:pPr>
      <w:spacing w:after="0" w:line="240" w:lineRule="auto"/>
    </w:pPr>
    <w:tblPr>
      <w:tblStyleRowBandSize w:val="1"/>
      <w:tblStyleColBandSize w:val="1"/>
      <w:tblInd w:w="0" w:type="dxa"/>
      <w:tblBorders>
        <w:top w:val="single" w:sz="8" w:space="0" w:color="7BCEB9" w:themeColor="accent2" w:themeTint="BF"/>
        <w:left w:val="single" w:sz="8" w:space="0" w:color="7BCEB9" w:themeColor="accent2" w:themeTint="BF"/>
        <w:bottom w:val="single" w:sz="8" w:space="0" w:color="7BCEB9" w:themeColor="accent2" w:themeTint="BF"/>
        <w:right w:val="single" w:sz="8" w:space="0" w:color="7BCEB9" w:themeColor="accent2" w:themeTint="BF"/>
        <w:insideH w:val="single" w:sz="8" w:space="0" w:color="7BCEB9" w:themeColor="accent2" w:themeTint="BF"/>
        <w:insideV w:val="single" w:sz="8" w:space="0" w:color="7BCEB9" w:themeColor="accent2" w:themeTint="BF"/>
      </w:tblBorders>
      <w:tblCellMar>
        <w:top w:w="0" w:type="dxa"/>
        <w:left w:w="108" w:type="dxa"/>
        <w:bottom w:w="0" w:type="dxa"/>
        <w:right w:w="108" w:type="dxa"/>
      </w:tblCellMar>
    </w:tblPr>
    <w:tcPr>
      <w:shd w:val="clear" w:color="auto" w:fill="D3EFE8" w:themeFill="accent2" w:themeFillTint="3F"/>
    </w:tcPr>
    <w:tblStylePr w:type="firstRow">
      <w:rPr>
        <w:b/>
        <w:bCs/>
      </w:rPr>
    </w:tblStylePr>
    <w:tblStylePr w:type="lastRow">
      <w:rPr>
        <w:b/>
        <w:bCs/>
      </w:rPr>
      <w:tblPr/>
      <w:tcPr>
        <w:tcBorders>
          <w:top w:val="single" w:sz="18" w:space="0" w:color="7BCEB9" w:themeColor="accent2" w:themeTint="BF"/>
        </w:tcBorders>
      </w:tcPr>
    </w:tblStylePr>
    <w:tblStylePr w:type="firstCol">
      <w:rPr>
        <w:b/>
        <w:bCs/>
      </w:rPr>
    </w:tblStylePr>
    <w:tblStylePr w:type="lastCol">
      <w:rPr>
        <w:b/>
        <w:bCs/>
      </w:rPr>
    </w:tblStylePr>
    <w:tblStylePr w:type="band1Vert">
      <w:tblPr/>
      <w:tcPr>
        <w:shd w:val="clear" w:color="auto" w:fill="A7DED1" w:themeFill="accent2" w:themeFillTint="7F"/>
      </w:tcPr>
    </w:tblStylePr>
    <w:tblStylePr w:type="band1Horz">
      <w:tblPr/>
      <w:tcPr>
        <w:shd w:val="clear" w:color="auto" w:fill="A7DED1" w:themeFill="accent2" w:themeFillTint="7F"/>
      </w:tcPr>
    </w:tblStylePr>
  </w:style>
  <w:style w:type="table" w:styleId="MediumGrid1-Accent3">
    <w:name w:val="Medium Grid 1 Accent 3"/>
    <w:basedOn w:val="TableNormal"/>
    <w:uiPriority w:val="67"/>
    <w:semiHidden/>
    <w:unhideWhenUsed/>
    <w:rsid w:val="00720968"/>
    <w:pPr>
      <w:spacing w:after="0" w:line="240" w:lineRule="auto"/>
    </w:pPr>
    <w:tblPr>
      <w:tblStyleRowBandSize w:val="1"/>
      <w:tblStyleColBandSize w:val="1"/>
      <w:tblInd w:w="0" w:type="dxa"/>
      <w:tblBorders>
        <w:top w:val="single" w:sz="8" w:space="0" w:color="77B4D8" w:themeColor="accent3" w:themeTint="BF"/>
        <w:left w:val="single" w:sz="8" w:space="0" w:color="77B4D8" w:themeColor="accent3" w:themeTint="BF"/>
        <w:bottom w:val="single" w:sz="8" w:space="0" w:color="77B4D8" w:themeColor="accent3" w:themeTint="BF"/>
        <w:right w:val="single" w:sz="8" w:space="0" w:color="77B4D8" w:themeColor="accent3" w:themeTint="BF"/>
        <w:insideH w:val="single" w:sz="8" w:space="0" w:color="77B4D8" w:themeColor="accent3" w:themeTint="BF"/>
        <w:insideV w:val="single" w:sz="8" w:space="0" w:color="77B4D8" w:themeColor="accent3" w:themeTint="BF"/>
      </w:tblBorders>
      <w:tblCellMar>
        <w:top w:w="0" w:type="dxa"/>
        <w:left w:w="108" w:type="dxa"/>
        <w:bottom w:w="0" w:type="dxa"/>
        <w:right w:w="108" w:type="dxa"/>
      </w:tblCellMar>
    </w:tblPr>
    <w:tcPr>
      <w:shd w:val="clear" w:color="auto" w:fill="D2E6F2" w:themeFill="accent3" w:themeFillTint="3F"/>
    </w:tcPr>
    <w:tblStylePr w:type="firstRow">
      <w:rPr>
        <w:b/>
        <w:bCs/>
      </w:rPr>
    </w:tblStylePr>
    <w:tblStylePr w:type="lastRow">
      <w:rPr>
        <w:b/>
        <w:bCs/>
      </w:rPr>
      <w:tblPr/>
      <w:tcPr>
        <w:tcBorders>
          <w:top w:val="single" w:sz="18" w:space="0" w:color="77B4D8" w:themeColor="accent3" w:themeTint="BF"/>
        </w:tcBorders>
      </w:tcPr>
    </w:tblStylePr>
    <w:tblStylePr w:type="firstCol">
      <w:rPr>
        <w:b/>
        <w:bCs/>
      </w:rPr>
    </w:tblStylePr>
    <w:tblStylePr w:type="lastCol">
      <w:rPr>
        <w:b/>
        <w:bCs/>
      </w:rPr>
    </w:tblStylePr>
    <w:tblStylePr w:type="band1Vert">
      <w:tblPr/>
      <w:tcPr>
        <w:shd w:val="clear" w:color="auto" w:fill="A4CDE5" w:themeFill="accent3" w:themeFillTint="7F"/>
      </w:tcPr>
    </w:tblStylePr>
    <w:tblStylePr w:type="band1Horz">
      <w:tblPr/>
      <w:tcPr>
        <w:shd w:val="clear" w:color="auto" w:fill="A4CDE5" w:themeFill="accent3" w:themeFillTint="7F"/>
      </w:tcPr>
    </w:tblStylePr>
  </w:style>
  <w:style w:type="table" w:styleId="MediumGrid1-Accent4">
    <w:name w:val="Medium Grid 1 Accent 4"/>
    <w:basedOn w:val="TableNormal"/>
    <w:uiPriority w:val="67"/>
    <w:semiHidden/>
    <w:unhideWhenUsed/>
    <w:rsid w:val="00720968"/>
    <w:pPr>
      <w:spacing w:after="0" w:line="240" w:lineRule="auto"/>
    </w:pPr>
    <w:tblPr>
      <w:tblStyleRowBandSize w:val="1"/>
      <w:tblStyleColBandSize w:val="1"/>
      <w:tblInd w:w="0" w:type="dxa"/>
      <w:tblBorders>
        <w:top w:val="single" w:sz="8" w:space="0" w:color="B38CD7" w:themeColor="accent4" w:themeTint="BF"/>
        <w:left w:val="single" w:sz="8" w:space="0" w:color="B38CD7" w:themeColor="accent4" w:themeTint="BF"/>
        <w:bottom w:val="single" w:sz="8" w:space="0" w:color="B38CD7" w:themeColor="accent4" w:themeTint="BF"/>
        <w:right w:val="single" w:sz="8" w:space="0" w:color="B38CD7" w:themeColor="accent4" w:themeTint="BF"/>
        <w:insideH w:val="single" w:sz="8" w:space="0" w:color="B38CD7" w:themeColor="accent4" w:themeTint="BF"/>
        <w:insideV w:val="single" w:sz="8" w:space="0" w:color="B38CD7" w:themeColor="accent4" w:themeTint="BF"/>
      </w:tblBorders>
      <w:tblCellMar>
        <w:top w:w="0" w:type="dxa"/>
        <w:left w:w="108" w:type="dxa"/>
        <w:bottom w:w="0" w:type="dxa"/>
        <w:right w:w="108" w:type="dxa"/>
      </w:tblCellMar>
    </w:tblPr>
    <w:tcPr>
      <w:shd w:val="clear" w:color="auto" w:fill="E5D9F2" w:themeFill="accent4" w:themeFillTint="3F"/>
    </w:tcPr>
    <w:tblStylePr w:type="firstRow">
      <w:rPr>
        <w:b/>
        <w:bCs/>
      </w:rPr>
    </w:tblStylePr>
    <w:tblStylePr w:type="lastRow">
      <w:rPr>
        <w:b/>
        <w:bCs/>
      </w:rPr>
      <w:tblPr/>
      <w:tcPr>
        <w:tcBorders>
          <w:top w:val="single" w:sz="18" w:space="0" w:color="B38CD7" w:themeColor="accent4" w:themeTint="BF"/>
        </w:tcBorders>
      </w:tcPr>
    </w:tblStylePr>
    <w:tblStylePr w:type="firstCol">
      <w:rPr>
        <w:b/>
        <w:bCs/>
      </w:rPr>
    </w:tblStylePr>
    <w:tblStylePr w:type="lastCol">
      <w:rPr>
        <w:b/>
        <w:bCs/>
      </w:rPr>
    </w:tblStylePr>
    <w:tblStylePr w:type="band1Vert">
      <w:tblPr/>
      <w:tcPr>
        <w:shd w:val="clear" w:color="auto" w:fill="CCB2E4" w:themeFill="accent4" w:themeFillTint="7F"/>
      </w:tcPr>
    </w:tblStylePr>
    <w:tblStylePr w:type="band1Horz">
      <w:tblPr/>
      <w:tcPr>
        <w:shd w:val="clear" w:color="auto" w:fill="CCB2E4" w:themeFill="accent4" w:themeFillTint="7F"/>
      </w:tcPr>
    </w:tblStylePr>
  </w:style>
  <w:style w:type="table" w:styleId="MediumGrid1-Accent5">
    <w:name w:val="Medium Grid 1 Accent 5"/>
    <w:basedOn w:val="TableNormal"/>
    <w:uiPriority w:val="67"/>
    <w:semiHidden/>
    <w:unhideWhenUsed/>
    <w:rsid w:val="00720968"/>
    <w:pPr>
      <w:spacing w:after="0" w:line="240" w:lineRule="auto"/>
    </w:pPr>
    <w:tblPr>
      <w:tblStyleRowBandSize w:val="1"/>
      <w:tblStyleColBandSize w:val="1"/>
      <w:tblInd w:w="0" w:type="dxa"/>
      <w:tblBorders>
        <w:top w:val="single" w:sz="8" w:space="0" w:color="D37B94" w:themeColor="accent5" w:themeTint="BF"/>
        <w:left w:val="single" w:sz="8" w:space="0" w:color="D37B94" w:themeColor="accent5" w:themeTint="BF"/>
        <w:bottom w:val="single" w:sz="8" w:space="0" w:color="D37B94" w:themeColor="accent5" w:themeTint="BF"/>
        <w:right w:val="single" w:sz="8" w:space="0" w:color="D37B94" w:themeColor="accent5" w:themeTint="BF"/>
        <w:insideH w:val="single" w:sz="8" w:space="0" w:color="D37B94" w:themeColor="accent5" w:themeTint="BF"/>
        <w:insideV w:val="single" w:sz="8" w:space="0" w:color="D37B94" w:themeColor="accent5" w:themeTint="BF"/>
      </w:tblBorders>
      <w:tblCellMar>
        <w:top w:w="0" w:type="dxa"/>
        <w:left w:w="108" w:type="dxa"/>
        <w:bottom w:w="0" w:type="dxa"/>
        <w:right w:w="108" w:type="dxa"/>
      </w:tblCellMar>
    </w:tblPr>
    <w:tcPr>
      <w:shd w:val="clear" w:color="auto" w:fill="F0D3DB" w:themeFill="accent5" w:themeFillTint="3F"/>
    </w:tcPr>
    <w:tblStylePr w:type="firstRow">
      <w:rPr>
        <w:b/>
        <w:bCs/>
      </w:rPr>
    </w:tblStylePr>
    <w:tblStylePr w:type="lastRow">
      <w:rPr>
        <w:b/>
        <w:bCs/>
      </w:rPr>
      <w:tblPr/>
      <w:tcPr>
        <w:tcBorders>
          <w:top w:val="single" w:sz="18" w:space="0" w:color="D37B94" w:themeColor="accent5" w:themeTint="BF"/>
        </w:tcBorders>
      </w:tcPr>
    </w:tblStylePr>
    <w:tblStylePr w:type="firstCol">
      <w:rPr>
        <w:b/>
        <w:bCs/>
      </w:rPr>
    </w:tblStylePr>
    <w:tblStylePr w:type="lastCol">
      <w:rPr>
        <w:b/>
        <w:bCs/>
      </w:rPr>
    </w:tblStylePr>
    <w:tblStylePr w:type="band1Vert">
      <w:tblPr/>
      <w:tcPr>
        <w:shd w:val="clear" w:color="auto" w:fill="E2A7B8" w:themeFill="accent5" w:themeFillTint="7F"/>
      </w:tcPr>
    </w:tblStylePr>
    <w:tblStylePr w:type="band1Horz">
      <w:tblPr/>
      <w:tcPr>
        <w:shd w:val="clear" w:color="auto" w:fill="E2A7B8" w:themeFill="accent5" w:themeFillTint="7F"/>
      </w:tcPr>
    </w:tblStylePr>
  </w:style>
  <w:style w:type="table" w:styleId="MediumGrid1-Accent6">
    <w:name w:val="Medium Grid 1 Accent 6"/>
    <w:basedOn w:val="TableNormal"/>
    <w:uiPriority w:val="67"/>
    <w:semiHidden/>
    <w:unhideWhenUsed/>
    <w:rsid w:val="00720968"/>
    <w:pPr>
      <w:spacing w:after="0" w:line="240" w:lineRule="auto"/>
    </w:pPr>
    <w:tblPr>
      <w:tblStyleRowBandSize w:val="1"/>
      <w:tblStyleColBandSize w:val="1"/>
      <w:tblInd w:w="0" w:type="dxa"/>
      <w:tblBorders>
        <w:top w:val="single" w:sz="8" w:space="0" w:color="E6B46C" w:themeColor="accent6" w:themeTint="BF"/>
        <w:left w:val="single" w:sz="8" w:space="0" w:color="E6B46C" w:themeColor="accent6" w:themeTint="BF"/>
        <w:bottom w:val="single" w:sz="8" w:space="0" w:color="E6B46C" w:themeColor="accent6" w:themeTint="BF"/>
        <w:right w:val="single" w:sz="8" w:space="0" w:color="E6B46C" w:themeColor="accent6" w:themeTint="BF"/>
        <w:insideH w:val="single" w:sz="8" w:space="0" w:color="E6B46C" w:themeColor="accent6" w:themeTint="BF"/>
        <w:insideV w:val="single" w:sz="8" w:space="0" w:color="E6B46C" w:themeColor="accent6" w:themeTint="BF"/>
      </w:tblBorders>
      <w:tblCellMar>
        <w:top w:w="0" w:type="dxa"/>
        <w:left w:w="108" w:type="dxa"/>
        <w:bottom w:w="0" w:type="dxa"/>
        <w:right w:w="108" w:type="dxa"/>
      </w:tblCellMar>
    </w:tblPr>
    <w:tcPr>
      <w:shd w:val="clear" w:color="auto" w:fill="F7E6CE" w:themeFill="accent6" w:themeFillTint="3F"/>
    </w:tcPr>
    <w:tblStylePr w:type="firstRow">
      <w:rPr>
        <w:b/>
        <w:bCs/>
      </w:rPr>
    </w:tblStylePr>
    <w:tblStylePr w:type="lastRow">
      <w:rPr>
        <w:b/>
        <w:bCs/>
      </w:rPr>
      <w:tblPr/>
      <w:tcPr>
        <w:tcBorders>
          <w:top w:val="single" w:sz="18" w:space="0" w:color="E6B46C" w:themeColor="accent6" w:themeTint="BF"/>
        </w:tcBorders>
      </w:tcPr>
    </w:tblStylePr>
    <w:tblStylePr w:type="firstCol">
      <w:rPr>
        <w:b/>
        <w:bCs/>
      </w:rPr>
    </w:tblStylePr>
    <w:tblStylePr w:type="lastCol">
      <w:rPr>
        <w:b/>
        <w:bCs/>
      </w:rPr>
    </w:tblStylePr>
    <w:tblStylePr w:type="band1Vert">
      <w:tblPr/>
      <w:tcPr>
        <w:shd w:val="clear" w:color="auto" w:fill="EECD9D" w:themeFill="accent6" w:themeFillTint="7F"/>
      </w:tcPr>
    </w:tblStylePr>
    <w:tblStylePr w:type="band1Horz">
      <w:tblPr/>
      <w:tcPr>
        <w:shd w:val="clear" w:color="auto" w:fill="EECD9D" w:themeFill="accent6" w:themeFillTint="7F"/>
      </w:tcPr>
    </w:tblStylePr>
  </w:style>
  <w:style w:type="table" w:styleId="MediumGrid2">
    <w:name w:val="Medium Grid 2"/>
    <w:basedOn w:val="TableNormal"/>
    <w:uiPriority w:val="68"/>
    <w:semiHidden/>
    <w:unhideWhenUsed/>
    <w:rsid w:val="007209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209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C544" w:themeColor="accent1"/>
        <w:left w:val="single" w:sz="8" w:space="0" w:color="9EC544" w:themeColor="accent1"/>
        <w:bottom w:val="single" w:sz="8" w:space="0" w:color="9EC544" w:themeColor="accent1"/>
        <w:right w:val="single" w:sz="8" w:space="0" w:color="9EC544" w:themeColor="accent1"/>
        <w:insideH w:val="single" w:sz="8" w:space="0" w:color="9EC544" w:themeColor="accent1"/>
        <w:insideV w:val="single" w:sz="8" w:space="0" w:color="9EC544" w:themeColor="accent1"/>
      </w:tblBorders>
      <w:tblCellMar>
        <w:top w:w="0" w:type="dxa"/>
        <w:left w:w="108" w:type="dxa"/>
        <w:bottom w:w="0" w:type="dxa"/>
        <w:right w:w="108" w:type="dxa"/>
      </w:tblCellMar>
    </w:tblPr>
    <w:tcPr>
      <w:shd w:val="clear" w:color="auto" w:fill="E6F0D0" w:themeFill="accent1" w:themeFillTint="3F"/>
    </w:tcPr>
    <w:tblStylePr w:type="firstRow">
      <w:rPr>
        <w:b/>
        <w:bCs/>
        <w:color w:val="000000" w:themeColor="text1"/>
      </w:rPr>
      <w:tblPr/>
      <w:tcPr>
        <w:shd w:val="clear" w:color="auto" w:fill="F5F9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3D9" w:themeFill="accent1" w:themeFillTint="33"/>
      </w:tcPr>
    </w:tblStylePr>
    <w:tblStylePr w:type="band1Vert">
      <w:tblPr/>
      <w:tcPr>
        <w:shd w:val="clear" w:color="auto" w:fill="CEE2A1" w:themeFill="accent1" w:themeFillTint="7F"/>
      </w:tcPr>
    </w:tblStylePr>
    <w:tblStylePr w:type="band1Horz">
      <w:tblPr/>
      <w:tcPr>
        <w:tcBorders>
          <w:insideH w:val="single" w:sz="6" w:space="0" w:color="9EC544" w:themeColor="accent1"/>
          <w:insideV w:val="single" w:sz="6" w:space="0" w:color="9EC544" w:themeColor="accent1"/>
        </w:tcBorders>
        <w:shd w:val="clear" w:color="auto" w:fill="CEE2A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209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0BEA3" w:themeColor="accent2"/>
        <w:left w:val="single" w:sz="8" w:space="0" w:color="50BEA3" w:themeColor="accent2"/>
        <w:bottom w:val="single" w:sz="8" w:space="0" w:color="50BEA3" w:themeColor="accent2"/>
        <w:right w:val="single" w:sz="8" w:space="0" w:color="50BEA3" w:themeColor="accent2"/>
        <w:insideH w:val="single" w:sz="8" w:space="0" w:color="50BEA3" w:themeColor="accent2"/>
        <w:insideV w:val="single" w:sz="8" w:space="0" w:color="50BEA3" w:themeColor="accent2"/>
      </w:tblBorders>
      <w:tblCellMar>
        <w:top w:w="0" w:type="dxa"/>
        <w:left w:w="108" w:type="dxa"/>
        <w:bottom w:w="0" w:type="dxa"/>
        <w:right w:w="108" w:type="dxa"/>
      </w:tblCellMar>
    </w:tblPr>
    <w:tcPr>
      <w:shd w:val="clear" w:color="auto" w:fill="D3EFE8" w:themeFill="accent2" w:themeFillTint="3F"/>
    </w:tcPr>
    <w:tblStylePr w:type="firstRow">
      <w:rPr>
        <w:b/>
        <w:bCs/>
        <w:color w:val="000000" w:themeColor="text1"/>
      </w:rPr>
      <w:tblPr/>
      <w:tcPr>
        <w:shd w:val="clear" w:color="auto" w:fill="EDF8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2EC" w:themeFill="accent2" w:themeFillTint="33"/>
      </w:tcPr>
    </w:tblStylePr>
    <w:tblStylePr w:type="band1Vert">
      <w:tblPr/>
      <w:tcPr>
        <w:shd w:val="clear" w:color="auto" w:fill="A7DED1" w:themeFill="accent2" w:themeFillTint="7F"/>
      </w:tcPr>
    </w:tblStylePr>
    <w:tblStylePr w:type="band1Horz">
      <w:tblPr/>
      <w:tcPr>
        <w:tcBorders>
          <w:insideH w:val="single" w:sz="6" w:space="0" w:color="50BEA3" w:themeColor="accent2"/>
          <w:insideV w:val="single" w:sz="6" w:space="0" w:color="50BEA3" w:themeColor="accent2"/>
        </w:tcBorders>
        <w:shd w:val="clear" w:color="auto" w:fill="A7DED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209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A9CCC" w:themeColor="accent3"/>
        <w:left w:val="single" w:sz="8" w:space="0" w:color="4A9CCC" w:themeColor="accent3"/>
        <w:bottom w:val="single" w:sz="8" w:space="0" w:color="4A9CCC" w:themeColor="accent3"/>
        <w:right w:val="single" w:sz="8" w:space="0" w:color="4A9CCC" w:themeColor="accent3"/>
        <w:insideH w:val="single" w:sz="8" w:space="0" w:color="4A9CCC" w:themeColor="accent3"/>
        <w:insideV w:val="single" w:sz="8" w:space="0" w:color="4A9CCC" w:themeColor="accent3"/>
      </w:tblBorders>
      <w:tblCellMar>
        <w:top w:w="0" w:type="dxa"/>
        <w:left w:w="108" w:type="dxa"/>
        <w:bottom w:w="0" w:type="dxa"/>
        <w:right w:w="108" w:type="dxa"/>
      </w:tblCellMar>
    </w:tblPr>
    <w:tcPr>
      <w:shd w:val="clear" w:color="auto" w:fill="D2E6F2" w:themeFill="accent3" w:themeFillTint="3F"/>
    </w:tcPr>
    <w:tblStylePr w:type="firstRow">
      <w:rPr>
        <w:b/>
        <w:bCs/>
        <w:color w:val="000000" w:themeColor="text1"/>
      </w:rPr>
      <w:tblPr/>
      <w:tcPr>
        <w:shd w:val="clear" w:color="auto" w:fill="EDF5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BF4" w:themeFill="accent3" w:themeFillTint="33"/>
      </w:tcPr>
    </w:tblStylePr>
    <w:tblStylePr w:type="band1Vert">
      <w:tblPr/>
      <w:tcPr>
        <w:shd w:val="clear" w:color="auto" w:fill="A4CDE5" w:themeFill="accent3" w:themeFillTint="7F"/>
      </w:tcPr>
    </w:tblStylePr>
    <w:tblStylePr w:type="band1Horz">
      <w:tblPr/>
      <w:tcPr>
        <w:tcBorders>
          <w:insideH w:val="single" w:sz="6" w:space="0" w:color="4A9CCC" w:themeColor="accent3"/>
          <w:insideV w:val="single" w:sz="6" w:space="0" w:color="4A9CCC" w:themeColor="accent3"/>
        </w:tcBorders>
        <w:shd w:val="clear" w:color="auto" w:fill="A4CDE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209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A66CA" w:themeColor="accent4"/>
        <w:left w:val="single" w:sz="8" w:space="0" w:color="9A66CA" w:themeColor="accent4"/>
        <w:bottom w:val="single" w:sz="8" w:space="0" w:color="9A66CA" w:themeColor="accent4"/>
        <w:right w:val="single" w:sz="8" w:space="0" w:color="9A66CA" w:themeColor="accent4"/>
        <w:insideH w:val="single" w:sz="8" w:space="0" w:color="9A66CA" w:themeColor="accent4"/>
        <w:insideV w:val="single" w:sz="8" w:space="0" w:color="9A66CA" w:themeColor="accent4"/>
      </w:tblBorders>
      <w:tblCellMar>
        <w:top w:w="0" w:type="dxa"/>
        <w:left w:w="108" w:type="dxa"/>
        <w:bottom w:w="0" w:type="dxa"/>
        <w:right w:w="108" w:type="dxa"/>
      </w:tblCellMar>
    </w:tblPr>
    <w:tcPr>
      <w:shd w:val="clear" w:color="auto" w:fill="E5D9F2" w:themeFill="accent4" w:themeFillTint="3F"/>
    </w:tcPr>
    <w:tblStylePr w:type="firstRow">
      <w:rPr>
        <w:b/>
        <w:bCs/>
        <w:color w:val="000000" w:themeColor="text1"/>
      </w:rPr>
      <w:tblPr/>
      <w:tcPr>
        <w:shd w:val="clear" w:color="auto" w:fill="F5EF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0F4" w:themeFill="accent4" w:themeFillTint="33"/>
      </w:tcPr>
    </w:tblStylePr>
    <w:tblStylePr w:type="band1Vert">
      <w:tblPr/>
      <w:tcPr>
        <w:shd w:val="clear" w:color="auto" w:fill="CCB2E4" w:themeFill="accent4" w:themeFillTint="7F"/>
      </w:tcPr>
    </w:tblStylePr>
    <w:tblStylePr w:type="band1Horz">
      <w:tblPr/>
      <w:tcPr>
        <w:tcBorders>
          <w:insideH w:val="single" w:sz="6" w:space="0" w:color="9A66CA" w:themeColor="accent4"/>
          <w:insideV w:val="single" w:sz="6" w:space="0" w:color="9A66CA" w:themeColor="accent4"/>
        </w:tcBorders>
        <w:shd w:val="clear" w:color="auto" w:fill="CCB2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209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54F71" w:themeColor="accent5"/>
        <w:left w:val="single" w:sz="8" w:space="0" w:color="C54F71" w:themeColor="accent5"/>
        <w:bottom w:val="single" w:sz="8" w:space="0" w:color="C54F71" w:themeColor="accent5"/>
        <w:right w:val="single" w:sz="8" w:space="0" w:color="C54F71" w:themeColor="accent5"/>
        <w:insideH w:val="single" w:sz="8" w:space="0" w:color="C54F71" w:themeColor="accent5"/>
        <w:insideV w:val="single" w:sz="8" w:space="0" w:color="C54F71" w:themeColor="accent5"/>
      </w:tblBorders>
      <w:tblCellMar>
        <w:top w:w="0" w:type="dxa"/>
        <w:left w:w="108" w:type="dxa"/>
        <w:bottom w:w="0" w:type="dxa"/>
        <w:right w:w="108" w:type="dxa"/>
      </w:tblCellMar>
    </w:tblPr>
    <w:tcPr>
      <w:shd w:val="clear" w:color="auto" w:fill="F0D3DB" w:themeFill="accent5" w:themeFillTint="3F"/>
    </w:tcPr>
    <w:tblStylePr w:type="firstRow">
      <w:rPr>
        <w:b/>
        <w:bCs/>
        <w:color w:val="000000" w:themeColor="text1"/>
      </w:rPr>
      <w:tblPr/>
      <w:tcPr>
        <w:shd w:val="clear" w:color="auto" w:fill="F9E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BE2" w:themeFill="accent5" w:themeFillTint="33"/>
      </w:tcPr>
    </w:tblStylePr>
    <w:tblStylePr w:type="band1Vert">
      <w:tblPr/>
      <w:tcPr>
        <w:shd w:val="clear" w:color="auto" w:fill="E2A7B8" w:themeFill="accent5" w:themeFillTint="7F"/>
      </w:tcPr>
    </w:tblStylePr>
    <w:tblStylePr w:type="band1Horz">
      <w:tblPr/>
      <w:tcPr>
        <w:tcBorders>
          <w:insideH w:val="single" w:sz="6" w:space="0" w:color="C54F71" w:themeColor="accent5"/>
          <w:insideV w:val="single" w:sz="6" w:space="0" w:color="C54F71" w:themeColor="accent5"/>
        </w:tcBorders>
        <w:shd w:val="clear" w:color="auto" w:fill="E2A7B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209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E9C3C" w:themeColor="accent6"/>
        <w:left w:val="single" w:sz="8" w:space="0" w:color="DE9C3C" w:themeColor="accent6"/>
        <w:bottom w:val="single" w:sz="8" w:space="0" w:color="DE9C3C" w:themeColor="accent6"/>
        <w:right w:val="single" w:sz="8" w:space="0" w:color="DE9C3C" w:themeColor="accent6"/>
        <w:insideH w:val="single" w:sz="8" w:space="0" w:color="DE9C3C" w:themeColor="accent6"/>
        <w:insideV w:val="single" w:sz="8" w:space="0" w:color="DE9C3C" w:themeColor="accent6"/>
      </w:tblBorders>
      <w:tblCellMar>
        <w:top w:w="0" w:type="dxa"/>
        <w:left w:w="108" w:type="dxa"/>
        <w:bottom w:w="0" w:type="dxa"/>
        <w:right w:w="108" w:type="dxa"/>
      </w:tblCellMar>
    </w:tblPr>
    <w:tcPr>
      <w:shd w:val="clear" w:color="auto" w:fill="F7E6CE" w:themeFill="accent6" w:themeFillTint="3F"/>
    </w:tcPr>
    <w:tblStylePr w:type="firstRow">
      <w:rPr>
        <w:b/>
        <w:bCs/>
        <w:color w:val="000000" w:themeColor="text1"/>
      </w:rPr>
      <w:tblPr/>
      <w:tcPr>
        <w:shd w:val="clear" w:color="auto" w:fill="FBF5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BD7" w:themeFill="accent6" w:themeFillTint="33"/>
      </w:tcPr>
    </w:tblStylePr>
    <w:tblStylePr w:type="band1Vert">
      <w:tblPr/>
      <w:tcPr>
        <w:shd w:val="clear" w:color="auto" w:fill="EECD9D" w:themeFill="accent6" w:themeFillTint="7F"/>
      </w:tcPr>
    </w:tblStylePr>
    <w:tblStylePr w:type="band1Horz">
      <w:tblPr/>
      <w:tcPr>
        <w:tcBorders>
          <w:insideH w:val="single" w:sz="6" w:space="0" w:color="DE9C3C" w:themeColor="accent6"/>
          <w:insideV w:val="single" w:sz="6" w:space="0" w:color="DE9C3C" w:themeColor="accent6"/>
        </w:tcBorders>
        <w:shd w:val="clear" w:color="auto" w:fill="EECD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2096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2096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F0D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C5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C5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C5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C5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E2A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E2A1" w:themeFill="accent1" w:themeFillTint="7F"/>
      </w:tcPr>
    </w:tblStylePr>
  </w:style>
  <w:style w:type="table" w:styleId="MediumGrid3-Accent2">
    <w:name w:val="Medium Grid 3 Accent 2"/>
    <w:basedOn w:val="TableNormal"/>
    <w:uiPriority w:val="69"/>
    <w:semiHidden/>
    <w:unhideWhenUsed/>
    <w:rsid w:val="0072096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EFE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BEA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BEA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BEA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BEA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ED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ED1" w:themeFill="accent2" w:themeFillTint="7F"/>
      </w:tcPr>
    </w:tblStylePr>
  </w:style>
  <w:style w:type="table" w:styleId="MediumGrid3-Accent3">
    <w:name w:val="Medium Grid 3 Accent 3"/>
    <w:basedOn w:val="TableNormal"/>
    <w:uiPriority w:val="69"/>
    <w:semiHidden/>
    <w:unhideWhenUsed/>
    <w:rsid w:val="0072096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6F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9CC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9CC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9CC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9CC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CDE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CDE5" w:themeFill="accent3" w:themeFillTint="7F"/>
      </w:tcPr>
    </w:tblStylePr>
  </w:style>
  <w:style w:type="table" w:styleId="MediumGrid3-Accent4">
    <w:name w:val="Medium Grid 3 Accent 4"/>
    <w:basedOn w:val="TableNormal"/>
    <w:uiPriority w:val="69"/>
    <w:semiHidden/>
    <w:unhideWhenUsed/>
    <w:rsid w:val="0072096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D9F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66C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66C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66C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66C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B2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B2E4" w:themeFill="accent4" w:themeFillTint="7F"/>
      </w:tcPr>
    </w:tblStylePr>
  </w:style>
  <w:style w:type="table" w:styleId="MediumGrid3-Accent5">
    <w:name w:val="Medium Grid 3 Accent 5"/>
    <w:basedOn w:val="TableNormal"/>
    <w:uiPriority w:val="69"/>
    <w:semiHidden/>
    <w:unhideWhenUsed/>
    <w:rsid w:val="0072096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0D3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4F7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4F7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4F7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4F7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A7B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A7B8" w:themeFill="accent5" w:themeFillTint="7F"/>
      </w:tcPr>
    </w:tblStylePr>
  </w:style>
  <w:style w:type="table" w:styleId="MediumGrid3-Accent6">
    <w:name w:val="Medium Grid 3 Accent 6"/>
    <w:basedOn w:val="TableNormal"/>
    <w:uiPriority w:val="69"/>
    <w:semiHidden/>
    <w:unhideWhenUsed/>
    <w:rsid w:val="0072096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7E6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9C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9C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9C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9C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CD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CD9D" w:themeFill="accent6" w:themeFillTint="7F"/>
      </w:tcPr>
    </w:tblStylePr>
  </w:style>
  <w:style w:type="table" w:styleId="DarkList">
    <w:name w:val="Dark List"/>
    <w:basedOn w:val="TableNormal"/>
    <w:uiPriority w:val="70"/>
    <w:semiHidden/>
    <w:unhideWhenUsed/>
    <w:rsid w:val="0072096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2096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C5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641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7972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7972F" w:themeFill="accent1" w:themeFillShade="BF"/>
      </w:tcPr>
    </w:tblStylePr>
    <w:tblStylePr w:type="band1Vert">
      <w:tblPr/>
      <w:tcPr>
        <w:tcBorders>
          <w:top w:val="nil"/>
          <w:left w:val="nil"/>
          <w:bottom w:val="nil"/>
          <w:right w:val="nil"/>
          <w:insideH w:val="nil"/>
          <w:insideV w:val="nil"/>
        </w:tcBorders>
        <w:shd w:val="clear" w:color="auto" w:fill="77972F" w:themeFill="accent1" w:themeFillShade="BF"/>
      </w:tcPr>
    </w:tblStylePr>
    <w:tblStylePr w:type="band1Horz">
      <w:tblPr/>
      <w:tcPr>
        <w:tcBorders>
          <w:top w:val="nil"/>
          <w:left w:val="nil"/>
          <w:bottom w:val="nil"/>
          <w:right w:val="nil"/>
          <w:insideH w:val="nil"/>
          <w:insideV w:val="nil"/>
        </w:tcBorders>
        <w:shd w:val="clear" w:color="auto" w:fill="77972F" w:themeFill="accent1" w:themeFillShade="BF"/>
      </w:tcPr>
    </w:tblStylePr>
  </w:style>
  <w:style w:type="table" w:styleId="DarkList-Accent2">
    <w:name w:val="Dark List Accent 2"/>
    <w:basedOn w:val="TableNormal"/>
    <w:uiPriority w:val="70"/>
    <w:semiHidden/>
    <w:unhideWhenUsed/>
    <w:rsid w:val="0072096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0BEA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615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6937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6937C" w:themeFill="accent2" w:themeFillShade="BF"/>
      </w:tcPr>
    </w:tblStylePr>
    <w:tblStylePr w:type="band1Vert">
      <w:tblPr/>
      <w:tcPr>
        <w:tcBorders>
          <w:top w:val="nil"/>
          <w:left w:val="nil"/>
          <w:bottom w:val="nil"/>
          <w:right w:val="nil"/>
          <w:insideH w:val="nil"/>
          <w:insideV w:val="nil"/>
        </w:tcBorders>
        <w:shd w:val="clear" w:color="auto" w:fill="36937C" w:themeFill="accent2" w:themeFillShade="BF"/>
      </w:tcPr>
    </w:tblStylePr>
    <w:tblStylePr w:type="band1Horz">
      <w:tblPr/>
      <w:tcPr>
        <w:tcBorders>
          <w:top w:val="nil"/>
          <w:left w:val="nil"/>
          <w:bottom w:val="nil"/>
          <w:right w:val="nil"/>
          <w:insideH w:val="nil"/>
          <w:insideV w:val="nil"/>
        </w:tcBorders>
        <w:shd w:val="clear" w:color="auto" w:fill="36937C" w:themeFill="accent2" w:themeFillShade="BF"/>
      </w:tcPr>
    </w:tblStylePr>
  </w:style>
  <w:style w:type="table" w:styleId="DarkList-Accent3">
    <w:name w:val="Dark List Accent 3"/>
    <w:basedOn w:val="TableNormal"/>
    <w:uiPriority w:val="70"/>
    <w:semiHidden/>
    <w:unhideWhenUsed/>
    <w:rsid w:val="0072096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A9CC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4F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D76A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D76A2" w:themeFill="accent3" w:themeFillShade="BF"/>
      </w:tcPr>
    </w:tblStylePr>
    <w:tblStylePr w:type="band1Vert">
      <w:tblPr/>
      <w:tcPr>
        <w:tcBorders>
          <w:top w:val="nil"/>
          <w:left w:val="nil"/>
          <w:bottom w:val="nil"/>
          <w:right w:val="nil"/>
          <w:insideH w:val="nil"/>
          <w:insideV w:val="nil"/>
        </w:tcBorders>
        <w:shd w:val="clear" w:color="auto" w:fill="2D76A2" w:themeFill="accent3" w:themeFillShade="BF"/>
      </w:tcPr>
    </w:tblStylePr>
    <w:tblStylePr w:type="band1Horz">
      <w:tblPr/>
      <w:tcPr>
        <w:tcBorders>
          <w:top w:val="nil"/>
          <w:left w:val="nil"/>
          <w:bottom w:val="nil"/>
          <w:right w:val="nil"/>
          <w:insideH w:val="nil"/>
          <w:insideV w:val="nil"/>
        </w:tcBorders>
        <w:shd w:val="clear" w:color="auto" w:fill="2D76A2" w:themeFill="accent3" w:themeFillShade="BF"/>
      </w:tcPr>
    </w:tblStylePr>
  </w:style>
  <w:style w:type="table" w:styleId="DarkList-Accent4">
    <w:name w:val="Dark List Accent 4"/>
    <w:basedOn w:val="TableNormal"/>
    <w:uiPriority w:val="70"/>
    <w:semiHidden/>
    <w:unhideWhenUsed/>
    <w:rsid w:val="0072096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A66C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277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3AA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3AA9" w:themeFill="accent4" w:themeFillShade="BF"/>
      </w:tcPr>
    </w:tblStylePr>
    <w:tblStylePr w:type="band1Vert">
      <w:tblPr/>
      <w:tcPr>
        <w:tcBorders>
          <w:top w:val="nil"/>
          <w:left w:val="nil"/>
          <w:bottom w:val="nil"/>
          <w:right w:val="nil"/>
          <w:insideH w:val="nil"/>
          <w:insideV w:val="nil"/>
        </w:tcBorders>
        <w:shd w:val="clear" w:color="auto" w:fill="733AA9" w:themeFill="accent4" w:themeFillShade="BF"/>
      </w:tcPr>
    </w:tblStylePr>
    <w:tblStylePr w:type="band1Horz">
      <w:tblPr/>
      <w:tcPr>
        <w:tcBorders>
          <w:top w:val="nil"/>
          <w:left w:val="nil"/>
          <w:bottom w:val="nil"/>
          <w:right w:val="nil"/>
          <w:insideH w:val="nil"/>
          <w:insideV w:val="nil"/>
        </w:tcBorders>
        <w:shd w:val="clear" w:color="auto" w:fill="733AA9" w:themeFill="accent4" w:themeFillShade="BF"/>
      </w:tcPr>
    </w:tblStylePr>
  </w:style>
  <w:style w:type="table" w:styleId="DarkList-Accent5">
    <w:name w:val="Dark List Accent 5"/>
    <w:basedOn w:val="TableNormal"/>
    <w:uiPriority w:val="70"/>
    <w:semiHidden/>
    <w:unhideWhenUsed/>
    <w:rsid w:val="0072096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54F7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223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B3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B3351" w:themeFill="accent5" w:themeFillShade="BF"/>
      </w:tcPr>
    </w:tblStylePr>
    <w:tblStylePr w:type="band1Vert">
      <w:tblPr/>
      <w:tcPr>
        <w:tcBorders>
          <w:top w:val="nil"/>
          <w:left w:val="nil"/>
          <w:bottom w:val="nil"/>
          <w:right w:val="nil"/>
          <w:insideH w:val="nil"/>
          <w:insideV w:val="nil"/>
        </w:tcBorders>
        <w:shd w:val="clear" w:color="auto" w:fill="9B3351" w:themeFill="accent5" w:themeFillShade="BF"/>
      </w:tcPr>
    </w:tblStylePr>
    <w:tblStylePr w:type="band1Horz">
      <w:tblPr/>
      <w:tcPr>
        <w:tcBorders>
          <w:top w:val="nil"/>
          <w:left w:val="nil"/>
          <w:bottom w:val="nil"/>
          <w:right w:val="nil"/>
          <w:insideH w:val="nil"/>
          <w:insideV w:val="nil"/>
        </w:tcBorders>
        <w:shd w:val="clear" w:color="auto" w:fill="9B3351" w:themeFill="accent5" w:themeFillShade="BF"/>
      </w:tcPr>
    </w:tblStylePr>
  </w:style>
  <w:style w:type="table" w:styleId="DarkList-Accent6">
    <w:name w:val="Dark List Accent 6"/>
    <w:basedOn w:val="TableNormal"/>
    <w:uiPriority w:val="70"/>
    <w:semiHidden/>
    <w:unhideWhenUsed/>
    <w:rsid w:val="0072096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E9C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4F1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4771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4771E" w:themeFill="accent6" w:themeFillShade="BF"/>
      </w:tcPr>
    </w:tblStylePr>
    <w:tblStylePr w:type="band1Vert">
      <w:tblPr/>
      <w:tcPr>
        <w:tcBorders>
          <w:top w:val="nil"/>
          <w:left w:val="nil"/>
          <w:bottom w:val="nil"/>
          <w:right w:val="nil"/>
          <w:insideH w:val="nil"/>
          <w:insideV w:val="nil"/>
        </w:tcBorders>
        <w:shd w:val="clear" w:color="auto" w:fill="B4771E" w:themeFill="accent6" w:themeFillShade="BF"/>
      </w:tcPr>
    </w:tblStylePr>
    <w:tblStylePr w:type="band1Horz">
      <w:tblPr/>
      <w:tcPr>
        <w:tcBorders>
          <w:top w:val="nil"/>
          <w:left w:val="nil"/>
          <w:bottom w:val="nil"/>
          <w:right w:val="nil"/>
          <w:insideH w:val="nil"/>
          <w:insideV w:val="nil"/>
        </w:tcBorders>
        <w:shd w:val="clear" w:color="auto" w:fill="B4771E" w:themeFill="accent6" w:themeFillShade="BF"/>
      </w:tcPr>
    </w:tblStylePr>
  </w:style>
  <w:style w:type="table" w:styleId="ColorfulShading">
    <w:name w:val="Colorful Shading"/>
    <w:basedOn w:val="TableNormal"/>
    <w:uiPriority w:val="71"/>
    <w:semiHidden/>
    <w:unhideWhenUsed/>
    <w:rsid w:val="00720968"/>
    <w:pPr>
      <w:spacing w:after="0" w:line="240" w:lineRule="auto"/>
    </w:pPr>
    <w:rPr>
      <w:color w:val="000000" w:themeColor="text1"/>
    </w:rPr>
    <w:tblPr>
      <w:tblStyleRowBandSize w:val="1"/>
      <w:tblStyleColBandSize w:val="1"/>
      <w:tblInd w:w="0" w:type="dxa"/>
      <w:tblBorders>
        <w:top w:val="single" w:sz="24" w:space="0" w:color="50BEA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50BEA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20968"/>
    <w:pPr>
      <w:spacing w:after="0" w:line="240" w:lineRule="auto"/>
    </w:pPr>
    <w:rPr>
      <w:color w:val="000000" w:themeColor="text1"/>
    </w:rPr>
    <w:tblPr>
      <w:tblStyleRowBandSize w:val="1"/>
      <w:tblStyleColBandSize w:val="1"/>
      <w:tblInd w:w="0" w:type="dxa"/>
      <w:tblBorders>
        <w:top w:val="single" w:sz="24" w:space="0" w:color="50BEA3" w:themeColor="accent2"/>
        <w:left w:val="single" w:sz="4" w:space="0" w:color="9EC544" w:themeColor="accent1"/>
        <w:bottom w:val="single" w:sz="4" w:space="0" w:color="9EC544" w:themeColor="accent1"/>
        <w:right w:val="single" w:sz="4" w:space="0" w:color="9EC54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9EC" w:themeFill="accent1" w:themeFillTint="19"/>
    </w:tcPr>
    <w:tblStylePr w:type="firstRow">
      <w:rPr>
        <w:b/>
        <w:bCs/>
      </w:rPr>
      <w:tblPr/>
      <w:tcPr>
        <w:tcBorders>
          <w:top w:val="nil"/>
          <w:left w:val="nil"/>
          <w:bottom w:val="single" w:sz="24" w:space="0" w:color="50BEA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7925" w:themeFill="accent1" w:themeFillShade="99"/>
      </w:tcPr>
    </w:tblStylePr>
    <w:tblStylePr w:type="firstCol">
      <w:rPr>
        <w:color w:val="FFFFFF" w:themeColor="background1"/>
      </w:rPr>
      <w:tblPr/>
      <w:tcPr>
        <w:tcBorders>
          <w:top w:val="nil"/>
          <w:left w:val="nil"/>
          <w:bottom w:val="nil"/>
          <w:right w:val="nil"/>
          <w:insideH w:val="single" w:sz="4" w:space="0" w:color="5F7925" w:themeColor="accent1" w:themeShade="99"/>
          <w:insideV w:val="nil"/>
        </w:tcBorders>
        <w:shd w:val="clear" w:color="auto" w:fill="5F7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F7925" w:themeFill="accent1" w:themeFillShade="99"/>
      </w:tcPr>
    </w:tblStylePr>
    <w:tblStylePr w:type="band1Vert">
      <w:tblPr/>
      <w:tcPr>
        <w:shd w:val="clear" w:color="auto" w:fill="D8E7B4" w:themeFill="accent1" w:themeFillTint="66"/>
      </w:tcPr>
    </w:tblStylePr>
    <w:tblStylePr w:type="band1Horz">
      <w:tblPr/>
      <w:tcPr>
        <w:shd w:val="clear" w:color="auto" w:fill="CEE2A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20968"/>
    <w:pPr>
      <w:spacing w:after="0" w:line="240" w:lineRule="auto"/>
    </w:pPr>
    <w:rPr>
      <w:color w:val="000000" w:themeColor="text1"/>
    </w:rPr>
    <w:tblPr>
      <w:tblStyleRowBandSize w:val="1"/>
      <w:tblStyleColBandSize w:val="1"/>
      <w:tblInd w:w="0" w:type="dxa"/>
      <w:tblBorders>
        <w:top w:val="single" w:sz="24" w:space="0" w:color="50BEA3" w:themeColor="accent2"/>
        <w:left w:val="single" w:sz="4" w:space="0" w:color="50BEA3" w:themeColor="accent2"/>
        <w:bottom w:val="single" w:sz="4" w:space="0" w:color="50BEA3" w:themeColor="accent2"/>
        <w:right w:val="single" w:sz="4" w:space="0" w:color="50BEA3"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8F5" w:themeFill="accent2" w:themeFillTint="19"/>
    </w:tcPr>
    <w:tblStylePr w:type="firstRow">
      <w:rPr>
        <w:b/>
        <w:bCs/>
      </w:rPr>
      <w:tblPr/>
      <w:tcPr>
        <w:tcBorders>
          <w:top w:val="nil"/>
          <w:left w:val="nil"/>
          <w:bottom w:val="single" w:sz="24" w:space="0" w:color="50BEA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7663" w:themeFill="accent2" w:themeFillShade="99"/>
      </w:tcPr>
    </w:tblStylePr>
    <w:tblStylePr w:type="firstCol">
      <w:rPr>
        <w:color w:val="FFFFFF" w:themeColor="background1"/>
      </w:rPr>
      <w:tblPr/>
      <w:tcPr>
        <w:tcBorders>
          <w:top w:val="nil"/>
          <w:left w:val="nil"/>
          <w:bottom w:val="nil"/>
          <w:right w:val="nil"/>
          <w:insideH w:val="single" w:sz="4" w:space="0" w:color="2C7663" w:themeColor="accent2" w:themeShade="99"/>
          <w:insideV w:val="nil"/>
        </w:tcBorders>
        <w:shd w:val="clear" w:color="auto" w:fill="2C766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C7663" w:themeFill="accent2" w:themeFillShade="99"/>
      </w:tcPr>
    </w:tblStylePr>
    <w:tblStylePr w:type="band1Vert">
      <w:tblPr/>
      <w:tcPr>
        <w:shd w:val="clear" w:color="auto" w:fill="B9E5DA" w:themeFill="accent2" w:themeFillTint="66"/>
      </w:tcPr>
    </w:tblStylePr>
    <w:tblStylePr w:type="band1Horz">
      <w:tblPr/>
      <w:tcPr>
        <w:shd w:val="clear" w:color="auto" w:fill="A7DED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20968"/>
    <w:pPr>
      <w:spacing w:after="0" w:line="240" w:lineRule="auto"/>
    </w:pPr>
    <w:rPr>
      <w:color w:val="000000" w:themeColor="text1"/>
    </w:rPr>
    <w:tblPr>
      <w:tblStyleRowBandSize w:val="1"/>
      <w:tblStyleColBandSize w:val="1"/>
      <w:tblInd w:w="0" w:type="dxa"/>
      <w:tblBorders>
        <w:top w:val="single" w:sz="24" w:space="0" w:color="9A66CA" w:themeColor="accent4"/>
        <w:left w:val="single" w:sz="4" w:space="0" w:color="4A9CCC" w:themeColor="accent3"/>
        <w:bottom w:val="single" w:sz="4" w:space="0" w:color="4A9CCC" w:themeColor="accent3"/>
        <w:right w:val="single" w:sz="4" w:space="0" w:color="4A9CCC"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5FA" w:themeFill="accent3" w:themeFillTint="19"/>
    </w:tcPr>
    <w:tblStylePr w:type="firstRow">
      <w:rPr>
        <w:b/>
        <w:bCs/>
      </w:rPr>
      <w:tblPr/>
      <w:tcPr>
        <w:tcBorders>
          <w:top w:val="nil"/>
          <w:left w:val="nil"/>
          <w:bottom w:val="single" w:sz="24" w:space="0" w:color="9A66C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F82" w:themeFill="accent3" w:themeFillShade="99"/>
      </w:tcPr>
    </w:tblStylePr>
    <w:tblStylePr w:type="firstCol">
      <w:rPr>
        <w:color w:val="FFFFFF" w:themeColor="background1"/>
      </w:rPr>
      <w:tblPr/>
      <w:tcPr>
        <w:tcBorders>
          <w:top w:val="nil"/>
          <w:left w:val="nil"/>
          <w:bottom w:val="nil"/>
          <w:right w:val="nil"/>
          <w:insideH w:val="single" w:sz="4" w:space="0" w:color="245F82" w:themeColor="accent3" w:themeShade="99"/>
          <w:insideV w:val="nil"/>
        </w:tcBorders>
        <w:shd w:val="clear" w:color="auto" w:fill="245F8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45F82" w:themeFill="accent3" w:themeFillShade="99"/>
      </w:tcPr>
    </w:tblStylePr>
    <w:tblStylePr w:type="band1Vert">
      <w:tblPr/>
      <w:tcPr>
        <w:shd w:val="clear" w:color="auto" w:fill="B6D7EA" w:themeFill="accent3" w:themeFillTint="66"/>
      </w:tcPr>
    </w:tblStylePr>
    <w:tblStylePr w:type="band1Horz">
      <w:tblPr/>
      <w:tcPr>
        <w:shd w:val="clear" w:color="auto" w:fill="A4CDE5" w:themeFill="accent3" w:themeFillTint="7F"/>
      </w:tcPr>
    </w:tblStylePr>
  </w:style>
  <w:style w:type="table" w:styleId="ColorfulShading-Accent4">
    <w:name w:val="Colorful Shading Accent 4"/>
    <w:basedOn w:val="TableNormal"/>
    <w:uiPriority w:val="71"/>
    <w:semiHidden/>
    <w:unhideWhenUsed/>
    <w:rsid w:val="00720968"/>
    <w:pPr>
      <w:spacing w:after="0" w:line="240" w:lineRule="auto"/>
    </w:pPr>
    <w:rPr>
      <w:color w:val="000000" w:themeColor="text1"/>
    </w:rPr>
    <w:tblPr>
      <w:tblStyleRowBandSize w:val="1"/>
      <w:tblStyleColBandSize w:val="1"/>
      <w:tblInd w:w="0" w:type="dxa"/>
      <w:tblBorders>
        <w:top w:val="single" w:sz="24" w:space="0" w:color="4A9CCC" w:themeColor="accent3"/>
        <w:left w:val="single" w:sz="4" w:space="0" w:color="9A66CA" w:themeColor="accent4"/>
        <w:bottom w:val="single" w:sz="4" w:space="0" w:color="9A66CA" w:themeColor="accent4"/>
        <w:right w:val="single" w:sz="4" w:space="0" w:color="9A66CA"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FF9" w:themeFill="accent4" w:themeFillTint="19"/>
    </w:tcPr>
    <w:tblStylePr w:type="firstRow">
      <w:rPr>
        <w:b/>
        <w:bCs/>
      </w:rPr>
      <w:tblPr/>
      <w:tcPr>
        <w:tcBorders>
          <w:top w:val="nil"/>
          <w:left w:val="nil"/>
          <w:bottom w:val="single" w:sz="24" w:space="0" w:color="4A9CC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2F87" w:themeFill="accent4" w:themeFillShade="99"/>
      </w:tcPr>
    </w:tblStylePr>
    <w:tblStylePr w:type="firstCol">
      <w:rPr>
        <w:color w:val="FFFFFF" w:themeColor="background1"/>
      </w:rPr>
      <w:tblPr/>
      <w:tcPr>
        <w:tcBorders>
          <w:top w:val="nil"/>
          <w:left w:val="nil"/>
          <w:bottom w:val="nil"/>
          <w:right w:val="nil"/>
          <w:insideH w:val="single" w:sz="4" w:space="0" w:color="5C2F87" w:themeColor="accent4" w:themeShade="99"/>
          <w:insideV w:val="nil"/>
        </w:tcBorders>
        <w:shd w:val="clear" w:color="auto" w:fill="5C2F8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2F87" w:themeFill="accent4" w:themeFillShade="99"/>
      </w:tcPr>
    </w:tblStylePr>
    <w:tblStylePr w:type="band1Vert">
      <w:tblPr/>
      <w:tcPr>
        <w:shd w:val="clear" w:color="auto" w:fill="D6C1E9" w:themeFill="accent4" w:themeFillTint="66"/>
      </w:tcPr>
    </w:tblStylePr>
    <w:tblStylePr w:type="band1Horz">
      <w:tblPr/>
      <w:tcPr>
        <w:shd w:val="clear" w:color="auto" w:fill="CCB2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20968"/>
    <w:pPr>
      <w:spacing w:after="0" w:line="240" w:lineRule="auto"/>
    </w:pPr>
    <w:rPr>
      <w:color w:val="000000" w:themeColor="text1"/>
    </w:rPr>
    <w:tblPr>
      <w:tblStyleRowBandSize w:val="1"/>
      <w:tblStyleColBandSize w:val="1"/>
      <w:tblInd w:w="0" w:type="dxa"/>
      <w:tblBorders>
        <w:top w:val="single" w:sz="24" w:space="0" w:color="DE9C3C" w:themeColor="accent6"/>
        <w:left w:val="single" w:sz="4" w:space="0" w:color="C54F71" w:themeColor="accent5"/>
        <w:bottom w:val="single" w:sz="4" w:space="0" w:color="C54F71" w:themeColor="accent5"/>
        <w:right w:val="single" w:sz="4" w:space="0" w:color="C54F71"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9EDF1" w:themeFill="accent5" w:themeFillTint="19"/>
    </w:tcPr>
    <w:tblStylePr w:type="firstRow">
      <w:rPr>
        <w:b/>
        <w:bCs/>
      </w:rPr>
      <w:tblPr/>
      <w:tcPr>
        <w:tcBorders>
          <w:top w:val="nil"/>
          <w:left w:val="nil"/>
          <w:bottom w:val="single" w:sz="24" w:space="0" w:color="DE9C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2940" w:themeFill="accent5" w:themeFillShade="99"/>
      </w:tcPr>
    </w:tblStylePr>
    <w:tblStylePr w:type="firstCol">
      <w:rPr>
        <w:color w:val="FFFFFF" w:themeColor="background1"/>
      </w:rPr>
      <w:tblPr/>
      <w:tcPr>
        <w:tcBorders>
          <w:top w:val="nil"/>
          <w:left w:val="nil"/>
          <w:bottom w:val="nil"/>
          <w:right w:val="nil"/>
          <w:insideH w:val="single" w:sz="4" w:space="0" w:color="7C2940" w:themeColor="accent5" w:themeShade="99"/>
          <w:insideV w:val="nil"/>
        </w:tcBorders>
        <w:shd w:val="clear" w:color="auto" w:fill="7C294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2940" w:themeFill="accent5" w:themeFillShade="99"/>
      </w:tcPr>
    </w:tblStylePr>
    <w:tblStylePr w:type="band1Vert">
      <w:tblPr/>
      <w:tcPr>
        <w:shd w:val="clear" w:color="auto" w:fill="E7B8C6" w:themeFill="accent5" w:themeFillTint="66"/>
      </w:tcPr>
    </w:tblStylePr>
    <w:tblStylePr w:type="band1Horz">
      <w:tblPr/>
      <w:tcPr>
        <w:shd w:val="clear" w:color="auto" w:fill="E2A7B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20968"/>
    <w:pPr>
      <w:spacing w:after="0" w:line="240" w:lineRule="auto"/>
    </w:pPr>
    <w:rPr>
      <w:color w:val="000000" w:themeColor="text1"/>
    </w:rPr>
    <w:tblPr>
      <w:tblStyleRowBandSize w:val="1"/>
      <w:tblStyleColBandSize w:val="1"/>
      <w:tblInd w:w="0" w:type="dxa"/>
      <w:tblBorders>
        <w:top w:val="single" w:sz="24" w:space="0" w:color="C54F71" w:themeColor="accent5"/>
        <w:left w:val="single" w:sz="4" w:space="0" w:color="DE9C3C" w:themeColor="accent6"/>
        <w:bottom w:val="single" w:sz="4" w:space="0" w:color="DE9C3C" w:themeColor="accent6"/>
        <w:right w:val="single" w:sz="4" w:space="0" w:color="DE9C3C"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5EB" w:themeFill="accent6" w:themeFillTint="19"/>
    </w:tcPr>
    <w:tblStylePr w:type="firstRow">
      <w:rPr>
        <w:b/>
        <w:bCs/>
      </w:rPr>
      <w:tblPr/>
      <w:tcPr>
        <w:tcBorders>
          <w:top w:val="nil"/>
          <w:left w:val="nil"/>
          <w:bottom w:val="single" w:sz="24" w:space="0" w:color="C54F7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5F18" w:themeFill="accent6" w:themeFillShade="99"/>
      </w:tcPr>
    </w:tblStylePr>
    <w:tblStylePr w:type="firstCol">
      <w:rPr>
        <w:color w:val="FFFFFF" w:themeColor="background1"/>
      </w:rPr>
      <w:tblPr/>
      <w:tcPr>
        <w:tcBorders>
          <w:top w:val="nil"/>
          <w:left w:val="nil"/>
          <w:bottom w:val="nil"/>
          <w:right w:val="nil"/>
          <w:insideH w:val="single" w:sz="4" w:space="0" w:color="905F18" w:themeColor="accent6" w:themeShade="99"/>
          <w:insideV w:val="nil"/>
        </w:tcBorders>
        <w:shd w:val="clear" w:color="auto" w:fill="905F1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5F18" w:themeFill="accent6" w:themeFillShade="99"/>
      </w:tcPr>
    </w:tblStylePr>
    <w:tblStylePr w:type="band1Vert">
      <w:tblPr/>
      <w:tcPr>
        <w:shd w:val="clear" w:color="auto" w:fill="F1D7B0" w:themeFill="accent6" w:themeFillTint="66"/>
      </w:tcPr>
    </w:tblStylePr>
    <w:tblStylePr w:type="band1Horz">
      <w:tblPr/>
      <w:tcPr>
        <w:shd w:val="clear" w:color="auto" w:fill="EECD9D"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72096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A9D84" w:themeFill="accent2" w:themeFillShade="CC"/>
      </w:tcPr>
    </w:tblStylePr>
    <w:tblStylePr w:type="lastRow">
      <w:rPr>
        <w:b/>
        <w:bCs/>
        <w:color w:val="3A9D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2096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9EC" w:themeFill="accent1" w:themeFillTint="19"/>
    </w:tcPr>
    <w:tblStylePr w:type="firstRow">
      <w:rPr>
        <w:b/>
        <w:bCs/>
        <w:color w:val="FFFFFF" w:themeColor="background1"/>
      </w:rPr>
      <w:tblPr/>
      <w:tcPr>
        <w:tcBorders>
          <w:bottom w:val="single" w:sz="12" w:space="0" w:color="FFFFFF" w:themeColor="background1"/>
        </w:tcBorders>
        <w:shd w:val="clear" w:color="auto" w:fill="3A9D84" w:themeFill="accent2" w:themeFillShade="CC"/>
      </w:tcPr>
    </w:tblStylePr>
    <w:tblStylePr w:type="lastRow">
      <w:rPr>
        <w:b/>
        <w:bCs/>
        <w:color w:val="3A9D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0D0" w:themeFill="accent1" w:themeFillTint="3F"/>
      </w:tcPr>
    </w:tblStylePr>
    <w:tblStylePr w:type="band1Horz">
      <w:tblPr/>
      <w:tcPr>
        <w:shd w:val="clear" w:color="auto" w:fill="EBF3D9" w:themeFill="accent1" w:themeFillTint="33"/>
      </w:tcPr>
    </w:tblStylePr>
  </w:style>
  <w:style w:type="table" w:styleId="ColorfulList-Accent2">
    <w:name w:val="Colorful List Accent 2"/>
    <w:basedOn w:val="TableNormal"/>
    <w:uiPriority w:val="72"/>
    <w:semiHidden/>
    <w:unhideWhenUsed/>
    <w:rsid w:val="0072096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8F5" w:themeFill="accent2" w:themeFillTint="19"/>
    </w:tcPr>
    <w:tblStylePr w:type="firstRow">
      <w:rPr>
        <w:b/>
        <w:bCs/>
        <w:color w:val="FFFFFF" w:themeColor="background1"/>
      </w:rPr>
      <w:tblPr/>
      <w:tcPr>
        <w:tcBorders>
          <w:bottom w:val="single" w:sz="12" w:space="0" w:color="FFFFFF" w:themeColor="background1"/>
        </w:tcBorders>
        <w:shd w:val="clear" w:color="auto" w:fill="3A9D84" w:themeFill="accent2" w:themeFillShade="CC"/>
      </w:tcPr>
    </w:tblStylePr>
    <w:tblStylePr w:type="lastRow">
      <w:rPr>
        <w:b/>
        <w:bCs/>
        <w:color w:val="3A9D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E8" w:themeFill="accent2" w:themeFillTint="3F"/>
      </w:tcPr>
    </w:tblStylePr>
    <w:tblStylePr w:type="band1Horz">
      <w:tblPr/>
      <w:tcPr>
        <w:shd w:val="clear" w:color="auto" w:fill="DCF2EC" w:themeFill="accent2" w:themeFillTint="33"/>
      </w:tcPr>
    </w:tblStylePr>
  </w:style>
  <w:style w:type="table" w:styleId="ColorfulList-Accent3">
    <w:name w:val="Colorful List Accent 3"/>
    <w:basedOn w:val="TableNormal"/>
    <w:uiPriority w:val="72"/>
    <w:semiHidden/>
    <w:unhideWhenUsed/>
    <w:rsid w:val="0072096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5FA" w:themeFill="accent3" w:themeFillTint="19"/>
    </w:tcPr>
    <w:tblStylePr w:type="firstRow">
      <w:rPr>
        <w:b/>
        <w:bCs/>
        <w:color w:val="FFFFFF" w:themeColor="background1"/>
      </w:rPr>
      <w:tblPr/>
      <w:tcPr>
        <w:tcBorders>
          <w:bottom w:val="single" w:sz="12" w:space="0" w:color="FFFFFF" w:themeColor="background1"/>
        </w:tcBorders>
        <w:shd w:val="clear" w:color="auto" w:fill="7B3EB4" w:themeFill="accent4" w:themeFillShade="CC"/>
      </w:tcPr>
    </w:tblStylePr>
    <w:tblStylePr w:type="lastRow">
      <w:rPr>
        <w:b/>
        <w:bCs/>
        <w:color w:val="7B3EB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6F2" w:themeFill="accent3" w:themeFillTint="3F"/>
      </w:tcPr>
    </w:tblStylePr>
    <w:tblStylePr w:type="band1Horz">
      <w:tblPr/>
      <w:tcPr>
        <w:shd w:val="clear" w:color="auto" w:fill="DAEBF4" w:themeFill="accent3" w:themeFillTint="33"/>
      </w:tcPr>
    </w:tblStylePr>
  </w:style>
  <w:style w:type="table" w:styleId="ColorfulList-Accent4">
    <w:name w:val="Colorful List Accent 4"/>
    <w:basedOn w:val="TableNormal"/>
    <w:uiPriority w:val="72"/>
    <w:semiHidden/>
    <w:unhideWhenUsed/>
    <w:rsid w:val="0072096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FF9" w:themeFill="accent4" w:themeFillTint="19"/>
    </w:tcPr>
    <w:tblStylePr w:type="firstRow">
      <w:rPr>
        <w:b/>
        <w:bCs/>
        <w:color w:val="FFFFFF" w:themeColor="background1"/>
      </w:rPr>
      <w:tblPr/>
      <w:tcPr>
        <w:tcBorders>
          <w:bottom w:val="single" w:sz="12" w:space="0" w:color="FFFFFF" w:themeColor="background1"/>
        </w:tcBorders>
        <w:shd w:val="clear" w:color="auto" w:fill="317FAD" w:themeFill="accent3" w:themeFillShade="CC"/>
      </w:tcPr>
    </w:tblStylePr>
    <w:tblStylePr w:type="lastRow">
      <w:rPr>
        <w:b/>
        <w:bCs/>
        <w:color w:val="317FA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9F2" w:themeFill="accent4" w:themeFillTint="3F"/>
      </w:tcPr>
    </w:tblStylePr>
    <w:tblStylePr w:type="band1Horz">
      <w:tblPr/>
      <w:tcPr>
        <w:shd w:val="clear" w:color="auto" w:fill="EAE0F4" w:themeFill="accent4" w:themeFillTint="33"/>
      </w:tcPr>
    </w:tblStylePr>
  </w:style>
  <w:style w:type="table" w:styleId="ColorfulList-Accent5">
    <w:name w:val="Colorful List Accent 5"/>
    <w:basedOn w:val="TableNormal"/>
    <w:uiPriority w:val="72"/>
    <w:semiHidden/>
    <w:unhideWhenUsed/>
    <w:rsid w:val="0072096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9EDF1" w:themeFill="accent5" w:themeFillTint="19"/>
    </w:tcPr>
    <w:tblStylePr w:type="firstRow">
      <w:rPr>
        <w:b/>
        <w:bCs/>
        <w:color w:val="FFFFFF" w:themeColor="background1"/>
      </w:rPr>
      <w:tblPr/>
      <w:tcPr>
        <w:tcBorders>
          <w:bottom w:val="single" w:sz="12" w:space="0" w:color="FFFFFF" w:themeColor="background1"/>
        </w:tcBorders>
        <w:shd w:val="clear" w:color="auto" w:fill="C07F20" w:themeFill="accent6" w:themeFillShade="CC"/>
      </w:tcPr>
    </w:tblStylePr>
    <w:tblStylePr w:type="lastRow">
      <w:rPr>
        <w:b/>
        <w:bCs/>
        <w:color w:val="C07F2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D3DB" w:themeFill="accent5" w:themeFillTint="3F"/>
      </w:tcPr>
    </w:tblStylePr>
    <w:tblStylePr w:type="band1Horz">
      <w:tblPr/>
      <w:tcPr>
        <w:shd w:val="clear" w:color="auto" w:fill="F3DBE2" w:themeFill="accent5" w:themeFillTint="33"/>
      </w:tcPr>
    </w:tblStylePr>
  </w:style>
  <w:style w:type="table" w:styleId="ColorfulList-Accent6">
    <w:name w:val="Colorful List Accent 6"/>
    <w:basedOn w:val="TableNormal"/>
    <w:uiPriority w:val="72"/>
    <w:semiHidden/>
    <w:unhideWhenUsed/>
    <w:rsid w:val="0072096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5EB" w:themeFill="accent6" w:themeFillTint="19"/>
    </w:tcPr>
    <w:tblStylePr w:type="firstRow">
      <w:rPr>
        <w:b/>
        <w:bCs/>
        <w:color w:val="FFFFFF" w:themeColor="background1"/>
      </w:rPr>
      <w:tblPr/>
      <w:tcPr>
        <w:tcBorders>
          <w:bottom w:val="single" w:sz="12" w:space="0" w:color="FFFFFF" w:themeColor="background1"/>
        </w:tcBorders>
        <w:shd w:val="clear" w:color="auto" w:fill="A53656" w:themeFill="accent5" w:themeFillShade="CC"/>
      </w:tcPr>
    </w:tblStylePr>
    <w:tblStylePr w:type="lastRow">
      <w:rPr>
        <w:b/>
        <w:bCs/>
        <w:color w:val="A5365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6CE" w:themeFill="accent6" w:themeFillTint="3F"/>
      </w:tcPr>
    </w:tblStylePr>
    <w:tblStylePr w:type="band1Horz">
      <w:tblPr/>
      <w:tcPr>
        <w:shd w:val="clear" w:color="auto" w:fill="F8EBD7" w:themeFill="accent6" w:themeFillTint="33"/>
      </w:tcPr>
    </w:tblStylePr>
  </w:style>
  <w:style w:type="table" w:styleId="ColorfulGrid">
    <w:name w:val="Colorful Grid"/>
    <w:basedOn w:val="TableNormal"/>
    <w:uiPriority w:val="73"/>
    <w:semiHidden/>
    <w:unhideWhenUsed/>
    <w:rsid w:val="0072096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2096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3D9" w:themeFill="accent1" w:themeFillTint="33"/>
    </w:tcPr>
    <w:tblStylePr w:type="firstRow">
      <w:rPr>
        <w:b/>
        <w:bCs/>
      </w:rPr>
      <w:tblPr/>
      <w:tcPr>
        <w:shd w:val="clear" w:color="auto" w:fill="D8E7B4" w:themeFill="accent1" w:themeFillTint="66"/>
      </w:tcPr>
    </w:tblStylePr>
    <w:tblStylePr w:type="lastRow">
      <w:rPr>
        <w:b/>
        <w:bCs/>
        <w:color w:val="000000" w:themeColor="text1"/>
      </w:rPr>
      <w:tblPr/>
      <w:tcPr>
        <w:shd w:val="clear" w:color="auto" w:fill="D8E7B4" w:themeFill="accent1" w:themeFillTint="66"/>
      </w:tcPr>
    </w:tblStylePr>
    <w:tblStylePr w:type="firstCol">
      <w:rPr>
        <w:color w:val="FFFFFF" w:themeColor="background1"/>
      </w:rPr>
      <w:tblPr/>
      <w:tcPr>
        <w:shd w:val="clear" w:color="auto" w:fill="77972F" w:themeFill="accent1" w:themeFillShade="BF"/>
      </w:tcPr>
    </w:tblStylePr>
    <w:tblStylePr w:type="lastCol">
      <w:rPr>
        <w:color w:val="FFFFFF" w:themeColor="background1"/>
      </w:rPr>
      <w:tblPr/>
      <w:tcPr>
        <w:shd w:val="clear" w:color="auto" w:fill="77972F" w:themeFill="accent1" w:themeFillShade="BF"/>
      </w:tcPr>
    </w:tblStylePr>
    <w:tblStylePr w:type="band1Vert">
      <w:tblPr/>
      <w:tcPr>
        <w:shd w:val="clear" w:color="auto" w:fill="CEE2A1" w:themeFill="accent1" w:themeFillTint="7F"/>
      </w:tcPr>
    </w:tblStylePr>
    <w:tblStylePr w:type="band1Horz">
      <w:tblPr/>
      <w:tcPr>
        <w:shd w:val="clear" w:color="auto" w:fill="CEE2A1" w:themeFill="accent1" w:themeFillTint="7F"/>
      </w:tcPr>
    </w:tblStylePr>
  </w:style>
  <w:style w:type="table" w:styleId="ColorfulGrid-Accent2">
    <w:name w:val="Colorful Grid Accent 2"/>
    <w:basedOn w:val="TableNormal"/>
    <w:uiPriority w:val="73"/>
    <w:semiHidden/>
    <w:unhideWhenUsed/>
    <w:rsid w:val="0072096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CF2EC" w:themeFill="accent2" w:themeFillTint="33"/>
    </w:tcPr>
    <w:tblStylePr w:type="firstRow">
      <w:rPr>
        <w:b/>
        <w:bCs/>
      </w:rPr>
      <w:tblPr/>
      <w:tcPr>
        <w:shd w:val="clear" w:color="auto" w:fill="B9E5DA" w:themeFill="accent2" w:themeFillTint="66"/>
      </w:tcPr>
    </w:tblStylePr>
    <w:tblStylePr w:type="lastRow">
      <w:rPr>
        <w:b/>
        <w:bCs/>
        <w:color w:val="000000" w:themeColor="text1"/>
      </w:rPr>
      <w:tblPr/>
      <w:tcPr>
        <w:shd w:val="clear" w:color="auto" w:fill="B9E5DA" w:themeFill="accent2" w:themeFillTint="66"/>
      </w:tcPr>
    </w:tblStylePr>
    <w:tblStylePr w:type="firstCol">
      <w:rPr>
        <w:color w:val="FFFFFF" w:themeColor="background1"/>
      </w:rPr>
      <w:tblPr/>
      <w:tcPr>
        <w:shd w:val="clear" w:color="auto" w:fill="36937C" w:themeFill="accent2" w:themeFillShade="BF"/>
      </w:tcPr>
    </w:tblStylePr>
    <w:tblStylePr w:type="lastCol">
      <w:rPr>
        <w:color w:val="FFFFFF" w:themeColor="background1"/>
      </w:rPr>
      <w:tblPr/>
      <w:tcPr>
        <w:shd w:val="clear" w:color="auto" w:fill="36937C" w:themeFill="accent2" w:themeFillShade="BF"/>
      </w:tcPr>
    </w:tblStylePr>
    <w:tblStylePr w:type="band1Vert">
      <w:tblPr/>
      <w:tcPr>
        <w:shd w:val="clear" w:color="auto" w:fill="A7DED1" w:themeFill="accent2" w:themeFillTint="7F"/>
      </w:tcPr>
    </w:tblStylePr>
    <w:tblStylePr w:type="band1Horz">
      <w:tblPr/>
      <w:tcPr>
        <w:shd w:val="clear" w:color="auto" w:fill="A7DED1" w:themeFill="accent2" w:themeFillTint="7F"/>
      </w:tcPr>
    </w:tblStylePr>
  </w:style>
  <w:style w:type="table" w:styleId="ColorfulGrid-Accent3">
    <w:name w:val="Colorful Grid Accent 3"/>
    <w:basedOn w:val="TableNormal"/>
    <w:uiPriority w:val="73"/>
    <w:semiHidden/>
    <w:unhideWhenUsed/>
    <w:rsid w:val="0072096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BF4" w:themeFill="accent3" w:themeFillTint="33"/>
    </w:tcPr>
    <w:tblStylePr w:type="firstRow">
      <w:rPr>
        <w:b/>
        <w:bCs/>
      </w:rPr>
      <w:tblPr/>
      <w:tcPr>
        <w:shd w:val="clear" w:color="auto" w:fill="B6D7EA" w:themeFill="accent3" w:themeFillTint="66"/>
      </w:tcPr>
    </w:tblStylePr>
    <w:tblStylePr w:type="lastRow">
      <w:rPr>
        <w:b/>
        <w:bCs/>
        <w:color w:val="000000" w:themeColor="text1"/>
      </w:rPr>
      <w:tblPr/>
      <w:tcPr>
        <w:shd w:val="clear" w:color="auto" w:fill="B6D7EA" w:themeFill="accent3" w:themeFillTint="66"/>
      </w:tcPr>
    </w:tblStylePr>
    <w:tblStylePr w:type="firstCol">
      <w:rPr>
        <w:color w:val="FFFFFF" w:themeColor="background1"/>
      </w:rPr>
      <w:tblPr/>
      <w:tcPr>
        <w:shd w:val="clear" w:color="auto" w:fill="2D76A2" w:themeFill="accent3" w:themeFillShade="BF"/>
      </w:tcPr>
    </w:tblStylePr>
    <w:tblStylePr w:type="lastCol">
      <w:rPr>
        <w:color w:val="FFFFFF" w:themeColor="background1"/>
      </w:rPr>
      <w:tblPr/>
      <w:tcPr>
        <w:shd w:val="clear" w:color="auto" w:fill="2D76A2" w:themeFill="accent3" w:themeFillShade="BF"/>
      </w:tcPr>
    </w:tblStylePr>
    <w:tblStylePr w:type="band1Vert">
      <w:tblPr/>
      <w:tcPr>
        <w:shd w:val="clear" w:color="auto" w:fill="A4CDE5" w:themeFill="accent3" w:themeFillTint="7F"/>
      </w:tcPr>
    </w:tblStylePr>
    <w:tblStylePr w:type="band1Horz">
      <w:tblPr/>
      <w:tcPr>
        <w:shd w:val="clear" w:color="auto" w:fill="A4CDE5" w:themeFill="accent3" w:themeFillTint="7F"/>
      </w:tcPr>
    </w:tblStylePr>
  </w:style>
  <w:style w:type="table" w:styleId="ColorfulGrid-Accent4">
    <w:name w:val="Colorful Grid Accent 4"/>
    <w:basedOn w:val="TableNormal"/>
    <w:uiPriority w:val="73"/>
    <w:semiHidden/>
    <w:unhideWhenUsed/>
    <w:rsid w:val="0072096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E0F4" w:themeFill="accent4" w:themeFillTint="33"/>
    </w:tcPr>
    <w:tblStylePr w:type="firstRow">
      <w:rPr>
        <w:b/>
        <w:bCs/>
      </w:rPr>
      <w:tblPr/>
      <w:tcPr>
        <w:shd w:val="clear" w:color="auto" w:fill="D6C1E9" w:themeFill="accent4" w:themeFillTint="66"/>
      </w:tcPr>
    </w:tblStylePr>
    <w:tblStylePr w:type="lastRow">
      <w:rPr>
        <w:b/>
        <w:bCs/>
        <w:color w:val="000000" w:themeColor="text1"/>
      </w:rPr>
      <w:tblPr/>
      <w:tcPr>
        <w:shd w:val="clear" w:color="auto" w:fill="D6C1E9" w:themeFill="accent4" w:themeFillTint="66"/>
      </w:tcPr>
    </w:tblStylePr>
    <w:tblStylePr w:type="firstCol">
      <w:rPr>
        <w:color w:val="FFFFFF" w:themeColor="background1"/>
      </w:rPr>
      <w:tblPr/>
      <w:tcPr>
        <w:shd w:val="clear" w:color="auto" w:fill="733AA9" w:themeFill="accent4" w:themeFillShade="BF"/>
      </w:tcPr>
    </w:tblStylePr>
    <w:tblStylePr w:type="lastCol">
      <w:rPr>
        <w:color w:val="FFFFFF" w:themeColor="background1"/>
      </w:rPr>
      <w:tblPr/>
      <w:tcPr>
        <w:shd w:val="clear" w:color="auto" w:fill="733AA9" w:themeFill="accent4" w:themeFillShade="BF"/>
      </w:tcPr>
    </w:tblStylePr>
    <w:tblStylePr w:type="band1Vert">
      <w:tblPr/>
      <w:tcPr>
        <w:shd w:val="clear" w:color="auto" w:fill="CCB2E4" w:themeFill="accent4" w:themeFillTint="7F"/>
      </w:tcPr>
    </w:tblStylePr>
    <w:tblStylePr w:type="band1Horz">
      <w:tblPr/>
      <w:tcPr>
        <w:shd w:val="clear" w:color="auto" w:fill="CCB2E4" w:themeFill="accent4" w:themeFillTint="7F"/>
      </w:tcPr>
    </w:tblStylePr>
  </w:style>
  <w:style w:type="table" w:styleId="ColorfulGrid-Accent5">
    <w:name w:val="Colorful Grid Accent 5"/>
    <w:basedOn w:val="TableNormal"/>
    <w:uiPriority w:val="73"/>
    <w:semiHidden/>
    <w:unhideWhenUsed/>
    <w:rsid w:val="0072096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3DBE2" w:themeFill="accent5" w:themeFillTint="33"/>
    </w:tcPr>
    <w:tblStylePr w:type="firstRow">
      <w:rPr>
        <w:b/>
        <w:bCs/>
      </w:rPr>
      <w:tblPr/>
      <w:tcPr>
        <w:shd w:val="clear" w:color="auto" w:fill="E7B8C6" w:themeFill="accent5" w:themeFillTint="66"/>
      </w:tcPr>
    </w:tblStylePr>
    <w:tblStylePr w:type="lastRow">
      <w:rPr>
        <w:b/>
        <w:bCs/>
        <w:color w:val="000000" w:themeColor="text1"/>
      </w:rPr>
      <w:tblPr/>
      <w:tcPr>
        <w:shd w:val="clear" w:color="auto" w:fill="E7B8C6" w:themeFill="accent5" w:themeFillTint="66"/>
      </w:tcPr>
    </w:tblStylePr>
    <w:tblStylePr w:type="firstCol">
      <w:rPr>
        <w:color w:val="FFFFFF" w:themeColor="background1"/>
      </w:rPr>
      <w:tblPr/>
      <w:tcPr>
        <w:shd w:val="clear" w:color="auto" w:fill="9B3351" w:themeFill="accent5" w:themeFillShade="BF"/>
      </w:tcPr>
    </w:tblStylePr>
    <w:tblStylePr w:type="lastCol">
      <w:rPr>
        <w:color w:val="FFFFFF" w:themeColor="background1"/>
      </w:rPr>
      <w:tblPr/>
      <w:tcPr>
        <w:shd w:val="clear" w:color="auto" w:fill="9B3351" w:themeFill="accent5" w:themeFillShade="BF"/>
      </w:tcPr>
    </w:tblStylePr>
    <w:tblStylePr w:type="band1Vert">
      <w:tblPr/>
      <w:tcPr>
        <w:shd w:val="clear" w:color="auto" w:fill="E2A7B8" w:themeFill="accent5" w:themeFillTint="7F"/>
      </w:tcPr>
    </w:tblStylePr>
    <w:tblStylePr w:type="band1Horz">
      <w:tblPr/>
      <w:tcPr>
        <w:shd w:val="clear" w:color="auto" w:fill="E2A7B8" w:themeFill="accent5" w:themeFillTint="7F"/>
      </w:tcPr>
    </w:tblStylePr>
  </w:style>
  <w:style w:type="table" w:styleId="ColorfulGrid-Accent6">
    <w:name w:val="Colorful Grid Accent 6"/>
    <w:basedOn w:val="TableNormal"/>
    <w:uiPriority w:val="73"/>
    <w:semiHidden/>
    <w:unhideWhenUsed/>
    <w:rsid w:val="0072096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EBD7" w:themeFill="accent6" w:themeFillTint="33"/>
    </w:tcPr>
    <w:tblStylePr w:type="firstRow">
      <w:rPr>
        <w:b/>
        <w:bCs/>
      </w:rPr>
      <w:tblPr/>
      <w:tcPr>
        <w:shd w:val="clear" w:color="auto" w:fill="F1D7B0" w:themeFill="accent6" w:themeFillTint="66"/>
      </w:tcPr>
    </w:tblStylePr>
    <w:tblStylePr w:type="lastRow">
      <w:rPr>
        <w:b/>
        <w:bCs/>
        <w:color w:val="000000" w:themeColor="text1"/>
      </w:rPr>
      <w:tblPr/>
      <w:tcPr>
        <w:shd w:val="clear" w:color="auto" w:fill="F1D7B0" w:themeFill="accent6" w:themeFillTint="66"/>
      </w:tcPr>
    </w:tblStylePr>
    <w:tblStylePr w:type="firstCol">
      <w:rPr>
        <w:color w:val="FFFFFF" w:themeColor="background1"/>
      </w:rPr>
      <w:tblPr/>
      <w:tcPr>
        <w:shd w:val="clear" w:color="auto" w:fill="B4771E" w:themeFill="accent6" w:themeFillShade="BF"/>
      </w:tcPr>
    </w:tblStylePr>
    <w:tblStylePr w:type="lastCol">
      <w:rPr>
        <w:color w:val="FFFFFF" w:themeColor="background1"/>
      </w:rPr>
      <w:tblPr/>
      <w:tcPr>
        <w:shd w:val="clear" w:color="auto" w:fill="B4771E" w:themeFill="accent6" w:themeFillShade="BF"/>
      </w:tcPr>
    </w:tblStylePr>
    <w:tblStylePr w:type="band1Vert">
      <w:tblPr/>
      <w:tcPr>
        <w:shd w:val="clear" w:color="auto" w:fill="EECD9D" w:themeFill="accent6" w:themeFillTint="7F"/>
      </w:tcPr>
    </w:tblStylePr>
    <w:tblStylePr w:type="band1Horz">
      <w:tblPr/>
      <w:tcPr>
        <w:shd w:val="clear" w:color="auto" w:fill="EECD9D" w:themeFill="accent6" w:themeFillTint="7F"/>
      </w:tcPr>
    </w:tblStylePr>
  </w:style>
  <w:style w:type="numbering" w:customStyle="1" w:styleId="NoList15">
    <w:name w:val="No List15"/>
    <w:next w:val="NoList"/>
    <w:uiPriority w:val="99"/>
    <w:semiHidden/>
    <w:unhideWhenUsed/>
    <w:rsid w:val="009D1AC9"/>
  </w:style>
  <w:style w:type="numbering" w:customStyle="1" w:styleId="NoList16">
    <w:name w:val="No List16"/>
    <w:next w:val="NoList"/>
    <w:uiPriority w:val="99"/>
    <w:semiHidden/>
    <w:unhideWhenUsed/>
    <w:rsid w:val="001054CD"/>
  </w:style>
  <w:style w:type="paragraph" w:customStyle="1" w:styleId="Hashia">
    <w:name w:val="Hashia"/>
    <w:basedOn w:val="Normal"/>
    <w:link w:val="HashiaChar"/>
    <w:autoRedefine/>
    <w:qFormat/>
    <w:rsid w:val="001054CD"/>
    <w:pPr>
      <w:bidi/>
      <w:spacing w:after="0" w:line="276" w:lineRule="auto"/>
      <w:ind w:left="-180"/>
      <w:jc w:val="both"/>
    </w:pPr>
    <w:rPr>
      <w:rFonts w:ascii="Amiri" w:hAnsi="Amiri" w:cs="Amiri"/>
      <w:sz w:val="28"/>
      <w:szCs w:val="28"/>
      <w:lang w:val="en-US"/>
    </w:rPr>
  </w:style>
  <w:style w:type="character" w:customStyle="1" w:styleId="HashiaChar">
    <w:name w:val="Hashia Char"/>
    <w:basedOn w:val="DefaultParagraphFont"/>
    <w:link w:val="Hashia"/>
    <w:rsid w:val="001054CD"/>
    <w:rPr>
      <w:rFonts w:ascii="Amiri" w:hAnsi="Amiri" w:cs="Amiri"/>
      <w:sz w:val="28"/>
      <w:szCs w:val="28"/>
      <w:lang w:val="en-US"/>
    </w:rPr>
  </w:style>
  <w:style w:type="numbering" w:customStyle="1" w:styleId="NoList17">
    <w:name w:val="No List17"/>
    <w:next w:val="NoList"/>
    <w:uiPriority w:val="99"/>
    <w:semiHidden/>
    <w:unhideWhenUsed/>
    <w:rsid w:val="00F82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4529">
      <w:bodyDiv w:val="1"/>
      <w:marLeft w:val="0"/>
      <w:marRight w:val="0"/>
      <w:marTop w:val="0"/>
      <w:marBottom w:val="0"/>
      <w:divBdr>
        <w:top w:val="none" w:sz="0" w:space="0" w:color="auto"/>
        <w:left w:val="none" w:sz="0" w:space="0" w:color="auto"/>
        <w:bottom w:val="none" w:sz="0" w:space="0" w:color="auto"/>
        <w:right w:val="none" w:sz="0" w:space="0" w:color="auto"/>
      </w:divBdr>
    </w:div>
    <w:div w:id="158742431">
      <w:bodyDiv w:val="1"/>
      <w:marLeft w:val="0"/>
      <w:marRight w:val="0"/>
      <w:marTop w:val="0"/>
      <w:marBottom w:val="0"/>
      <w:divBdr>
        <w:top w:val="none" w:sz="0" w:space="0" w:color="auto"/>
        <w:left w:val="none" w:sz="0" w:space="0" w:color="auto"/>
        <w:bottom w:val="none" w:sz="0" w:space="0" w:color="auto"/>
        <w:right w:val="none" w:sz="0" w:space="0" w:color="auto"/>
      </w:divBdr>
    </w:div>
    <w:div w:id="400098493">
      <w:bodyDiv w:val="1"/>
      <w:marLeft w:val="0"/>
      <w:marRight w:val="0"/>
      <w:marTop w:val="0"/>
      <w:marBottom w:val="0"/>
      <w:divBdr>
        <w:top w:val="none" w:sz="0" w:space="0" w:color="auto"/>
        <w:left w:val="none" w:sz="0" w:space="0" w:color="auto"/>
        <w:bottom w:val="none" w:sz="0" w:space="0" w:color="auto"/>
        <w:right w:val="none" w:sz="0" w:space="0" w:color="auto"/>
      </w:divBdr>
    </w:div>
    <w:div w:id="598878774">
      <w:bodyDiv w:val="1"/>
      <w:marLeft w:val="0"/>
      <w:marRight w:val="0"/>
      <w:marTop w:val="0"/>
      <w:marBottom w:val="0"/>
      <w:divBdr>
        <w:top w:val="none" w:sz="0" w:space="0" w:color="auto"/>
        <w:left w:val="none" w:sz="0" w:space="0" w:color="auto"/>
        <w:bottom w:val="none" w:sz="0" w:space="0" w:color="auto"/>
        <w:right w:val="none" w:sz="0" w:space="0" w:color="auto"/>
      </w:divBdr>
    </w:div>
    <w:div w:id="1171605132">
      <w:bodyDiv w:val="1"/>
      <w:marLeft w:val="0"/>
      <w:marRight w:val="0"/>
      <w:marTop w:val="0"/>
      <w:marBottom w:val="0"/>
      <w:divBdr>
        <w:top w:val="none" w:sz="0" w:space="0" w:color="auto"/>
        <w:left w:val="none" w:sz="0" w:space="0" w:color="auto"/>
        <w:bottom w:val="none" w:sz="0" w:space="0" w:color="auto"/>
        <w:right w:val="none" w:sz="0" w:space="0" w:color="auto"/>
      </w:divBdr>
    </w:div>
    <w:div w:id="1276790709">
      <w:bodyDiv w:val="1"/>
      <w:marLeft w:val="0"/>
      <w:marRight w:val="0"/>
      <w:marTop w:val="0"/>
      <w:marBottom w:val="0"/>
      <w:divBdr>
        <w:top w:val="none" w:sz="0" w:space="0" w:color="auto"/>
        <w:left w:val="none" w:sz="0" w:space="0" w:color="auto"/>
        <w:bottom w:val="none" w:sz="0" w:space="0" w:color="auto"/>
        <w:right w:val="none" w:sz="0" w:space="0" w:color="auto"/>
      </w:divBdr>
    </w:div>
    <w:div w:id="1388186271">
      <w:bodyDiv w:val="1"/>
      <w:marLeft w:val="0"/>
      <w:marRight w:val="0"/>
      <w:marTop w:val="0"/>
      <w:marBottom w:val="0"/>
      <w:divBdr>
        <w:top w:val="none" w:sz="0" w:space="0" w:color="auto"/>
        <w:left w:val="none" w:sz="0" w:space="0" w:color="auto"/>
        <w:bottom w:val="none" w:sz="0" w:space="0" w:color="auto"/>
        <w:right w:val="none" w:sz="0" w:space="0" w:color="auto"/>
      </w:divBdr>
    </w:div>
    <w:div w:id="1472282944">
      <w:bodyDiv w:val="1"/>
      <w:marLeft w:val="0"/>
      <w:marRight w:val="0"/>
      <w:marTop w:val="0"/>
      <w:marBottom w:val="0"/>
      <w:divBdr>
        <w:top w:val="none" w:sz="0" w:space="0" w:color="auto"/>
        <w:left w:val="none" w:sz="0" w:space="0" w:color="auto"/>
        <w:bottom w:val="none" w:sz="0" w:space="0" w:color="auto"/>
        <w:right w:val="none" w:sz="0" w:space="0" w:color="auto"/>
      </w:divBdr>
    </w:div>
    <w:div w:id="1669557505">
      <w:bodyDiv w:val="1"/>
      <w:marLeft w:val="0"/>
      <w:marRight w:val="0"/>
      <w:marTop w:val="0"/>
      <w:marBottom w:val="0"/>
      <w:divBdr>
        <w:top w:val="none" w:sz="0" w:space="0" w:color="auto"/>
        <w:left w:val="none" w:sz="0" w:space="0" w:color="auto"/>
        <w:bottom w:val="none" w:sz="0" w:space="0" w:color="auto"/>
        <w:right w:val="none" w:sz="0" w:space="0" w:color="auto"/>
      </w:divBdr>
      <w:divsChild>
        <w:div w:id="1663511664">
          <w:marLeft w:val="0"/>
          <w:marRight w:val="0"/>
          <w:marTop w:val="0"/>
          <w:marBottom w:val="0"/>
          <w:divBdr>
            <w:top w:val="none" w:sz="0" w:space="0" w:color="auto"/>
            <w:left w:val="none" w:sz="0" w:space="0" w:color="auto"/>
            <w:bottom w:val="none" w:sz="0" w:space="0" w:color="auto"/>
            <w:right w:val="none" w:sz="0" w:space="0" w:color="auto"/>
          </w:divBdr>
          <w:divsChild>
            <w:div w:id="412431473">
              <w:marLeft w:val="0"/>
              <w:marRight w:val="0"/>
              <w:marTop w:val="0"/>
              <w:marBottom w:val="0"/>
              <w:divBdr>
                <w:top w:val="none" w:sz="0" w:space="0" w:color="auto"/>
                <w:left w:val="none" w:sz="0" w:space="0" w:color="auto"/>
                <w:bottom w:val="none" w:sz="0" w:space="0" w:color="auto"/>
                <w:right w:val="none" w:sz="0" w:space="0" w:color="auto"/>
              </w:divBdr>
              <w:divsChild>
                <w:div w:id="1453790714">
                  <w:marLeft w:val="0"/>
                  <w:marRight w:val="0"/>
                  <w:marTop w:val="0"/>
                  <w:marBottom w:val="0"/>
                  <w:divBdr>
                    <w:top w:val="none" w:sz="0" w:space="0" w:color="auto"/>
                    <w:left w:val="none" w:sz="0" w:space="0" w:color="auto"/>
                    <w:bottom w:val="none" w:sz="0" w:space="0" w:color="auto"/>
                    <w:right w:val="none" w:sz="0" w:space="0" w:color="auto"/>
                  </w:divBdr>
                  <w:divsChild>
                    <w:div w:id="208668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86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lamicreligious.com/index.php/Journal/inde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5281/zenodo.17009071" TargetMode="External"/><Relationship Id="rId4" Type="http://schemas.openxmlformats.org/officeDocument/2006/relationships/settings" Target="settings.xml"/><Relationship Id="rId9" Type="http://schemas.openxmlformats.org/officeDocument/2006/relationships/hyperlink" Target="https://assajournal.com/index.php/36/about/aboutThisPublishingSystem"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dunya.com.pk/index.php/author/khursheed-nadeem/2023-05-13/43892/17880073" TargetMode="External"/><Relationship Id="rId1" Type="http://schemas.openxmlformats.org/officeDocument/2006/relationships/hyperlink" Target="https://dunya.com.pk/index.php/author/khursheed-nadeem/2023-05-13/43892/17880073"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amask">
  <a:themeElements>
    <a:clrScheme name="Damask">
      <a:dk1>
        <a:sysClr val="windowText" lastClr="000000"/>
      </a:dk1>
      <a:lt1>
        <a:sysClr val="window" lastClr="FFFFFF"/>
      </a:lt1>
      <a:dk2>
        <a:srgbClr val="2A5B7F"/>
      </a:dk2>
      <a:lt2>
        <a:srgbClr val="ABDAFC"/>
      </a:lt2>
      <a:accent1>
        <a:srgbClr val="9EC544"/>
      </a:accent1>
      <a:accent2>
        <a:srgbClr val="50BEA3"/>
      </a:accent2>
      <a:accent3>
        <a:srgbClr val="4A9CCC"/>
      </a:accent3>
      <a:accent4>
        <a:srgbClr val="9A66CA"/>
      </a:accent4>
      <a:accent5>
        <a:srgbClr val="C54F71"/>
      </a:accent5>
      <a:accent6>
        <a:srgbClr val="DE9C3C"/>
      </a:accent6>
      <a:hlink>
        <a:srgbClr val="6BA9DA"/>
      </a:hlink>
      <a:folHlink>
        <a:srgbClr val="A0BCD3"/>
      </a:folHlink>
    </a:clrScheme>
    <a:fontScheme name="Damask">
      <a:majorFont>
        <a:latin typeface="Bookman Old Style"/>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amask">
      <a:fillStyleLst>
        <a:solidFill>
          <a:schemeClr val="phClr"/>
        </a:solidFill>
        <a:gradFill rotWithShape="1">
          <a:gsLst>
            <a:gs pos="0">
              <a:schemeClr val="phClr">
                <a:tint val="48000"/>
                <a:satMod val="105000"/>
                <a:lumMod val="110000"/>
              </a:schemeClr>
            </a:gs>
            <a:gs pos="100000">
              <a:schemeClr val="phClr">
                <a:tint val="78000"/>
                <a:satMod val="109000"/>
                <a:lumMod val="100000"/>
              </a:schemeClr>
            </a:gs>
          </a:gsLst>
          <a:lin ang="5400000" scaled="0"/>
        </a:gradFill>
        <a:gradFill rotWithShape="1">
          <a:gsLst>
            <a:gs pos="0">
              <a:schemeClr val="phClr">
                <a:tint val="94000"/>
                <a:satMod val="100000"/>
                <a:lumMod val="104000"/>
              </a:schemeClr>
            </a:gs>
            <a:gs pos="69000">
              <a:schemeClr val="phClr">
                <a:shade val="86000"/>
                <a:satMod val="130000"/>
                <a:lumMod val="102000"/>
              </a:schemeClr>
            </a:gs>
            <a:gs pos="100000">
              <a:schemeClr val="phClr">
                <a:shade val="72000"/>
                <a:satMod val="130000"/>
                <a:lum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38100" dir="5400000" sy="96000" rotWithShape="0">
              <a:srgbClr val="000000">
                <a:alpha val="54000"/>
              </a:srgbClr>
            </a:outerShdw>
          </a:effectLst>
        </a:effectStyle>
        <a:effectStyle>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a:effectStyle>
      </a:effectStyleLst>
      <a:bgFillStyleLst>
        <a:solidFill>
          <a:schemeClr val="phClr"/>
        </a:solidFill>
        <a:solidFill>
          <a:schemeClr val="phClr">
            <a:tint val="95000"/>
            <a:satMod val="170000"/>
          </a:schemeClr>
        </a:solidFill>
        <a:blipFill rotWithShape="1">
          <a:blip xmlns:r="http://schemas.openxmlformats.org/officeDocument/2006/relationships" r:embed="rId1">
            <a:duotone>
              <a:schemeClr val="phClr">
                <a:shade val="18000"/>
                <a:satMod val="160000"/>
                <a:lumMod val="28000"/>
              </a:schemeClr>
              <a:schemeClr val="phClr">
                <a:tint val="95000"/>
                <a:satMod val="160000"/>
                <a:lumMod val="116000"/>
              </a:schemeClr>
            </a:duotone>
          </a:blip>
          <a:stretch/>
        </a:blipFill>
      </a:bgFillStyleLst>
    </a:fmtScheme>
  </a:themeElements>
  <a:objectDefaults/>
  <a:extraClrSchemeLst/>
  <a:extLst>
    <a:ext uri="{05A4C25C-085E-4340-85A3-A5531E510DB2}">
      <thm15:themeFamily xmlns:thm15="http://schemas.microsoft.com/office/thememl/2012/main" name="Damask" id="{F9A299A0-33D0-4E0F-9F3F-7163E3744208}" vid="{746EEEEA-FB6A-406B-B510-531588D5481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AB06A-0276-4B59-B7FF-920C1D329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8</Pages>
  <Words>3134</Words>
  <Characters>17869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mactops.pk</cp:lastModifiedBy>
  <cp:revision>22</cp:revision>
  <cp:lastPrinted>2025-08-30T16:06:00Z</cp:lastPrinted>
  <dcterms:created xsi:type="dcterms:W3CDTF">2025-08-08T15:07:00Z</dcterms:created>
  <dcterms:modified xsi:type="dcterms:W3CDTF">2025-08-30T16:08:00Z</dcterms:modified>
</cp:coreProperties>
</file>